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Batang" w:hAnsi="Arial" w:cs="Arial"/>
          <w:color w:val="auto"/>
          <w:sz w:val="22"/>
          <w:szCs w:val="22"/>
          <w:lang w:val="en"/>
        </w:rPr>
        <w:id w:val="1348141719"/>
        <w:docPartObj>
          <w:docPartGallery w:val="Table of Contents"/>
          <w:docPartUnique/>
        </w:docPartObj>
      </w:sdtPr>
      <w:sdtEndPr>
        <w:rPr>
          <w:b/>
          <w:bCs/>
          <w:noProof/>
        </w:rPr>
      </w:sdtEndPr>
      <w:sdtContent>
        <w:p w14:paraId="1A7F1331" w14:textId="1A181016" w:rsidR="009E377E" w:rsidRPr="009E377E" w:rsidRDefault="009E377E">
          <w:pPr>
            <w:pStyle w:val="TOCHeading"/>
            <w:rPr>
              <w:rFonts w:ascii="Arial" w:hAnsi="Arial" w:cs="Arial"/>
              <w:color w:val="auto"/>
              <w:sz w:val="28"/>
            </w:rPr>
          </w:pPr>
          <w:r w:rsidRPr="009E377E">
            <w:rPr>
              <w:rFonts w:ascii="Arial" w:hAnsi="Arial" w:cs="Arial"/>
              <w:color w:val="auto"/>
              <w:sz w:val="28"/>
            </w:rPr>
            <w:t>Contents</w:t>
          </w:r>
        </w:p>
        <w:p w14:paraId="75EC239B" w14:textId="65ED0894" w:rsidR="0079656D" w:rsidRDefault="009E377E">
          <w:pPr>
            <w:pStyle w:val="TOC2"/>
            <w:tabs>
              <w:tab w:val="right" w:leader="dot" w:pos="9350"/>
            </w:tabs>
            <w:rPr>
              <w:rFonts w:asciiTheme="minorHAnsi" w:eastAsiaTheme="minorEastAsia" w:hAnsiTheme="minorHAnsi" w:cstheme="minorBidi"/>
              <w:noProof/>
              <w:lang w:val="en-AU" w:eastAsia="en-AU"/>
            </w:rPr>
          </w:pPr>
          <w:r>
            <w:fldChar w:fldCharType="begin"/>
          </w:r>
          <w:r>
            <w:instrText xml:space="preserve"> TOC \o "1-3" \h \z \u </w:instrText>
          </w:r>
          <w:r>
            <w:fldChar w:fldCharType="separate"/>
          </w:r>
          <w:hyperlink w:anchor="_Toc211513903" w:history="1">
            <w:r w:rsidR="0079656D" w:rsidRPr="00123C32">
              <w:rPr>
                <w:rStyle w:val="Hyperlink"/>
                <w:b/>
                <w:bCs/>
                <w:noProof/>
              </w:rPr>
              <w:t>Section 1 - Survey Questionnaire – July 2024 to June 2025</w:t>
            </w:r>
            <w:r w:rsidR="0079656D">
              <w:rPr>
                <w:noProof/>
                <w:webHidden/>
              </w:rPr>
              <w:tab/>
            </w:r>
            <w:r w:rsidR="0079656D">
              <w:rPr>
                <w:noProof/>
                <w:webHidden/>
              </w:rPr>
              <w:fldChar w:fldCharType="begin"/>
            </w:r>
            <w:r w:rsidR="0079656D">
              <w:rPr>
                <w:noProof/>
                <w:webHidden/>
              </w:rPr>
              <w:instrText xml:space="preserve"> PAGEREF _Toc211513903 \h </w:instrText>
            </w:r>
            <w:r w:rsidR="0079656D">
              <w:rPr>
                <w:noProof/>
                <w:webHidden/>
              </w:rPr>
            </w:r>
            <w:r w:rsidR="0079656D">
              <w:rPr>
                <w:noProof/>
                <w:webHidden/>
              </w:rPr>
              <w:fldChar w:fldCharType="separate"/>
            </w:r>
            <w:r w:rsidR="0079656D">
              <w:rPr>
                <w:noProof/>
                <w:webHidden/>
              </w:rPr>
              <w:t>2</w:t>
            </w:r>
            <w:r w:rsidR="0079656D">
              <w:rPr>
                <w:noProof/>
                <w:webHidden/>
              </w:rPr>
              <w:fldChar w:fldCharType="end"/>
            </w:r>
          </w:hyperlink>
        </w:p>
        <w:p w14:paraId="7F1EE66B" w14:textId="2875731B" w:rsidR="0079656D" w:rsidRDefault="00EC7F6A">
          <w:pPr>
            <w:pStyle w:val="TOC1"/>
            <w:rPr>
              <w:rFonts w:asciiTheme="minorHAnsi" w:eastAsiaTheme="minorEastAsia" w:hAnsiTheme="minorHAnsi" w:cstheme="minorBidi"/>
              <w:color w:val="auto"/>
              <w:lang w:val="en-AU" w:eastAsia="en-AU"/>
            </w:rPr>
          </w:pPr>
          <w:hyperlink w:anchor="_Toc211513904" w:history="1">
            <w:r w:rsidR="0079656D" w:rsidRPr="00123C32">
              <w:rPr>
                <w:rStyle w:val="Hyperlink"/>
              </w:rPr>
              <w:t>SECTION A – Survey Introduction and Screener</w:t>
            </w:r>
            <w:r w:rsidR="0079656D">
              <w:rPr>
                <w:webHidden/>
              </w:rPr>
              <w:tab/>
            </w:r>
            <w:r w:rsidR="0079656D">
              <w:rPr>
                <w:webHidden/>
              </w:rPr>
              <w:fldChar w:fldCharType="begin"/>
            </w:r>
            <w:r w:rsidR="0079656D">
              <w:rPr>
                <w:webHidden/>
              </w:rPr>
              <w:instrText xml:space="preserve"> PAGEREF _Toc211513904 \h </w:instrText>
            </w:r>
            <w:r w:rsidR="0079656D">
              <w:rPr>
                <w:webHidden/>
              </w:rPr>
            </w:r>
            <w:r w:rsidR="0079656D">
              <w:rPr>
                <w:webHidden/>
              </w:rPr>
              <w:fldChar w:fldCharType="separate"/>
            </w:r>
            <w:r w:rsidR="0079656D">
              <w:rPr>
                <w:webHidden/>
              </w:rPr>
              <w:t>2</w:t>
            </w:r>
            <w:r w:rsidR="0079656D">
              <w:rPr>
                <w:webHidden/>
              </w:rPr>
              <w:fldChar w:fldCharType="end"/>
            </w:r>
          </w:hyperlink>
        </w:p>
        <w:p w14:paraId="5F7A937A" w14:textId="4E0F28B6" w:rsidR="0079656D" w:rsidRDefault="00EC7F6A">
          <w:pPr>
            <w:pStyle w:val="TOC1"/>
            <w:rPr>
              <w:rFonts w:asciiTheme="minorHAnsi" w:eastAsiaTheme="minorEastAsia" w:hAnsiTheme="minorHAnsi" w:cstheme="minorBidi"/>
              <w:color w:val="auto"/>
              <w:lang w:val="en-AU" w:eastAsia="en-AU"/>
            </w:rPr>
          </w:pPr>
          <w:hyperlink w:anchor="_Toc211513905" w:history="1">
            <w:r w:rsidR="0079656D" w:rsidRPr="00123C32">
              <w:rPr>
                <w:rStyle w:val="Hyperlink"/>
              </w:rPr>
              <w:t>SECTION B – Citizenship and Age</w:t>
            </w:r>
            <w:r w:rsidR="0079656D">
              <w:rPr>
                <w:webHidden/>
              </w:rPr>
              <w:tab/>
            </w:r>
            <w:r w:rsidR="0079656D">
              <w:rPr>
                <w:webHidden/>
              </w:rPr>
              <w:fldChar w:fldCharType="begin"/>
            </w:r>
            <w:r w:rsidR="0079656D">
              <w:rPr>
                <w:webHidden/>
              </w:rPr>
              <w:instrText xml:space="preserve"> PAGEREF _Toc211513905 \h </w:instrText>
            </w:r>
            <w:r w:rsidR="0079656D">
              <w:rPr>
                <w:webHidden/>
              </w:rPr>
            </w:r>
            <w:r w:rsidR="0079656D">
              <w:rPr>
                <w:webHidden/>
              </w:rPr>
              <w:fldChar w:fldCharType="separate"/>
            </w:r>
            <w:r w:rsidR="0079656D">
              <w:rPr>
                <w:webHidden/>
              </w:rPr>
              <w:t>2</w:t>
            </w:r>
            <w:r w:rsidR="0079656D">
              <w:rPr>
                <w:webHidden/>
              </w:rPr>
              <w:fldChar w:fldCharType="end"/>
            </w:r>
          </w:hyperlink>
        </w:p>
        <w:p w14:paraId="7C788BDA" w14:textId="2813DD50" w:rsidR="0079656D" w:rsidRDefault="00EC7F6A">
          <w:pPr>
            <w:pStyle w:val="TOC1"/>
            <w:rPr>
              <w:rFonts w:asciiTheme="minorHAnsi" w:eastAsiaTheme="minorEastAsia" w:hAnsiTheme="minorHAnsi" w:cstheme="minorBidi"/>
              <w:color w:val="auto"/>
              <w:lang w:val="en-AU" w:eastAsia="en-AU"/>
            </w:rPr>
          </w:pPr>
          <w:hyperlink w:anchor="_Toc211513906" w:history="1">
            <w:r w:rsidR="0079656D" w:rsidRPr="00123C32">
              <w:rPr>
                <w:rStyle w:val="Hyperlink"/>
              </w:rPr>
              <w:t>SECTION C – Background</w:t>
            </w:r>
            <w:r w:rsidR="0079656D">
              <w:rPr>
                <w:webHidden/>
              </w:rPr>
              <w:tab/>
            </w:r>
            <w:r w:rsidR="0079656D">
              <w:rPr>
                <w:webHidden/>
              </w:rPr>
              <w:fldChar w:fldCharType="begin"/>
            </w:r>
            <w:r w:rsidR="0079656D">
              <w:rPr>
                <w:webHidden/>
              </w:rPr>
              <w:instrText xml:space="preserve"> PAGEREF _Toc211513906 \h </w:instrText>
            </w:r>
            <w:r w:rsidR="0079656D">
              <w:rPr>
                <w:webHidden/>
              </w:rPr>
            </w:r>
            <w:r w:rsidR="0079656D">
              <w:rPr>
                <w:webHidden/>
              </w:rPr>
              <w:fldChar w:fldCharType="separate"/>
            </w:r>
            <w:r w:rsidR="0079656D">
              <w:rPr>
                <w:webHidden/>
              </w:rPr>
              <w:t>2</w:t>
            </w:r>
            <w:r w:rsidR="0079656D">
              <w:rPr>
                <w:webHidden/>
              </w:rPr>
              <w:fldChar w:fldCharType="end"/>
            </w:r>
          </w:hyperlink>
        </w:p>
        <w:p w14:paraId="379A36E9" w14:textId="69260880" w:rsidR="0079656D" w:rsidRDefault="00EC7F6A">
          <w:pPr>
            <w:pStyle w:val="TOC1"/>
            <w:rPr>
              <w:rFonts w:asciiTheme="minorHAnsi" w:eastAsiaTheme="minorEastAsia" w:hAnsiTheme="minorHAnsi" w:cstheme="minorBidi"/>
              <w:color w:val="auto"/>
              <w:lang w:val="en-AU" w:eastAsia="en-AU"/>
            </w:rPr>
          </w:pPr>
          <w:hyperlink w:anchor="_Toc211513907" w:history="1">
            <w:r w:rsidR="0079656D" w:rsidRPr="00123C32">
              <w:rPr>
                <w:rStyle w:val="Hyperlink"/>
              </w:rPr>
              <w:t>SECTION D – General Sentiments, Life Events and Service Use</w:t>
            </w:r>
            <w:r w:rsidR="0079656D">
              <w:rPr>
                <w:webHidden/>
              </w:rPr>
              <w:tab/>
            </w:r>
            <w:r w:rsidR="0079656D">
              <w:rPr>
                <w:webHidden/>
              </w:rPr>
              <w:fldChar w:fldCharType="begin"/>
            </w:r>
            <w:r w:rsidR="0079656D">
              <w:rPr>
                <w:webHidden/>
              </w:rPr>
              <w:instrText xml:space="preserve"> PAGEREF _Toc211513907 \h </w:instrText>
            </w:r>
            <w:r w:rsidR="0079656D">
              <w:rPr>
                <w:webHidden/>
              </w:rPr>
            </w:r>
            <w:r w:rsidR="0079656D">
              <w:rPr>
                <w:webHidden/>
              </w:rPr>
              <w:fldChar w:fldCharType="separate"/>
            </w:r>
            <w:r w:rsidR="0079656D">
              <w:rPr>
                <w:webHidden/>
              </w:rPr>
              <w:t>3</w:t>
            </w:r>
            <w:r w:rsidR="0079656D">
              <w:rPr>
                <w:webHidden/>
              </w:rPr>
              <w:fldChar w:fldCharType="end"/>
            </w:r>
          </w:hyperlink>
        </w:p>
        <w:p w14:paraId="32396748" w14:textId="2223737A" w:rsidR="0079656D" w:rsidRDefault="00EC7F6A">
          <w:pPr>
            <w:pStyle w:val="TOC1"/>
            <w:rPr>
              <w:rFonts w:asciiTheme="minorHAnsi" w:eastAsiaTheme="minorEastAsia" w:hAnsiTheme="minorHAnsi" w:cstheme="minorBidi"/>
              <w:color w:val="auto"/>
              <w:lang w:val="en-AU" w:eastAsia="en-AU"/>
            </w:rPr>
          </w:pPr>
          <w:hyperlink w:anchor="_Toc211513908" w:history="1">
            <w:r w:rsidR="0079656D" w:rsidRPr="00123C32">
              <w:rPr>
                <w:rStyle w:val="Hyperlink"/>
              </w:rPr>
              <w:t>SECTION E – Individual Services</w:t>
            </w:r>
            <w:r w:rsidR="0079656D">
              <w:rPr>
                <w:webHidden/>
              </w:rPr>
              <w:tab/>
            </w:r>
            <w:r w:rsidR="0079656D">
              <w:rPr>
                <w:webHidden/>
              </w:rPr>
              <w:fldChar w:fldCharType="begin"/>
            </w:r>
            <w:r w:rsidR="0079656D">
              <w:rPr>
                <w:webHidden/>
              </w:rPr>
              <w:instrText xml:space="preserve"> PAGEREF _Toc211513908 \h </w:instrText>
            </w:r>
            <w:r w:rsidR="0079656D">
              <w:rPr>
                <w:webHidden/>
              </w:rPr>
            </w:r>
            <w:r w:rsidR="0079656D">
              <w:rPr>
                <w:webHidden/>
              </w:rPr>
              <w:fldChar w:fldCharType="separate"/>
            </w:r>
            <w:r w:rsidR="0079656D">
              <w:rPr>
                <w:webHidden/>
              </w:rPr>
              <w:t>9</w:t>
            </w:r>
            <w:r w:rsidR="0079656D">
              <w:rPr>
                <w:webHidden/>
              </w:rPr>
              <w:fldChar w:fldCharType="end"/>
            </w:r>
          </w:hyperlink>
        </w:p>
        <w:p w14:paraId="5F3BF871" w14:textId="411D8C64" w:rsidR="0079656D" w:rsidRDefault="00EC7F6A">
          <w:pPr>
            <w:pStyle w:val="TOC1"/>
            <w:rPr>
              <w:rFonts w:asciiTheme="minorHAnsi" w:eastAsiaTheme="minorEastAsia" w:hAnsiTheme="minorHAnsi" w:cstheme="minorBidi"/>
              <w:color w:val="auto"/>
              <w:lang w:val="en-AU" w:eastAsia="en-AU"/>
            </w:rPr>
          </w:pPr>
          <w:hyperlink w:anchor="_Toc211513909" w:history="1">
            <w:r w:rsidR="0079656D" w:rsidRPr="00123C32">
              <w:rPr>
                <w:rStyle w:val="Hyperlink"/>
              </w:rPr>
              <w:t>SECTION F – Individual Service Experiences</w:t>
            </w:r>
            <w:r w:rsidR="0079656D">
              <w:rPr>
                <w:webHidden/>
              </w:rPr>
              <w:tab/>
            </w:r>
            <w:r w:rsidR="0079656D">
              <w:rPr>
                <w:webHidden/>
              </w:rPr>
              <w:fldChar w:fldCharType="begin"/>
            </w:r>
            <w:r w:rsidR="0079656D">
              <w:rPr>
                <w:webHidden/>
              </w:rPr>
              <w:instrText xml:space="preserve"> PAGEREF _Toc211513909 \h </w:instrText>
            </w:r>
            <w:r w:rsidR="0079656D">
              <w:rPr>
                <w:webHidden/>
              </w:rPr>
            </w:r>
            <w:r w:rsidR="0079656D">
              <w:rPr>
                <w:webHidden/>
              </w:rPr>
              <w:fldChar w:fldCharType="separate"/>
            </w:r>
            <w:r w:rsidR="0079656D">
              <w:rPr>
                <w:webHidden/>
              </w:rPr>
              <w:t>10</w:t>
            </w:r>
            <w:r w:rsidR="0079656D">
              <w:rPr>
                <w:webHidden/>
              </w:rPr>
              <w:fldChar w:fldCharType="end"/>
            </w:r>
          </w:hyperlink>
        </w:p>
        <w:p w14:paraId="1AB6E53D" w14:textId="2C2DA3A6" w:rsidR="0079656D" w:rsidRDefault="00EC7F6A">
          <w:pPr>
            <w:pStyle w:val="TOC1"/>
            <w:rPr>
              <w:rFonts w:asciiTheme="minorHAnsi" w:eastAsiaTheme="minorEastAsia" w:hAnsiTheme="minorHAnsi" w:cstheme="minorBidi"/>
              <w:color w:val="auto"/>
              <w:lang w:val="en-AU" w:eastAsia="en-AU"/>
            </w:rPr>
          </w:pPr>
          <w:hyperlink w:anchor="_Toc211513910" w:history="1">
            <w:r w:rsidR="0079656D" w:rsidRPr="00123C32">
              <w:rPr>
                <w:rStyle w:val="Hyperlink"/>
              </w:rPr>
              <w:t>SECTION G – Service Experience Attributes</w:t>
            </w:r>
            <w:r w:rsidR="0079656D">
              <w:rPr>
                <w:webHidden/>
              </w:rPr>
              <w:tab/>
            </w:r>
            <w:r w:rsidR="0079656D">
              <w:rPr>
                <w:webHidden/>
              </w:rPr>
              <w:fldChar w:fldCharType="begin"/>
            </w:r>
            <w:r w:rsidR="0079656D">
              <w:rPr>
                <w:webHidden/>
              </w:rPr>
              <w:instrText xml:space="preserve"> PAGEREF _Toc211513910 \h </w:instrText>
            </w:r>
            <w:r w:rsidR="0079656D">
              <w:rPr>
                <w:webHidden/>
              </w:rPr>
            </w:r>
            <w:r w:rsidR="0079656D">
              <w:rPr>
                <w:webHidden/>
              </w:rPr>
              <w:fldChar w:fldCharType="separate"/>
            </w:r>
            <w:r w:rsidR="0079656D">
              <w:rPr>
                <w:webHidden/>
              </w:rPr>
              <w:t>10</w:t>
            </w:r>
            <w:r w:rsidR="0079656D">
              <w:rPr>
                <w:webHidden/>
              </w:rPr>
              <w:fldChar w:fldCharType="end"/>
            </w:r>
          </w:hyperlink>
        </w:p>
        <w:p w14:paraId="758514FF" w14:textId="268E59B2" w:rsidR="0079656D" w:rsidRDefault="00EC7F6A">
          <w:pPr>
            <w:pStyle w:val="TOC1"/>
            <w:rPr>
              <w:rFonts w:asciiTheme="minorHAnsi" w:eastAsiaTheme="minorEastAsia" w:hAnsiTheme="minorHAnsi" w:cstheme="minorBidi"/>
              <w:color w:val="auto"/>
              <w:lang w:val="en-AU" w:eastAsia="en-AU"/>
            </w:rPr>
          </w:pPr>
          <w:hyperlink w:anchor="_Toc211513911" w:history="1">
            <w:r w:rsidR="0079656D" w:rsidRPr="00123C32">
              <w:rPr>
                <w:rStyle w:val="Hyperlink"/>
              </w:rPr>
              <w:t>SECTION H – Overall Experience</w:t>
            </w:r>
            <w:r w:rsidR="0079656D">
              <w:rPr>
                <w:webHidden/>
              </w:rPr>
              <w:tab/>
            </w:r>
            <w:r w:rsidR="0079656D">
              <w:rPr>
                <w:webHidden/>
              </w:rPr>
              <w:fldChar w:fldCharType="begin"/>
            </w:r>
            <w:r w:rsidR="0079656D">
              <w:rPr>
                <w:webHidden/>
              </w:rPr>
              <w:instrText xml:space="preserve"> PAGEREF _Toc211513911 \h </w:instrText>
            </w:r>
            <w:r w:rsidR="0079656D">
              <w:rPr>
                <w:webHidden/>
              </w:rPr>
            </w:r>
            <w:r w:rsidR="0079656D">
              <w:rPr>
                <w:webHidden/>
              </w:rPr>
              <w:fldChar w:fldCharType="separate"/>
            </w:r>
            <w:r w:rsidR="0079656D">
              <w:rPr>
                <w:webHidden/>
              </w:rPr>
              <w:t>10</w:t>
            </w:r>
            <w:r w:rsidR="0079656D">
              <w:rPr>
                <w:webHidden/>
              </w:rPr>
              <w:fldChar w:fldCharType="end"/>
            </w:r>
          </w:hyperlink>
        </w:p>
        <w:p w14:paraId="0D83718D" w14:textId="4B9228F4" w:rsidR="0079656D" w:rsidRDefault="00EC7F6A">
          <w:pPr>
            <w:pStyle w:val="TOC1"/>
            <w:rPr>
              <w:rFonts w:asciiTheme="minorHAnsi" w:eastAsiaTheme="minorEastAsia" w:hAnsiTheme="minorHAnsi" w:cstheme="minorBidi"/>
              <w:color w:val="auto"/>
              <w:lang w:val="en-AU" w:eastAsia="en-AU"/>
            </w:rPr>
          </w:pPr>
          <w:hyperlink w:anchor="_Toc211513912" w:history="1">
            <w:r w:rsidR="0079656D" w:rsidRPr="00123C32">
              <w:rPr>
                <w:rStyle w:val="Hyperlink"/>
              </w:rPr>
              <w:t>SECTION I – Demographics</w:t>
            </w:r>
            <w:r w:rsidR="0079656D">
              <w:rPr>
                <w:webHidden/>
              </w:rPr>
              <w:tab/>
            </w:r>
            <w:r w:rsidR="0079656D">
              <w:rPr>
                <w:webHidden/>
              </w:rPr>
              <w:fldChar w:fldCharType="begin"/>
            </w:r>
            <w:r w:rsidR="0079656D">
              <w:rPr>
                <w:webHidden/>
              </w:rPr>
              <w:instrText xml:space="preserve"> PAGEREF _Toc211513912 \h </w:instrText>
            </w:r>
            <w:r w:rsidR="0079656D">
              <w:rPr>
                <w:webHidden/>
              </w:rPr>
            </w:r>
            <w:r w:rsidR="0079656D">
              <w:rPr>
                <w:webHidden/>
              </w:rPr>
              <w:fldChar w:fldCharType="separate"/>
            </w:r>
            <w:r w:rsidR="0079656D">
              <w:rPr>
                <w:webHidden/>
              </w:rPr>
              <w:t>11</w:t>
            </w:r>
            <w:r w:rsidR="0079656D">
              <w:rPr>
                <w:webHidden/>
              </w:rPr>
              <w:fldChar w:fldCharType="end"/>
            </w:r>
          </w:hyperlink>
        </w:p>
        <w:p w14:paraId="06A7EBE4" w14:textId="05FE5170" w:rsidR="0079656D" w:rsidRDefault="00EC7F6A">
          <w:pPr>
            <w:pStyle w:val="TOC1"/>
            <w:rPr>
              <w:rFonts w:asciiTheme="minorHAnsi" w:eastAsiaTheme="minorEastAsia" w:hAnsiTheme="minorHAnsi" w:cstheme="minorBidi"/>
              <w:color w:val="auto"/>
              <w:lang w:val="en-AU" w:eastAsia="en-AU"/>
            </w:rPr>
          </w:pPr>
          <w:hyperlink w:anchor="_Toc211513913" w:history="1">
            <w:r w:rsidR="0079656D" w:rsidRPr="00123C32">
              <w:rPr>
                <w:rStyle w:val="Hyperlink"/>
              </w:rPr>
              <w:t>SECTION J – Close / Termination</w:t>
            </w:r>
            <w:r w:rsidR="0079656D">
              <w:rPr>
                <w:webHidden/>
              </w:rPr>
              <w:tab/>
            </w:r>
            <w:r w:rsidR="0079656D">
              <w:rPr>
                <w:webHidden/>
              </w:rPr>
              <w:fldChar w:fldCharType="begin"/>
            </w:r>
            <w:r w:rsidR="0079656D">
              <w:rPr>
                <w:webHidden/>
              </w:rPr>
              <w:instrText xml:space="preserve"> PAGEREF _Toc211513913 \h </w:instrText>
            </w:r>
            <w:r w:rsidR="0079656D">
              <w:rPr>
                <w:webHidden/>
              </w:rPr>
            </w:r>
            <w:r w:rsidR="0079656D">
              <w:rPr>
                <w:webHidden/>
              </w:rPr>
              <w:fldChar w:fldCharType="separate"/>
            </w:r>
            <w:r w:rsidR="0079656D">
              <w:rPr>
                <w:webHidden/>
              </w:rPr>
              <w:t>14</w:t>
            </w:r>
            <w:r w:rsidR="0079656D">
              <w:rPr>
                <w:webHidden/>
              </w:rPr>
              <w:fldChar w:fldCharType="end"/>
            </w:r>
          </w:hyperlink>
        </w:p>
        <w:p w14:paraId="7311501C" w14:textId="525367D9" w:rsidR="0079656D" w:rsidRDefault="00EC7F6A">
          <w:pPr>
            <w:pStyle w:val="TOC2"/>
            <w:tabs>
              <w:tab w:val="right" w:leader="dot" w:pos="9350"/>
            </w:tabs>
            <w:rPr>
              <w:rFonts w:asciiTheme="minorHAnsi" w:eastAsiaTheme="minorEastAsia" w:hAnsiTheme="minorHAnsi" w:cstheme="minorBidi"/>
              <w:noProof/>
              <w:lang w:val="en-AU" w:eastAsia="en-AU"/>
            </w:rPr>
          </w:pPr>
          <w:hyperlink w:anchor="_Toc211513914" w:history="1">
            <w:r w:rsidR="0079656D" w:rsidRPr="00123C32">
              <w:rPr>
                <w:rStyle w:val="Hyperlink"/>
                <w:b/>
                <w:noProof/>
              </w:rPr>
              <w:t>Section 2 – Individual Service Experiences</w:t>
            </w:r>
            <w:r w:rsidR="0079656D">
              <w:rPr>
                <w:noProof/>
                <w:webHidden/>
              </w:rPr>
              <w:tab/>
            </w:r>
            <w:r w:rsidR="0079656D">
              <w:rPr>
                <w:noProof/>
                <w:webHidden/>
              </w:rPr>
              <w:fldChar w:fldCharType="begin"/>
            </w:r>
            <w:r w:rsidR="0079656D">
              <w:rPr>
                <w:noProof/>
                <w:webHidden/>
              </w:rPr>
              <w:instrText xml:space="preserve"> PAGEREF _Toc211513914 \h </w:instrText>
            </w:r>
            <w:r w:rsidR="0079656D">
              <w:rPr>
                <w:noProof/>
                <w:webHidden/>
              </w:rPr>
            </w:r>
            <w:r w:rsidR="0079656D">
              <w:rPr>
                <w:noProof/>
                <w:webHidden/>
              </w:rPr>
              <w:fldChar w:fldCharType="separate"/>
            </w:r>
            <w:r w:rsidR="0079656D">
              <w:rPr>
                <w:noProof/>
                <w:webHidden/>
              </w:rPr>
              <w:t>14</w:t>
            </w:r>
            <w:r w:rsidR="0079656D">
              <w:rPr>
                <w:noProof/>
                <w:webHidden/>
              </w:rPr>
              <w:fldChar w:fldCharType="end"/>
            </w:r>
          </w:hyperlink>
        </w:p>
        <w:p w14:paraId="7A3B2A8B" w14:textId="7AC78E8F" w:rsidR="0079656D" w:rsidRDefault="00EC7F6A">
          <w:pPr>
            <w:pStyle w:val="TOC2"/>
            <w:tabs>
              <w:tab w:val="right" w:leader="dot" w:pos="9350"/>
            </w:tabs>
            <w:rPr>
              <w:rFonts w:asciiTheme="minorHAnsi" w:eastAsiaTheme="minorEastAsia" w:hAnsiTheme="minorHAnsi" w:cstheme="minorBidi"/>
              <w:noProof/>
              <w:lang w:val="en-AU" w:eastAsia="en-AU"/>
            </w:rPr>
          </w:pPr>
          <w:hyperlink w:anchor="_Toc211513915" w:history="1">
            <w:r w:rsidR="0079656D" w:rsidRPr="00123C32">
              <w:rPr>
                <w:rStyle w:val="Hyperlink"/>
                <w:b/>
                <w:noProof/>
              </w:rPr>
              <w:t>Section 3 – Temporary Questions</w:t>
            </w:r>
            <w:r w:rsidR="0079656D">
              <w:rPr>
                <w:noProof/>
                <w:webHidden/>
              </w:rPr>
              <w:tab/>
            </w:r>
            <w:r w:rsidR="0079656D">
              <w:rPr>
                <w:noProof/>
                <w:webHidden/>
              </w:rPr>
              <w:fldChar w:fldCharType="begin"/>
            </w:r>
            <w:r w:rsidR="0079656D">
              <w:rPr>
                <w:noProof/>
                <w:webHidden/>
              </w:rPr>
              <w:instrText xml:space="preserve"> PAGEREF _Toc211513915 \h </w:instrText>
            </w:r>
            <w:r w:rsidR="0079656D">
              <w:rPr>
                <w:noProof/>
                <w:webHidden/>
              </w:rPr>
            </w:r>
            <w:r w:rsidR="0079656D">
              <w:rPr>
                <w:noProof/>
                <w:webHidden/>
              </w:rPr>
              <w:fldChar w:fldCharType="separate"/>
            </w:r>
            <w:r w:rsidR="0079656D">
              <w:rPr>
                <w:noProof/>
                <w:webHidden/>
              </w:rPr>
              <w:t>32</w:t>
            </w:r>
            <w:r w:rsidR="0079656D">
              <w:rPr>
                <w:noProof/>
                <w:webHidden/>
              </w:rPr>
              <w:fldChar w:fldCharType="end"/>
            </w:r>
          </w:hyperlink>
        </w:p>
        <w:p w14:paraId="4ADC17BF" w14:textId="62060D4C" w:rsidR="0079656D" w:rsidRDefault="00EC7F6A">
          <w:pPr>
            <w:pStyle w:val="TOC1"/>
            <w:rPr>
              <w:rFonts w:asciiTheme="minorHAnsi" w:eastAsiaTheme="minorEastAsia" w:hAnsiTheme="minorHAnsi" w:cstheme="minorBidi"/>
              <w:color w:val="auto"/>
              <w:lang w:val="en-AU" w:eastAsia="en-AU"/>
            </w:rPr>
          </w:pPr>
          <w:hyperlink w:anchor="_Toc211513916" w:history="1">
            <w:r w:rsidR="0079656D" w:rsidRPr="00123C32">
              <w:rPr>
                <w:rStyle w:val="Hyperlink"/>
              </w:rPr>
              <w:t>Long Term Insights Briefing</w:t>
            </w:r>
            <w:r w:rsidR="0079656D">
              <w:rPr>
                <w:webHidden/>
              </w:rPr>
              <w:tab/>
            </w:r>
            <w:r w:rsidR="0079656D">
              <w:rPr>
                <w:webHidden/>
              </w:rPr>
              <w:fldChar w:fldCharType="begin"/>
            </w:r>
            <w:r w:rsidR="0079656D">
              <w:rPr>
                <w:webHidden/>
              </w:rPr>
              <w:instrText xml:space="preserve"> PAGEREF _Toc211513916 \h </w:instrText>
            </w:r>
            <w:r w:rsidR="0079656D">
              <w:rPr>
                <w:webHidden/>
              </w:rPr>
            </w:r>
            <w:r w:rsidR="0079656D">
              <w:rPr>
                <w:webHidden/>
              </w:rPr>
              <w:fldChar w:fldCharType="separate"/>
            </w:r>
            <w:r w:rsidR="0079656D">
              <w:rPr>
                <w:webHidden/>
              </w:rPr>
              <w:t>32</w:t>
            </w:r>
            <w:r w:rsidR="0079656D">
              <w:rPr>
                <w:webHidden/>
              </w:rPr>
              <w:fldChar w:fldCharType="end"/>
            </w:r>
          </w:hyperlink>
        </w:p>
        <w:p w14:paraId="7887E0F6" w14:textId="239001E7" w:rsidR="0079656D" w:rsidRDefault="00EC7F6A">
          <w:pPr>
            <w:pStyle w:val="TOC1"/>
            <w:rPr>
              <w:rFonts w:asciiTheme="minorHAnsi" w:eastAsiaTheme="minorEastAsia" w:hAnsiTheme="minorHAnsi" w:cstheme="minorBidi"/>
              <w:color w:val="auto"/>
              <w:lang w:val="en-AU" w:eastAsia="en-AU"/>
            </w:rPr>
          </w:pPr>
          <w:hyperlink w:anchor="_Toc211513917" w:history="1">
            <w:r w:rsidR="0079656D" w:rsidRPr="00123C32">
              <w:rPr>
                <w:rStyle w:val="Hyperlink"/>
              </w:rPr>
              <w:t>Democracy</w:t>
            </w:r>
            <w:r w:rsidR="0079656D">
              <w:rPr>
                <w:webHidden/>
              </w:rPr>
              <w:tab/>
            </w:r>
            <w:r w:rsidR="0079656D">
              <w:rPr>
                <w:webHidden/>
              </w:rPr>
              <w:fldChar w:fldCharType="begin"/>
            </w:r>
            <w:r w:rsidR="0079656D">
              <w:rPr>
                <w:webHidden/>
              </w:rPr>
              <w:instrText xml:space="preserve"> PAGEREF _Toc211513917 \h </w:instrText>
            </w:r>
            <w:r w:rsidR="0079656D">
              <w:rPr>
                <w:webHidden/>
              </w:rPr>
            </w:r>
            <w:r w:rsidR="0079656D">
              <w:rPr>
                <w:webHidden/>
              </w:rPr>
              <w:fldChar w:fldCharType="separate"/>
            </w:r>
            <w:r w:rsidR="0079656D">
              <w:rPr>
                <w:webHidden/>
              </w:rPr>
              <w:t>34</w:t>
            </w:r>
            <w:r w:rsidR="0079656D">
              <w:rPr>
                <w:webHidden/>
              </w:rPr>
              <w:fldChar w:fldCharType="end"/>
            </w:r>
          </w:hyperlink>
        </w:p>
        <w:p w14:paraId="0FCE30C3" w14:textId="49FAAFE1" w:rsidR="0079656D" w:rsidRDefault="00EC7F6A">
          <w:pPr>
            <w:pStyle w:val="TOC1"/>
            <w:rPr>
              <w:rFonts w:asciiTheme="minorHAnsi" w:eastAsiaTheme="minorEastAsia" w:hAnsiTheme="minorHAnsi" w:cstheme="minorBidi"/>
              <w:color w:val="auto"/>
              <w:lang w:val="en-AU" w:eastAsia="en-AU"/>
            </w:rPr>
          </w:pPr>
          <w:hyperlink w:anchor="_Toc211513918" w:history="1">
            <w:r w:rsidR="0079656D" w:rsidRPr="00123C32">
              <w:rPr>
                <w:rStyle w:val="Hyperlink"/>
              </w:rPr>
              <w:t>Multiple Service Access</w:t>
            </w:r>
            <w:r w:rsidR="0079656D">
              <w:rPr>
                <w:webHidden/>
              </w:rPr>
              <w:tab/>
            </w:r>
            <w:r w:rsidR="0079656D">
              <w:rPr>
                <w:webHidden/>
              </w:rPr>
              <w:fldChar w:fldCharType="begin"/>
            </w:r>
            <w:r w:rsidR="0079656D">
              <w:rPr>
                <w:webHidden/>
              </w:rPr>
              <w:instrText xml:space="preserve"> PAGEREF _Toc211513918 \h </w:instrText>
            </w:r>
            <w:r w:rsidR="0079656D">
              <w:rPr>
                <w:webHidden/>
              </w:rPr>
            </w:r>
            <w:r w:rsidR="0079656D">
              <w:rPr>
                <w:webHidden/>
              </w:rPr>
              <w:fldChar w:fldCharType="separate"/>
            </w:r>
            <w:r w:rsidR="0079656D">
              <w:rPr>
                <w:webHidden/>
              </w:rPr>
              <w:t>36</w:t>
            </w:r>
            <w:r w:rsidR="0079656D">
              <w:rPr>
                <w:webHidden/>
              </w:rPr>
              <w:fldChar w:fldCharType="end"/>
            </w:r>
          </w:hyperlink>
        </w:p>
        <w:p w14:paraId="743151D3" w14:textId="562DF7FE" w:rsidR="0079656D" w:rsidRDefault="00EC7F6A">
          <w:pPr>
            <w:pStyle w:val="TOC1"/>
            <w:rPr>
              <w:rFonts w:asciiTheme="minorHAnsi" w:eastAsiaTheme="minorEastAsia" w:hAnsiTheme="minorHAnsi" w:cstheme="minorBidi"/>
              <w:color w:val="auto"/>
              <w:lang w:val="en-AU" w:eastAsia="en-AU"/>
            </w:rPr>
          </w:pPr>
          <w:hyperlink w:anchor="_Toc211513919" w:history="1">
            <w:r w:rsidR="0079656D" w:rsidRPr="00123C32">
              <w:rPr>
                <w:rStyle w:val="Hyperlink"/>
              </w:rPr>
              <w:t>Feedback Module</w:t>
            </w:r>
            <w:r w:rsidR="0079656D">
              <w:rPr>
                <w:webHidden/>
              </w:rPr>
              <w:tab/>
            </w:r>
            <w:r w:rsidR="0079656D">
              <w:rPr>
                <w:webHidden/>
              </w:rPr>
              <w:fldChar w:fldCharType="begin"/>
            </w:r>
            <w:r w:rsidR="0079656D">
              <w:rPr>
                <w:webHidden/>
              </w:rPr>
              <w:instrText xml:space="preserve"> PAGEREF _Toc211513919 \h </w:instrText>
            </w:r>
            <w:r w:rsidR="0079656D">
              <w:rPr>
                <w:webHidden/>
              </w:rPr>
            </w:r>
            <w:r w:rsidR="0079656D">
              <w:rPr>
                <w:webHidden/>
              </w:rPr>
              <w:fldChar w:fldCharType="separate"/>
            </w:r>
            <w:r w:rsidR="0079656D">
              <w:rPr>
                <w:webHidden/>
              </w:rPr>
              <w:t>37</w:t>
            </w:r>
            <w:r w:rsidR="0079656D">
              <w:rPr>
                <w:webHidden/>
              </w:rPr>
              <w:fldChar w:fldCharType="end"/>
            </w:r>
          </w:hyperlink>
        </w:p>
        <w:p w14:paraId="180FEF6F" w14:textId="70F80531" w:rsidR="009E377E" w:rsidRDefault="009E377E">
          <w:r>
            <w:rPr>
              <w:b/>
              <w:bCs/>
              <w:noProof/>
            </w:rPr>
            <w:fldChar w:fldCharType="end"/>
          </w:r>
        </w:p>
      </w:sdtContent>
    </w:sdt>
    <w:p w14:paraId="261B2F01" w14:textId="7D4A431C" w:rsidR="006B17F4" w:rsidRDefault="006B17F4" w:rsidP="009E377E">
      <w:pPr>
        <w:pStyle w:val="TOC1"/>
        <w:rPr>
          <w:lang w:val="en-AU" w:eastAsia="en-AU"/>
        </w:rPr>
      </w:pPr>
    </w:p>
    <w:p w14:paraId="7726AA37" w14:textId="51AD6974" w:rsidR="006B17F4" w:rsidRDefault="006B17F4" w:rsidP="006B17F4">
      <w:pPr>
        <w:rPr>
          <w:b/>
          <w:lang w:val="en-AU" w:eastAsia="en-AU"/>
        </w:rPr>
      </w:pPr>
    </w:p>
    <w:p w14:paraId="04B37178" w14:textId="50949F30" w:rsidR="00F87D98" w:rsidRDefault="00F87D98" w:rsidP="006B17F4">
      <w:pPr>
        <w:rPr>
          <w:b/>
          <w:lang w:val="en-AU" w:eastAsia="en-AU"/>
        </w:rPr>
      </w:pPr>
    </w:p>
    <w:p w14:paraId="70ABE6A0" w14:textId="07950C1C" w:rsidR="00F87D98" w:rsidRDefault="00F87D98" w:rsidP="006B17F4">
      <w:pPr>
        <w:rPr>
          <w:lang w:val="en-AU" w:eastAsia="en-AU"/>
        </w:rPr>
      </w:pPr>
    </w:p>
    <w:p w14:paraId="7BFE5247" w14:textId="1B7CAB0A" w:rsidR="00AF0635" w:rsidRDefault="00AF0635" w:rsidP="006B17F4">
      <w:pPr>
        <w:rPr>
          <w:lang w:val="en-AU" w:eastAsia="en-AU"/>
        </w:rPr>
      </w:pPr>
    </w:p>
    <w:p w14:paraId="18BA51BD" w14:textId="08CDD6A4" w:rsidR="00AF0635" w:rsidRDefault="00AF0635" w:rsidP="006B17F4">
      <w:pPr>
        <w:rPr>
          <w:lang w:val="en-AU" w:eastAsia="en-AU"/>
        </w:rPr>
      </w:pPr>
    </w:p>
    <w:p w14:paraId="5BB0002F" w14:textId="1F14A515" w:rsidR="00AF0635" w:rsidRDefault="00AF0635" w:rsidP="006B17F4">
      <w:pPr>
        <w:rPr>
          <w:lang w:val="en-AU" w:eastAsia="en-AU"/>
        </w:rPr>
      </w:pPr>
    </w:p>
    <w:p w14:paraId="760DDEEF" w14:textId="139BC59D" w:rsidR="00AF0635" w:rsidRDefault="00AF0635" w:rsidP="006B17F4">
      <w:pPr>
        <w:rPr>
          <w:lang w:val="en-AU" w:eastAsia="en-AU"/>
        </w:rPr>
      </w:pPr>
    </w:p>
    <w:p w14:paraId="59F8E031" w14:textId="3178764B" w:rsidR="00AF0635" w:rsidRDefault="00AF0635" w:rsidP="006B17F4">
      <w:pPr>
        <w:rPr>
          <w:lang w:val="en-AU" w:eastAsia="en-AU"/>
        </w:rPr>
      </w:pPr>
    </w:p>
    <w:p w14:paraId="755ED889" w14:textId="0F015C48" w:rsidR="00AF0635" w:rsidRDefault="00AF0635" w:rsidP="006B17F4">
      <w:pPr>
        <w:rPr>
          <w:lang w:val="en-AU" w:eastAsia="en-AU"/>
        </w:rPr>
      </w:pPr>
    </w:p>
    <w:p w14:paraId="423DEA4E" w14:textId="2DEC4FAB" w:rsidR="00AF0635" w:rsidRDefault="00AF0635" w:rsidP="006B17F4">
      <w:pPr>
        <w:rPr>
          <w:lang w:val="en-AU" w:eastAsia="en-AU"/>
        </w:rPr>
      </w:pPr>
    </w:p>
    <w:p w14:paraId="5DB92A09" w14:textId="7C64E1FD" w:rsidR="00AF0635" w:rsidRDefault="00AF0635" w:rsidP="006B17F4">
      <w:pPr>
        <w:rPr>
          <w:lang w:val="en-AU" w:eastAsia="en-AU"/>
        </w:rPr>
      </w:pPr>
    </w:p>
    <w:p w14:paraId="453EA3AA" w14:textId="54B79FE4" w:rsidR="00AF0635" w:rsidRDefault="00AF0635" w:rsidP="006B17F4">
      <w:pPr>
        <w:rPr>
          <w:lang w:val="en-AU" w:eastAsia="en-AU"/>
        </w:rPr>
      </w:pPr>
    </w:p>
    <w:p w14:paraId="237DC2A6" w14:textId="45E5F693" w:rsidR="00AF0635" w:rsidRDefault="00AF0635" w:rsidP="006B17F4">
      <w:pPr>
        <w:rPr>
          <w:lang w:val="en-AU" w:eastAsia="en-AU"/>
        </w:rPr>
      </w:pPr>
    </w:p>
    <w:p w14:paraId="223149E2" w14:textId="37B64C5A" w:rsidR="00AF0635" w:rsidRDefault="00AF0635" w:rsidP="006B17F4">
      <w:pPr>
        <w:rPr>
          <w:lang w:val="en-AU" w:eastAsia="en-AU"/>
        </w:rPr>
      </w:pPr>
    </w:p>
    <w:p w14:paraId="679BE605" w14:textId="77777777" w:rsidR="00AF0635" w:rsidRDefault="00AF0635" w:rsidP="006B17F4">
      <w:pPr>
        <w:rPr>
          <w:lang w:val="en-AU" w:eastAsia="en-AU"/>
        </w:rPr>
      </w:pPr>
    </w:p>
    <w:p w14:paraId="3F297424" w14:textId="768DA061" w:rsidR="00AF0635" w:rsidRDefault="00AF0635" w:rsidP="006B17F4">
      <w:pPr>
        <w:rPr>
          <w:lang w:val="en-AU" w:eastAsia="en-AU"/>
        </w:rPr>
      </w:pPr>
    </w:p>
    <w:p w14:paraId="324E9523" w14:textId="77777777" w:rsidR="00AF0635" w:rsidRDefault="00AF0635" w:rsidP="006B17F4">
      <w:pPr>
        <w:rPr>
          <w:lang w:val="en-AU" w:eastAsia="en-AU"/>
        </w:rPr>
      </w:pPr>
    </w:p>
    <w:p w14:paraId="0DF1E1AB" w14:textId="77777777" w:rsidR="00482F51" w:rsidRDefault="00482F51">
      <w:pPr>
        <w:rPr>
          <w:rStyle w:val="Strong"/>
          <w:sz w:val="24"/>
          <w:szCs w:val="32"/>
        </w:rPr>
      </w:pPr>
      <w:bookmarkStart w:id="0" w:name="_Toc205473242"/>
      <w:r>
        <w:rPr>
          <w:rStyle w:val="Strong"/>
          <w:sz w:val="24"/>
        </w:rPr>
        <w:br w:type="page"/>
      </w:r>
    </w:p>
    <w:p w14:paraId="0F38DF76" w14:textId="48F1100A" w:rsidR="00EE1638" w:rsidRPr="008732F4" w:rsidRDefault="00AF0635" w:rsidP="00DD15BB">
      <w:pPr>
        <w:pStyle w:val="Heading2"/>
        <w:rPr>
          <w:rStyle w:val="Strong"/>
          <w:sz w:val="28"/>
          <w:szCs w:val="28"/>
        </w:rPr>
      </w:pPr>
      <w:bookmarkStart w:id="1" w:name="_Toc211513903"/>
      <w:r w:rsidRPr="008732F4">
        <w:rPr>
          <w:rStyle w:val="Strong"/>
          <w:sz w:val="28"/>
          <w:szCs w:val="28"/>
        </w:rPr>
        <w:lastRenderedPageBreak/>
        <w:t>Section 1 -</w:t>
      </w:r>
      <w:r w:rsidR="00EE1638" w:rsidRPr="008732F4">
        <w:rPr>
          <w:rStyle w:val="Strong"/>
          <w:sz w:val="28"/>
          <w:szCs w:val="28"/>
        </w:rPr>
        <w:t xml:space="preserve"> Survey Questionnaire – July 2024 to June 2025</w:t>
      </w:r>
      <w:bookmarkEnd w:id="0"/>
      <w:bookmarkEnd w:id="1"/>
    </w:p>
    <w:p w14:paraId="13E16186" w14:textId="77777777" w:rsidR="00EE1638" w:rsidRPr="0005705A" w:rsidRDefault="00EE1638" w:rsidP="00EE1638">
      <w:pPr>
        <w:rPr>
          <w:rFonts w:eastAsia="Helvetica Neue"/>
          <w:b/>
          <w:bCs/>
        </w:rPr>
      </w:pPr>
    </w:p>
    <w:p w14:paraId="4867193C" w14:textId="77777777" w:rsidR="00EE1638" w:rsidRPr="0005705A" w:rsidRDefault="00EE1638" w:rsidP="00EE1638">
      <w:pPr>
        <w:pStyle w:val="Sectionheader"/>
        <w:rPr>
          <w:rFonts w:ascii="Arial" w:hAnsi="Arial" w:cs="Arial"/>
        </w:rPr>
      </w:pPr>
      <w:bookmarkStart w:id="2" w:name="_Toc205473243"/>
      <w:bookmarkStart w:id="3" w:name="_Toc211513904"/>
      <w:r w:rsidRPr="0005705A">
        <w:rPr>
          <w:rFonts w:ascii="Arial" w:hAnsi="Arial" w:cs="Arial"/>
        </w:rPr>
        <w:t>SECTION A – Survey Introduction and Screener</w:t>
      </w:r>
      <w:bookmarkEnd w:id="2"/>
      <w:bookmarkEnd w:id="3"/>
    </w:p>
    <w:p w14:paraId="363FFE8B" w14:textId="77777777" w:rsidR="00EE1638" w:rsidRPr="0005705A" w:rsidRDefault="00EE1638" w:rsidP="00CB0AC5">
      <w:pPr>
        <w:pStyle w:val="ListParagraph"/>
        <w:numPr>
          <w:ilvl w:val="0"/>
          <w:numId w:val="13"/>
        </w:numPr>
        <w:rPr>
          <w:rFonts w:eastAsia="Helvetica Neue"/>
          <w:lang w:val="en-US"/>
        </w:rPr>
      </w:pPr>
      <w:r w:rsidRPr="0005705A">
        <w:rPr>
          <w:rFonts w:eastAsia="Helvetica Neue"/>
          <w:b/>
          <w:bCs/>
          <w:lang w:val="en-US"/>
        </w:rPr>
        <w:t>Having read the information on the previous screen, including about privacy and how your responses will be used, do you consent to participate in the survey?</w:t>
      </w:r>
    </w:p>
    <w:p w14:paraId="5014FBFA" w14:textId="77777777" w:rsidR="00EE1638" w:rsidRPr="0005705A" w:rsidRDefault="00EE1638" w:rsidP="00CB0AC5">
      <w:pPr>
        <w:pStyle w:val="ListParagraph"/>
        <w:numPr>
          <w:ilvl w:val="0"/>
          <w:numId w:val="8"/>
        </w:numPr>
        <w:rPr>
          <w:rFonts w:eastAsia="Helvetica Neue"/>
        </w:rPr>
      </w:pPr>
      <w:r w:rsidRPr="0005705A">
        <w:rPr>
          <w:rFonts w:eastAsia="Helvetica Neue"/>
        </w:rPr>
        <w:t>Yes</w:t>
      </w:r>
    </w:p>
    <w:p w14:paraId="50138BB9" w14:textId="77777777" w:rsidR="00EE1638" w:rsidRPr="0005705A" w:rsidRDefault="00EE1638" w:rsidP="00CB0AC5">
      <w:pPr>
        <w:pStyle w:val="ListParagraph"/>
        <w:numPr>
          <w:ilvl w:val="0"/>
          <w:numId w:val="8"/>
        </w:numPr>
        <w:rPr>
          <w:rFonts w:eastAsia="Helvetica Neue"/>
          <w:lang w:val="en-US"/>
        </w:rPr>
      </w:pPr>
      <w:r w:rsidRPr="0005705A">
        <w:rPr>
          <w:rFonts w:eastAsia="Helvetica Neue"/>
          <w:lang w:val="en-US"/>
        </w:rPr>
        <w:t>No (</w:t>
      </w:r>
      <w:r w:rsidRPr="0005705A">
        <w:rPr>
          <w:rFonts w:eastAsia="Helvetica Neue"/>
          <w:i/>
          <w:iCs/>
          <w:lang w:val="en-US"/>
        </w:rPr>
        <w:t>If ‘No’ selected, terminate survey.</w:t>
      </w:r>
      <w:r w:rsidRPr="0005705A">
        <w:rPr>
          <w:rFonts w:eastAsia="Helvetica Neue"/>
          <w:lang w:val="en-US"/>
        </w:rPr>
        <w:t>)</w:t>
      </w:r>
    </w:p>
    <w:p w14:paraId="18E4133F" w14:textId="77777777" w:rsidR="00EE1638" w:rsidRPr="0005705A" w:rsidRDefault="00EE1638" w:rsidP="00EE1638">
      <w:pPr>
        <w:rPr>
          <w:rFonts w:eastAsia="Helvetica Neue"/>
          <w:b/>
          <w:bCs/>
        </w:rPr>
      </w:pPr>
    </w:p>
    <w:p w14:paraId="00C325F7" w14:textId="77777777" w:rsidR="00EE1638" w:rsidRPr="0005705A" w:rsidRDefault="00EE1638" w:rsidP="00EE1638">
      <w:pPr>
        <w:pStyle w:val="Sectionheader"/>
        <w:rPr>
          <w:rFonts w:ascii="Arial" w:hAnsi="Arial" w:cs="Arial"/>
        </w:rPr>
      </w:pPr>
      <w:bookmarkStart w:id="4" w:name="_Toc205473244"/>
      <w:bookmarkStart w:id="5" w:name="_Toc211513905"/>
      <w:r w:rsidRPr="0005705A">
        <w:rPr>
          <w:rFonts w:ascii="Arial" w:hAnsi="Arial" w:cs="Arial"/>
        </w:rPr>
        <w:t>SECTION B – Citizenship and Age</w:t>
      </w:r>
      <w:bookmarkEnd w:id="4"/>
      <w:bookmarkEnd w:id="5"/>
    </w:p>
    <w:p w14:paraId="5994328C" w14:textId="77777777" w:rsidR="00EE1638" w:rsidRPr="0005705A" w:rsidRDefault="00EE1638" w:rsidP="00CB0AC5">
      <w:pPr>
        <w:pStyle w:val="ListParagraph"/>
        <w:numPr>
          <w:ilvl w:val="0"/>
          <w:numId w:val="13"/>
        </w:numPr>
        <w:rPr>
          <w:rFonts w:eastAsia="Helvetica Neue"/>
          <w:b/>
          <w:bCs/>
        </w:rPr>
      </w:pPr>
      <w:r w:rsidRPr="0005705A">
        <w:rPr>
          <w:rFonts w:eastAsia="Helvetica Neue"/>
          <w:b/>
          <w:bCs/>
        </w:rPr>
        <w:t>Are you an:</w:t>
      </w:r>
    </w:p>
    <w:p w14:paraId="2563F915" w14:textId="77777777" w:rsidR="00EE1638" w:rsidRPr="0005705A" w:rsidRDefault="00EE1638" w:rsidP="00CB0AC5">
      <w:pPr>
        <w:pStyle w:val="ListParagraph"/>
        <w:numPr>
          <w:ilvl w:val="0"/>
          <w:numId w:val="29"/>
        </w:numPr>
        <w:rPr>
          <w:rFonts w:eastAsia="Helvetica Neue"/>
        </w:rPr>
      </w:pPr>
      <w:r w:rsidRPr="0005705A">
        <w:rPr>
          <w:rFonts w:eastAsia="Helvetica Neue"/>
        </w:rPr>
        <w:t>Australian Citizen (currently living in Australia)</w:t>
      </w:r>
    </w:p>
    <w:p w14:paraId="07575FDE" w14:textId="77777777" w:rsidR="00EE1638" w:rsidRPr="0005705A" w:rsidRDefault="00EE1638" w:rsidP="00CB0AC5">
      <w:pPr>
        <w:pStyle w:val="ListParagraph"/>
        <w:numPr>
          <w:ilvl w:val="0"/>
          <w:numId w:val="29"/>
        </w:numPr>
        <w:rPr>
          <w:rFonts w:eastAsia="Helvetica Neue"/>
        </w:rPr>
      </w:pPr>
      <w:r w:rsidRPr="0005705A">
        <w:rPr>
          <w:rFonts w:eastAsia="Helvetica Neue"/>
        </w:rPr>
        <w:t>Australian Citizen (currently living overseas)</w:t>
      </w:r>
    </w:p>
    <w:p w14:paraId="3E0574D5" w14:textId="77777777" w:rsidR="00EE1638" w:rsidRPr="0005705A" w:rsidRDefault="00EE1638" w:rsidP="00CB0AC5">
      <w:pPr>
        <w:pStyle w:val="ListParagraph"/>
        <w:numPr>
          <w:ilvl w:val="0"/>
          <w:numId w:val="29"/>
        </w:numPr>
        <w:rPr>
          <w:rFonts w:eastAsia="Helvetica Neue"/>
        </w:rPr>
      </w:pPr>
      <w:r w:rsidRPr="0005705A">
        <w:rPr>
          <w:rFonts w:eastAsia="Helvetica Neue"/>
        </w:rPr>
        <w:t>Australian Permanent Resident (currently living in Australia)</w:t>
      </w:r>
    </w:p>
    <w:p w14:paraId="725FD728" w14:textId="77777777" w:rsidR="00EE1638" w:rsidRPr="0005705A" w:rsidRDefault="00EE1638" w:rsidP="00CB0AC5">
      <w:pPr>
        <w:pStyle w:val="ListParagraph"/>
        <w:numPr>
          <w:ilvl w:val="0"/>
          <w:numId w:val="29"/>
        </w:numPr>
        <w:rPr>
          <w:rFonts w:eastAsia="Helvetica Neue"/>
        </w:rPr>
      </w:pPr>
      <w:r w:rsidRPr="0005705A">
        <w:rPr>
          <w:rFonts w:eastAsia="Helvetica Neue"/>
        </w:rPr>
        <w:t>Individual temporarily in Australia</w:t>
      </w:r>
    </w:p>
    <w:p w14:paraId="61CE1A2E" w14:textId="77777777" w:rsidR="00EE1638" w:rsidRPr="0005705A" w:rsidRDefault="00EE1638" w:rsidP="00CB0AC5">
      <w:pPr>
        <w:pStyle w:val="ListParagraph"/>
        <w:numPr>
          <w:ilvl w:val="0"/>
          <w:numId w:val="29"/>
        </w:numPr>
        <w:rPr>
          <w:rFonts w:eastAsia="Helvetica Neue"/>
        </w:rPr>
      </w:pPr>
      <w:r w:rsidRPr="0005705A">
        <w:rPr>
          <w:rFonts w:eastAsia="Helvetica Neue"/>
        </w:rPr>
        <w:t>Other (please specify)</w:t>
      </w:r>
    </w:p>
    <w:p w14:paraId="3ACF5245" w14:textId="5612CCDF" w:rsidR="00EE1638" w:rsidRPr="0005705A" w:rsidRDefault="00EE1638" w:rsidP="00EE1638">
      <w:pPr>
        <w:rPr>
          <w:rFonts w:eastAsia="Helvetica Neue"/>
          <w:b/>
          <w:bCs/>
        </w:rPr>
      </w:pPr>
    </w:p>
    <w:p w14:paraId="1A460EE3" w14:textId="77777777" w:rsidR="00EE1638" w:rsidRPr="0005705A" w:rsidRDefault="00EE1638" w:rsidP="00CB0AC5">
      <w:pPr>
        <w:pStyle w:val="ListParagraph"/>
        <w:numPr>
          <w:ilvl w:val="0"/>
          <w:numId w:val="13"/>
        </w:numPr>
        <w:rPr>
          <w:rFonts w:eastAsia="Helvetica Neue"/>
        </w:rPr>
      </w:pPr>
      <w:r w:rsidRPr="0005705A">
        <w:rPr>
          <w:rFonts w:eastAsia="Helvetica Neue"/>
          <w:b/>
          <w:bCs/>
        </w:rPr>
        <w:t>Please enter your age (years)</w:t>
      </w:r>
    </w:p>
    <w:p w14:paraId="57492F75" w14:textId="008C1545" w:rsidR="00EE1638" w:rsidRPr="0005705A" w:rsidRDefault="00EE1638" w:rsidP="001F6864">
      <w:pPr>
        <w:ind w:firstLine="720"/>
        <w:rPr>
          <w:rFonts w:eastAsia="Helvetica Neue"/>
        </w:rPr>
      </w:pPr>
      <w:r w:rsidRPr="0005705A">
        <w:rPr>
          <w:rFonts w:eastAsia="Helvetica Neue"/>
        </w:rPr>
        <w:t>[Text box]</w:t>
      </w:r>
      <w:r w:rsidR="00D137AC" w:rsidRPr="0005705A">
        <w:rPr>
          <w:rFonts w:eastAsia="Helvetica Neue"/>
        </w:rPr>
        <w:t xml:space="preserve"> </w:t>
      </w:r>
      <w:r w:rsidR="00D137AC" w:rsidRPr="0005705A">
        <w:rPr>
          <w:rFonts w:eastAsia="Helvetica Neue"/>
          <w:lang w:val="en-US"/>
        </w:rPr>
        <w:t>(</w:t>
      </w:r>
      <w:r w:rsidR="00D137AC" w:rsidRPr="0005705A">
        <w:rPr>
          <w:rFonts w:eastAsia="Helvetica Neue"/>
          <w:i/>
          <w:iCs/>
          <w:lang w:val="en-US"/>
        </w:rPr>
        <w:t>If under 18, terminate survey.</w:t>
      </w:r>
      <w:r w:rsidR="00D137AC" w:rsidRPr="0005705A">
        <w:rPr>
          <w:rFonts w:eastAsia="Helvetica Neue"/>
          <w:lang w:val="en-US"/>
        </w:rPr>
        <w:t>)</w:t>
      </w:r>
    </w:p>
    <w:p w14:paraId="09405716" w14:textId="77777777" w:rsidR="00EE1638" w:rsidRPr="0005705A" w:rsidRDefault="00EE1638" w:rsidP="00EE1638">
      <w:pPr>
        <w:rPr>
          <w:rFonts w:eastAsia="Helvetica Neue"/>
          <w:b/>
          <w:bCs/>
        </w:rPr>
      </w:pPr>
    </w:p>
    <w:p w14:paraId="0459A0C4" w14:textId="77777777" w:rsidR="00EE1638" w:rsidRPr="0005705A" w:rsidRDefault="00EE1638" w:rsidP="00EE1638">
      <w:pPr>
        <w:pStyle w:val="Sectionheader"/>
        <w:rPr>
          <w:rFonts w:ascii="Arial" w:hAnsi="Arial" w:cs="Arial"/>
        </w:rPr>
      </w:pPr>
      <w:bookmarkStart w:id="6" w:name="_Toc205473245"/>
      <w:bookmarkStart w:id="7" w:name="_Toc211513906"/>
      <w:r w:rsidRPr="0005705A">
        <w:rPr>
          <w:rFonts w:ascii="Arial" w:hAnsi="Arial" w:cs="Arial"/>
        </w:rPr>
        <w:t>SECTION C – Background</w:t>
      </w:r>
      <w:bookmarkEnd w:id="6"/>
      <w:bookmarkEnd w:id="7"/>
    </w:p>
    <w:p w14:paraId="7D793466" w14:textId="77777777" w:rsidR="00EE1638" w:rsidRPr="0005705A" w:rsidRDefault="00EE1638" w:rsidP="00CB0AC5">
      <w:pPr>
        <w:pStyle w:val="ListParagraph"/>
        <w:numPr>
          <w:ilvl w:val="0"/>
          <w:numId w:val="13"/>
        </w:numPr>
        <w:rPr>
          <w:rFonts w:eastAsia="Helvetica Neue"/>
        </w:rPr>
      </w:pPr>
      <w:r w:rsidRPr="0005705A">
        <w:rPr>
          <w:rFonts w:eastAsia="Helvetica Neue"/>
          <w:b/>
          <w:bCs/>
        </w:rPr>
        <w:t>What is your gender?</w:t>
      </w:r>
    </w:p>
    <w:p w14:paraId="2DDC2BE9" w14:textId="7A893AA5" w:rsidR="00EE1638" w:rsidRPr="0005705A" w:rsidRDefault="00EE1638" w:rsidP="00CB0AC5">
      <w:pPr>
        <w:pStyle w:val="ListParagraph"/>
        <w:numPr>
          <w:ilvl w:val="0"/>
          <w:numId w:val="6"/>
        </w:numPr>
        <w:rPr>
          <w:rFonts w:eastAsia="Helvetica Neue"/>
          <w:lang w:val="en-US"/>
        </w:rPr>
      </w:pPr>
      <w:r w:rsidRPr="0005705A">
        <w:rPr>
          <w:rFonts w:eastAsia="Helvetica Neue"/>
          <w:lang w:val="en-US"/>
        </w:rPr>
        <w:t>Male</w:t>
      </w:r>
    </w:p>
    <w:p w14:paraId="728D510C" w14:textId="23DD7CFB" w:rsidR="00EE1638" w:rsidRPr="0005705A" w:rsidRDefault="00EE1638" w:rsidP="00CB0AC5">
      <w:pPr>
        <w:pStyle w:val="ListParagraph"/>
        <w:numPr>
          <w:ilvl w:val="0"/>
          <w:numId w:val="6"/>
        </w:numPr>
        <w:rPr>
          <w:rFonts w:eastAsia="Helvetica Neue"/>
          <w:strike/>
        </w:rPr>
      </w:pPr>
      <w:r w:rsidRPr="0005705A">
        <w:rPr>
          <w:rFonts w:eastAsia="Helvetica Neue"/>
        </w:rPr>
        <w:t>Female</w:t>
      </w:r>
    </w:p>
    <w:p w14:paraId="326B3D89" w14:textId="77777777" w:rsidR="00EE1638" w:rsidRPr="0005705A" w:rsidRDefault="00EE1638" w:rsidP="00CB0AC5">
      <w:pPr>
        <w:pStyle w:val="ListParagraph"/>
        <w:numPr>
          <w:ilvl w:val="0"/>
          <w:numId w:val="6"/>
        </w:numPr>
        <w:rPr>
          <w:rFonts w:eastAsia="Helvetica Neue"/>
        </w:rPr>
      </w:pPr>
      <w:r w:rsidRPr="0005705A">
        <w:rPr>
          <w:rFonts w:eastAsia="Helvetica Neue"/>
        </w:rPr>
        <w:t>Non-binary</w:t>
      </w:r>
    </w:p>
    <w:p w14:paraId="57247421" w14:textId="77777777" w:rsidR="00EE1638" w:rsidRPr="0005705A" w:rsidRDefault="00EE1638" w:rsidP="00CB0AC5">
      <w:pPr>
        <w:pStyle w:val="ListParagraph"/>
        <w:numPr>
          <w:ilvl w:val="0"/>
          <w:numId w:val="6"/>
        </w:numPr>
        <w:rPr>
          <w:rFonts w:eastAsia="Helvetica Neue"/>
        </w:rPr>
      </w:pPr>
      <w:r w:rsidRPr="0005705A">
        <w:rPr>
          <w:rFonts w:eastAsia="Helvetica Neue"/>
        </w:rPr>
        <w:t>I use a different term (please specify)</w:t>
      </w:r>
    </w:p>
    <w:p w14:paraId="2C87FB25" w14:textId="77777777" w:rsidR="00EE1638" w:rsidRPr="0005705A" w:rsidRDefault="00EE1638" w:rsidP="00CB0AC5">
      <w:pPr>
        <w:pStyle w:val="ListParagraph"/>
        <w:numPr>
          <w:ilvl w:val="0"/>
          <w:numId w:val="6"/>
        </w:numPr>
        <w:rPr>
          <w:rFonts w:eastAsia="Helvetica Neue"/>
        </w:rPr>
      </w:pPr>
      <w:r w:rsidRPr="0005705A">
        <w:rPr>
          <w:rFonts w:eastAsia="Helvetica Neue"/>
        </w:rPr>
        <w:t>Prefer not to say</w:t>
      </w:r>
    </w:p>
    <w:p w14:paraId="77BA7628" w14:textId="5A1C3D19" w:rsidR="00EE1638" w:rsidRPr="0005705A" w:rsidRDefault="00EE1638" w:rsidP="00EE1638">
      <w:pPr>
        <w:rPr>
          <w:rFonts w:eastAsia="Helvetica Neue"/>
          <w:b/>
          <w:bCs/>
        </w:rPr>
      </w:pPr>
      <w:r w:rsidRPr="0005705A">
        <w:rPr>
          <w:rFonts w:eastAsia="Helvetica Neue"/>
          <w:b/>
          <w:bCs/>
        </w:rPr>
        <w:t xml:space="preserve"> </w:t>
      </w:r>
    </w:p>
    <w:p w14:paraId="39DC6C78" w14:textId="77777777" w:rsidR="00EE1638" w:rsidRPr="0005705A" w:rsidRDefault="00EE1638" w:rsidP="00EE1638">
      <w:pPr>
        <w:ind w:left="720" w:hanging="360"/>
        <w:rPr>
          <w:rFonts w:eastAsia="Helvetica Neue"/>
          <w:b/>
          <w:bCs/>
        </w:rPr>
      </w:pPr>
      <w:r w:rsidRPr="0005705A">
        <w:rPr>
          <w:rFonts w:eastAsia="Helvetica Neue"/>
          <w:b/>
          <w:bCs/>
        </w:rPr>
        <w:t>2b.</w:t>
      </w:r>
      <w:r w:rsidRPr="0005705A">
        <w:tab/>
      </w:r>
      <w:r w:rsidRPr="0005705A">
        <w:rPr>
          <w:rFonts w:eastAsia="Helvetica Neue"/>
          <w:b/>
          <w:bCs/>
        </w:rPr>
        <w:t>Do you currently live in Australia?</w:t>
      </w:r>
      <w:r w:rsidRPr="0005705A">
        <w:rPr>
          <w:rFonts w:eastAsia="Helvetica Neue"/>
        </w:rPr>
        <w:t xml:space="preserve"> (</w:t>
      </w:r>
      <w:r w:rsidRPr="0005705A">
        <w:rPr>
          <w:rFonts w:eastAsia="Helvetica Neue"/>
          <w:i/>
          <w:iCs/>
        </w:rPr>
        <w:t>This question only asked if ‘Other’ was not chosen at Q2.</w:t>
      </w:r>
      <w:r w:rsidRPr="0005705A">
        <w:rPr>
          <w:rFonts w:eastAsia="Helvetica Neue"/>
        </w:rPr>
        <w:t>)</w:t>
      </w:r>
    </w:p>
    <w:p w14:paraId="5839F9E7" w14:textId="3F1BDF92" w:rsidR="00EE1638" w:rsidRPr="0005705A" w:rsidRDefault="00EF4527" w:rsidP="00CB0AC5">
      <w:pPr>
        <w:pStyle w:val="ListParagraph"/>
        <w:numPr>
          <w:ilvl w:val="0"/>
          <w:numId w:val="8"/>
        </w:numPr>
        <w:rPr>
          <w:rFonts w:eastAsia="Helvetica Neue"/>
        </w:rPr>
      </w:pPr>
      <w:r w:rsidRPr="0005705A">
        <w:rPr>
          <w:rFonts w:eastAsia="Helvetica Neue"/>
        </w:rPr>
        <w:t>No</w:t>
      </w:r>
    </w:p>
    <w:p w14:paraId="4335099B" w14:textId="3945D10E" w:rsidR="00EE1638" w:rsidRPr="0005705A" w:rsidRDefault="00EF4527" w:rsidP="00CB0AC5">
      <w:pPr>
        <w:pStyle w:val="ListParagraph"/>
        <w:numPr>
          <w:ilvl w:val="0"/>
          <w:numId w:val="8"/>
        </w:numPr>
        <w:rPr>
          <w:rFonts w:eastAsia="Helvetica Neue"/>
        </w:rPr>
      </w:pPr>
      <w:r w:rsidRPr="0005705A">
        <w:rPr>
          <w:rFonts w:eastAsia="Helvetica Neue"/>
        </w:rPr>
        <w:t>Yes</w:t>
      </w:r>
    </w:p>
    <w:p w14:paraId="64BE4E5B" w14:textId="56FBEE5E" w:rsidR="00EE1638" w:rsidRPr="0005705A" w:rsidRDefault="00EE1638" w:rsidP="00EE1638">
      <w:pPr>
        <w:rPr>
          <w:rFonts w:eastAsia="Helvetica Neue"/>
        </w:rPr>
      </w:pPr>
    </w:p>
    <w:p w14:paraId="13D46B66" w14:textId="785D0088" w:rsidR="00EE1638" w:rsidRPr="0005705A" w:rsidRDefault="001F6864" w:rsidP="00EE1638">
      <w:pPr>
        <w:tabs>
          <w:tab w:val="left" w:pos="4111"/>
          <w:tab w:val="center" w:pos="5529"/>
          <w:tab w:val="center" w:pos="7088"/>
          <w:tab w:val="center" w:pos="8505"/>
        </w:tabs>
        <w:spacing w:line="240" w:lineRule="auto"/>
        <w:rPr>
          <w:rFonts w:eastAsia="SimSun"/>
          <w:lang w:eastAsia="zh-CN"/>
        </w:rPr>
      </w:pPr>
      <w:r w:rsidRPr="0005705A">
        <w:rPr>
          <w:rFonts w:eastAsia="SimSun"/>
          <w:b/>
          <w:lang w:eastAsia="zh-CN"/>
        </w:rPr>
        <w:t xml:space="preserve">     </w:t>
      </w:r>
      <w:r w:rsidR="00EE1638" w:rsidRPr="0005705A">
        <w:rPr>
          <w:rFonts w:eastAsia="SimSun"/>
          <w:b/>
          <w:lang w:eastAsia="zh-CN"/>
        </w:rPr>
        <w:t>2c. Do you live in one of the following city areas?</w:t>
      </w:r>
      <w:r w:rsidR="00EE1638" w:rsidRPr="0005705A">
        <w:rPr>
          <w:rFonts w:eastAsia="SimSun"/>
          <w:b/>
          <w:color w:val="D60093"/>
          <w:lang w:eastAsia="zh-CN"/>
        </w:rPr>
        <w:t xml:space="preserve"> </w:t>
      </w:r>
    </w:p>
    <w:p w14:paraId="5728E858" w14:textId="77777777" w:rsidR="00EE1638" w:rsidRPr="0005705A" w:rsidRDefault="00EE1638" w:rsidP="00CB0AC5">
      <w:pPr>
        <w:pStyle w:val="ListParagraph"/>
        <w:numPr>
          <w:ilvl w:val="0"/>
          <w:numId w:val="16"/>
        </w:numPr>
        <w:tabs>
          <w:tab w:val="left" w:pos="4111"/>
          <w:tab w:val="center" w:pos="5529"/>
          <w:tab w:val="center" w:pos="7088"/>
          <w:tab w:val="center" w:pos="8505"/>
        </w:tabs>
        <w:spacing w:line="240" w:lineRule="auto"/>
        <w:rPr>
          <w:rFonts w:eastAsia="SimSun"/>
          <w:lang w:eastAsia="zh-CN"/>
        </w:rPr>
      </w:pPr>
      <w:r w:rsidRPr="0005705A">
        <w:rPr>
          <w:rFonts w:eastAsia="SimSun"/>
          <w:lang w:eastAsia="zh-CN"/>
        </w:rPr>
        <w:t>Sydney (including Greater Western Sydney)</w:t>
      </w:r>
    </w:p>
    <w:p w14:paraId="57664BF6" w14:textId="77777777" w:rsidR="00EE1638" w:rsidRPr="0005705A" w:rsidRDefault="00EE1638" w:rsidP="00CB0AC5">
      <w:pPr>
        <w:pStyle w:val="ListParagraph"/>
        <w:numPr>
          <w:ilvl w:val="0"/>
          <w:numId w:val="16"/>
        </w:numPr>
        <w:tabs>
          <w:tab w:val="left" w:pos="4111"/>
          <w:tab w:val="center" w:pos="5529"/>
          <w:tab w:val="center" w:pos="7088"/>
          <w:tab w:val="center" w:pos="8505"/>
        </w:tabs>
        <w:spacing w:line="240" w:lineRule="auto"/>
        <w:rPr>
          <w:rFonts w:eastAsia="SimSun"/>
          <w:lang w:eastAsia="zh-CN"/>
        </w:rPr>
      </w:pPr>
      <w:r w:rsidRPr="0005705A">
        <w:rPr>
          <w:rFonts w:eastAsia="SimSun"/>
          <w:lang w:eastAsia="zh-CN"/>
        </w:rPr>
        <w:t>Newcastle</w:t>
      </w:r>
    </w:p>
    <w:p w14:paraId="0A7D0DF6" w14:textId="77777777" w:rsidR="00EE1638" w:rsidRPr="0005705A" w:rsidRDefault="00EE1638" w:rsidP="00CB0AC5">
      <w:pPr>
        <w:pStyle w:val="ListParagraph"/>
        <w:numPr>
          <w:ilvl w:val="0"/>
          <w:numId w:val="16"/>
        </w:numPr>
        <w:tabs>
          <w:tab w:val="left" w:pos="4111"/>
          <w:tab w:val="center" w:pos="5529"/>
          <w:tab w:val="center" w:pos="7088"/>
          <w:tab w:val="center" w:pos="8505"/>
        </w:tabs>
        <w:spacing w:line="240" w:lineRule="auto"/>
        <w:rPr>
          <w:rFonts w:eastAsia="SimSun"/>
          <w:lang w:eastAsia="zh-CN"/>
        </w:rPr>
      </w:pPr>
      <w:r w:rsidRPr="0005705A">
        <w:rPr>
          <w:rFonts w:eastAsia="SimSun"/>
          <w:lang w:eastAsia="zh-CN"/>
        </w:rPr>
        <w:t>Wollongong or the Central Coast</w:t>
      </w:r>
    </w:p>
    <w:p w14:paraId="7A8D57ED" w14:textId="77777777" w:rsidR="00EE1638" w:rsidRPr="0005705A" w:rsidRDefault="00EE1638" w:rsidP="00CB0AC5">
      <w:pPr>
        <w:pStyle w:val="ListParagraph"/>
        <w:numPr>
          <w:ilvl w:val="0"/>
          <w:numId w:val="16"/>
        </w:numPr>
        <w:tabs>
          <w:tab w:val="left" w:pos="4111"/>
          <w:tab w:val="center" w:pos="5529"/>
          <w:tab w:val="center" w:pos="7088"/>
          <w:tab w:val="center" w:pos="8505"/>
        </w:tabs>
        <w:spacing w:line="240" w:lineRule="auto"/>
        <w:rPr>
          <w:rFonts w:eastAsia="SimSun"/>
          <w:lang w:eastAsia="zh-CN"/>
        </w:rPr>
      </w:pPr>
      <w:r w:rsidRPr="0005705A">
        <w:rPr>
          <w:rFonts w:eastAsia="SimSun"/>
          <w:lang w:eastAsia="zh-CN"/>
        </w:rPr>
        <w:t>Melbourne or Geelong</w:t>
      </w:r>
    </w:p>
    <w:p w14:paraId="1B731CD4" w14:textId="77777777" w:rsidR="00EE1638" w:rsidRPr="0005705A" w:rsidRDefault="00EE1638" w:rsidP="00CB0AC5">
      <w:pPr>
        <w:pStyle w:val="ListParagraph"/>
        <w:numPr>
          <w:ilvl w:val="0"/>
          <w:numId w:val="16"/>
        </w:numPr>
        <w:tabs>
          <w:tab w:val="left" w:pos="4111"/>
          <w:tab w:val="center" w:pos="5529"/>
          <w:tab w:val="center" w:pos="7088"/>
          <w:tab w:val="center" w:pos="8505"/>
        </w:tabs>
        <w:spacing w:line="240" w:lineRule="auto"/>
        <w:rPr>
          <w:rFonts w:eastAsia="SimSun"/>
          <w:lang w:val="en-US" w:eastAsia="zh-CN"/>
        </w:rPr>
      </w:pPr>
      <w:r w:rsidRPr="0005705A">
        <w:rPr>
          <w:rFonts w:eastAsia="SimSun"/>
          <w:lang w:val="en-US" w:eastAsia="zh-CN"/>
        </w:rPr>
        <w:t>Brisbane, Gold Coast or the Sunshine Coast</w:t>
      </w:r>
    </w:p>
    <w:p w14:paraId="2A25C310" w14:textId="77777777" w:rsidR="00EE1638" w:rsidRPr="0005705A" w:rsidRDefault="00EE1638" w:rsidP="00CB0AC5">
      <w:pPr>
        <w:pStyle w:val="ListParagraph"/>
        <w:numPr>
          <w:ilvl w:val="0"/>
          <w:numId w:val="16"/>
        </w:numPr>
        <w:tabs>
          <w:tab w:val="left" w:pos="4111"/>
          <w:tab w:val="center" w:pos="5529"/>
          <w:tab w:val="center" w:pos="7088"/>
          <w:tab w:val="center" w:pos="8505"/>
        </w:tabs>
        <w:spacing w:line="240" w:lineRule="auto"/>
        <w:rPr>
          <w:rFonts w:eastAsia="SimSun"/>
          <w:lang w:eastAsia="zh-CN"/>
        </w:rPr>
      </w:pPr>
      <w:r w:rsidRPr="0005705A">
        <w:rPr>
          <w:rFonts w:eastAsia="SimSun"/>
          <w:lang w:eastAsia="zh-CN"/>
        </w:rPr>
        <w:t>Perth</w:t>
      </w:r>
    </w:p>
    <w:p w14:paraId="05B912AF" w14:textId="77777777" w:rsidR="00EE1638" w:rsidRPr="0005705A" w:rsidRDefault="00EE1638" w:rsidP="00CB0AC5">
      <w:pPr>
        <w:pStyle w:val="ListParagraph"/>
        <w:numPr>
          <w:ilvl w:val="0"/>
          <w:numId w:val="16"/>
        </w:numPr>
        <w:tabs>
          <w:tab w:val="left" w:pos="4111"/>
          <w:tab w:val="center" w:pos="5529"/>
          <w:tab w:val="center" w:pos="7088"/>
          <w:tab w:val="center" w:pos="8505"/>
        </w:tabs>
        <w:spacing w:line="240" w:lineRule="auto"/>
        <w:rPr>
          <w:rFonts w:eastAsia="SimSun"/>
          <w:lang w:eastAsia="zh-CN"/>
        </w:rPr>
      </w:pPr>
      <w:r w:rsidRPr="0005705A">
        <w:rPr>
          <w:rFonts w:eastAsia="SimSun"/>
          <w:lang w:eastAsia="zh-CN"/>
        </w:rPr>
        <w:t>Adelaide</w:t>
      </w:r>
    </w:p>
    <w:p w14:paraId="409D7D73" w14:textId="57C8D98C" w:rsidR="00EE1638" w:rsidRPr="0005705A" w:rsidRDefault="00EE1638" w:rsidP="00CB0AC5">
      <w:pPr>
        <w:pStyle w:val="ListParagraph"/>
        <w:numPr>
          <w:ilvl w:val="0"/>
          <w:numId w:val="16"/>
        </w:numPr>
        <w:tabs>
          <w:tab w:val="left" w:pos="4111"/>
          <w:tab w:val="center" w:pos="5529"/>
          <w:tab w:val="center" w:pos="7088"/>
          <w:tab w:val="center" w:pos="8505"/>
        </w:tabs>
        <w:spacing w:line="240" w:lineRule="auto"/>
        <w:rPr>
          <w:rFonts w:eastAsia="SimSun"/>
          <w:lang w:eastAsia="zh-CN"/>
        </w:rPr>
      </w:pPr>
      <w:r w:rsidRPr="0005705A">
        <w:rPr>
          <w:rFonts w:eastAsia="SimSun"/>
          <w:lang w:eastAsia="zh-CN"/>
        </w:rPr>
        <w:t>Canberra</w:t>
      </w:r>
    </w:p>
    <w:p w14:paraId="08A4FDBD" w14:textId="77777777" w:rsidR="00EE1638" w:rsidRPr="0005705A" w:rsidRDefault="00EE1638" w:rsidP="00CB0AC5">
      <w:pPr>
        <w:pStyle w:val="ListParagraph"/>
        <w:numPr>
          <w:ilvl w:val="0"/>
          <w:numId w:val="30"/>
        </w:numPr>
        <w:rPr>
          <w:rFonts w:eastAsia="Helvetica Neue"/>
        </w:rPr>
      </w:pPr>
      <w:r w:rsidRPr="0005705A">
        <w:rPr>
          <w:rFonts w:eastAsia="Helvetica Neue"/>
        </w:rPr>
        <w:t xml:space="preserve">Yes </w:t>
      </w:r>
    </w:p>
    <w:p w14:paraId="19F481A3" w14:textId="7F484CE8" w:rsidR="00EE1638" w:rsidRPr="0005705A" w:rsidRDefault="00EE1638" w:rsidP="00CB0AC5">
      <w:pPr>
        <w:pStyle w:val="ListParagraph"/>
        <w:numPr>
          <w:ilvl w:val="0"/>
          <w:numId w:val="30"/>
        </w:numPr>
        <w:rPr>
          <w:rFonts w:eastAsia="Helvetica Neue"/>
        </w:rPr>
      </w:pPr>
      <w:r w:rsidRPr="0005705A">
        <w:rPr>
          <w:rFonts w:eastAsia="Helvetica Neue"/>
        </w:rPr>
        <w:lastRenderedPageBreak/>
        <w:t>No</w:t>
      </w:r>
    </w:p>
    <w:p w14:paraId="13BB5399" w14:textId="2CE5A91C" w:rsidR="00214D21" w:rsidRPr="0005705A" w:rsidRDefault="00214D21" w:rsidP="00214D21">
      <w:pPr>
        <w:rPr>
          <w:rFonts w:eastAsia="Helvetica Neue"/>
        </w:rPr>
      </w:pPr>
    </w:p>
    <w:p w14:paraId="49C6F0E2" w14:textId="77777777" w:rsidR="00214D21" w:rsidRPr="0005705A" w:rsidRDefault="00214D21" w:rsidP="00CB0AC5">
      <w:pPr>
        <w:pStyle w:val="ListParagraph"/>
        <w:numPr>
          <w:ilvl w:val="0"/>
          <w:numId w:val="13"/>
        </w:numPr>
        <w:rPr>
          <w:rFonts w:eastAsia="Helvetica Neue"/>
          <w:b/>
          <w:bCs/>
          <w:lang w:val="en-US"/>
        </w:rPr>
      </w:pPr>
      <w:r w:rsidRPr="0005705A">
        <w:rPr>
          <w:rFonts w:eastAsia="Helvetica Neue"/>
          <w:b/>
          <w:bCs/>
          <w:lang w:val="en-US"/>
        </w:rPr>
        <w:t xml:space="preserve">Please enter your postcode for your usual place of residence. </w:t>
      </w:r>
      <w:r w:rsidRPr="0005705A">
        <w:rPr>
          <w:rFonts w:eastAsia="Helvetica Neue"/>
          <w:lang w:val="en-US"/>
        </w:rPr>
        <w:t>(</w:t>
      </w:r>
      <w:r w:rsidRPr="0005705A">
        <w:rPr>
          <w:rFonts w:eastAsia="Helvetica Neue"/>
          <w:i/>
          <w:iCs/>
          <w:lang w:val="en-US"/>
        </w:rPr>
        <w:t>This question only asked if ‘Australian Citizen (curredontly living in Australia)’ or ‘Australian Permanent Resident (currently living in Australia)’ was chosen at Q2.</w:t>
      </w:r>
      <w:r w:rsidRPr="0005705A">
        <w:rPr>
          <w:rFonts w:eastAsia="Helvetica Neue"/>
          <w:lang w:val="en-US"/>
        </w:rPr>
        <w:t>)</w:t>
      </w:r>
    </w:p>
    <w:p w14:paraId="7013F054" w14:textId="77777777" w:rsidR="00214D21" w:rsidRPr="0005705A" w:rsidRDefault="00214D21" w:rsidP="00CB0AC5">
      <w:pPr>
        <w:pStyle w:val="ListParagraph"/>
        <w:numPr>
          <w:ilvl w:val="0"/>
          <w:numId w:val="9"/>
        </w:numPr>
        <w:tabs>
          <w:tab w:val="left" w:pos="4111"/>
          <w:tab w:val="center" w:pos="5529"/>
          <w:tab w:val="center" w:pos="7088"/>
          <w:tab w:val="center" w:pos="8505"/>
        </w:tabs>
        <w:spacing w:line="240" w:lineRule="auto"/>
        <w:rPr>
          <w:rFonts w:eastAsia="Helvetica Neue"/>
        </w:rPr>
      </w:pPr>
      <w:r w:rsidRPr="0005705A">
        <w:rPr>
          <w:rFonts w:eastAsia="Helvetica Neue"/>
        </w:rPr>
        <w:t>Postcode [Text box]</w:t>
      </w:r>
    </w:p>
    <w:p w14:paraId="47F7CBBD" w14:textId="1F47D1A9" w:rsidR="00214D21" w:rsidRPr="0005705A" w:rsidRDefault="00214D21" w:rsidP="00CB0AC5">
      <w:pPr>
        <w:pStyle w:val="ListParagraph"/>
        <w:numPr>
          <w:ilvl w:val="0"/>
          <w:numId w:val="9"/>
        </w:numPr>
        <w:tabs>
          <w:tab w:val="left" w:pos="4111"/>
          <w:tab w:val="center" w:pos="5529"/>
          <w:tab w:val="center" w:pos="7088"/>
          <w:tab w:val="center" w:pos="8505"/>
        </w:tabs>
        <w:spacing w:line="240" w:lineRule="auto"/>
        <w:rPr>
          <w:rFonts w:eastAsia="Helvetica Neue"/>
        </w:rPr>
      </w:pPr>
      <w:r w:rsidRPr="0005705A">
        <w:rPr>
          <w:rFonts w:eastAsia="Helvetica Neue"/>
        </w:rPr>
        <w:t>Prefer not to say</w:t>
      </w:r>
    </w:p>
    <w:p w14:paraId="2143099A" w14:textId="0ECF1D44" w:rsidR="004A78B1" w:rsidRPr="0005705A" w:rsidRDefault="004A78B1" w:rsidP="004A78B1">
      <w:pPr>
        <w:tabs>
          <w:tab w:val="left" w:pos="4111"/>
          <w:tab w:val="center" w:pos="5529"/>
          <w:tab w:val="center" w:pos="7088"/>
          <w:tab w:val="center" w:pos="8505"/>
        </w:tabs>
        <w:spacing w:line="240" w:lineRule="auto"/>
      </w:pPr>
    </w:p>
    <w:p w14:paraId="45C31E9F" w14:textId="77777777" w:rsidR="004A78B1" w:rsidRPr="0005705A" w:rsidRDefault="004A78B1" w:rsidP="00CB0AC5">
      <w:pPr>
        <w:pStyle w:val="ListParagraph"/>
        <w:numPr>
          <w:ilvl w:val="0"/>
          <w:numId w:val="13"/>
        </w:numPr>
        <w:rPr>
          <w:rFonts w:eastAsia="Helvetica Neue"/>
          <w:b/>
          <w:bCs/>
          <w:lang w:val="en-US"/>
        </w:rPr>
      </w:pPr>
      <w:r w:rsidRPr="0005705A">
        <w:rPr>
          <w:rFonts w:eastAsia="Helvetica Neue"/>
          <w:b/>
          <w:bCs/>
          <w:lang w:val="en-US"/>
        </w:rPr>
        <w:t xml:space="preserve">In which state or territory do you currently live? </w:t>
      </w:r>
      <w:r w:rsidRPr="0005705A">
        <w:rPr>
          <w:rFonts w:eastAsia="Helvetica Neue"/>
          <w:lang w:val="en-US"/>
        </w:rPr>
        <w:t>(</w:t>
      </w:r>
      <w:r w:rsidRPr="0005705A">
        <w:rPr>
          <w:rFonts w:eastAsia="Helvetica Neue"/>
          <w:i/>
          <w:iCs/>
          <w:lang w:val="en-US"/>
        </w:rPr>
        <w:t>This question only asked if ‘Australian citizen (Currently living in Australia) or Pernament resident (currently living in Australia) are selected, or ‘Yes’ is selected for Q2b.</w:t>
      </w:r>
      <w:r w:rsidRPr="0005705A">
        <w:rPr>
          <w:rFonts w:eastAsia="Helvetica Neue"/>
          <w:lang w:val="en-US"/>
        </w:rPr>
        <w:t>)</w:t>
      </w:r>
    </w:p>
    <w:p w14:paraId="697A854A" w14:textId="77777777" w:rsidR="004A78B1" w:rsidRPr="0005705A" w:rsidRDefault="004A78B1" w:rsidP="00CB0AC5">
      <w:pPr>
        <w:pStyle w:val="ListParagraph"/>
        <w:numPr>
          <w:ilvl w:val="0"/>
          <w:numId w:val="9"/>
        </w:numPr>
        <w:tabs>
          <w:tab w:val="left" w:pos="4111"/>
          <w:tab w:val="center" w:pos="5529"/>
          <w:tab w:val="center" w:pos="7088"/>
          <w:tab w:val="center" w:pos="8505"/>
        </w:tabs>
        <w:spacing w:line="240" w:lineRule="auto"/>
        <w:rPr>
          <w:rFonts w:eastAsia="Helvetica Neue"/>
        </w:rPr>
      </w:pPr>
      <w:r w:rsidRPr="0005705A">
        <w:rPr>
          <w:rFonts w:eastAsia="Helvetica Neue"/>
        </w:rPr>
        <w:t>Australian Capital Territory</w:t>
      </w:r>
    </w:p>
    <w:p w14:paraId="1C584552" w14:textId="77777777" w:rsidR="004A78B1" w:rsidRPr="0005705A" w:rsidRDefault="004A78B1" w:rsidP="00CB0AC5">
      <w:pPr>
        <w:pStyle w:val="ListParagraph"/>
        <w:numPr>
          <w:ilvl w:val="0"/>
          <w:numId w:val="9"/>
        </w:numPr>
        <w:tabs>
          <w:tab w:val="left" w:pos="4111"/>
          <w:tab w:val="center" w:pos="5529"/>
          <w:tab w:val="center" w:pos="7088"/>
          <w:tab w:val="center" w:pos="8505"/>
        </w:tabs>
        <w:spacing w:line="240" w:lineRule="auto"/>
        <w:rPr>
          <w:rFonts w:eastAsia="Helvetica Neue"/>
        </w:rPr>
      </w:pPr>
      <w:r w:rsidRPr="0005705A">
        <w:rPr>
          <w:rFonts w:eastAsia="Helvetica Neue"/>
        </w:rPr>
        <w:t>New South Wales</w:t>
      </w:r>
    </w:p>
    <w:p w14:paraId="016821AD" w14:textId="77777777" w:rsidR="004A78B1" w:rsidRPr="0005705A" w:rsidRDefault="004A78B1" w:rsidP="00CB0AC5">
      <w:pPr>
        <w:pStyle w:val="ListParagraph"/>
        <w:numPr>
          <w:ilvl w:val="0"/>
          <w:numId w:val="9"/>
        </w:numPr>
        <w:tabs>
          <w:tab w:val="left" w:pos="4111"/>
          <w:tab w:val="center" w:pos="5529"/>
          <w:tab w:val="center" w:pos="7088"/>
          <w:tab w:val="center" w:pos="8505"/>
        </w:tabs>
        <w:spacing w:line="240" w:lineRule="auto"/>
        <w:rPr>
          <w:rFonts w:eastAsia="Helvetica Neue"/>
        </w:rPr>
      </w:pPr>
      <w:r w:rsidRPr="0005705A">
        <w:rPr>
          <w:rFonts w:eastAsia="Helvetica Neue"/>
        </w:rPr>
        <w:t>Northern Territory</w:t>
      </w:r>
    </w:p>
    <w:p w14:paraId="12E096E2" w14:textId="77777777" w:rsidR="004A78B1" w:rsidRPr="0005705A" w:rsidRDefault="004A78B1" w:rsidP="00CB0AC5">
      <w:pPr>
        <w:pStyle w:val="ListParagraph"/>
        <w:numPr>
          <w:ilvl w:val="0"/>
          <w:numId w:val="9"/>
        </w:numPr>
        <w:tabs>
          <w:tab w:val="left" w:pos="4111"/>
          <w:tab w:val="center" w:pos="5529"/>
          <w:tab w:val="center" w:pos="7088"/>
          <w:tab w:val="center" w:pos="8505"/>
        </w:tabs>
        <w:spacing w:line="240" w:lineRule="auto"/>
        <w:rPr>
          <w:rFonts w:eastAsia="Helvetica Neue"/>
          <w:lang w:val="en-US"/>
        </w:rPr>
      </w:pPr>
      <w:r w:rsidRPr="0005705A">
        <w:rPr>
          <w:rFonts w:eastAsia="Helvetica Neue"/>
          <w:lang w:val="en-US"/>
        </w:rPr>
        <w:t>Queensland</w:t>
      </w:r>
    </w:p>
    <w:p w14:paraId="4D0915F2" w14:textId="77777777" w:rsidR="004A78B1" w:rsidRPr="0005705A" w:rsidRDefault="004A78B1" w:rsidP="00CB0AC5">
      <w:pPr>
        <w:pStyle w:val="ListParagraph"/>
        <w:numPr>
          <w:ilvl w:val="0"/>
          <w:numId w:val="9"/>
        </w:numPr>
        <w:tabs>
          <w:tab w:val="left" w:pos="4111"/>
          <w:tab w:val="center" w:pos="5529"/>
          <w:tab w:val="center" w:pos="7088"/>
          <w:tab w:val="center" w:pos="8505"/>
        </w:tabs>
        <w:spacing w:line="240" w:lineRule="auto"/>
        <w:rPr>
          <w:rFonts w:eastAsia="Helvetica Neue"/>
        </w:rPr>
      </w:pPr>
      <w:r w:rsidRPr="0005705A">
        <w:rPr>
          <w:rFonts w:eastAsia="Helvetica Neue"/>
        </w:rPr>
        <w:t>South Australia</w:t>
      </w:r>
    </w:p>
    <w:p w14:paraId="709BD2F2" w14:textId="77777777" w:rsidR="004A78B1" w:rsidRPr="0005705A" w:rsidRDefault="004A78B1" w:rsidP="00CB0AC5">
      <w:pPr>
        <w:pStyle w:val="ListParagraph"/>
        <w:numPr>
          <w:ilvl w:val="0"/>
          <w:numId w:val="9"/>
        </w:numPr>
        <w:tabs>
          <w:tab w:val="left" w:pos="4111"/>
          <w:tab w:val="center" w:pos="5529"/>
          <w:tab w:val="center" w:pos="7088"/>
          <w:tab w:val="center" w:pos="8505"/>
        </w:tabs>
        <w:spacing w:line="240" w:lineRule="auto"/>
        <w:rPr>
          <w:rFonts w:eastAsia="Helvetica Neue"/>
        </w:rPr>
      </w:pPr>
      <w:r w:rsidRPr="0005705A">
        <w:rPr>
          <w:rFonts w:eastAsia="Helvetica Neue"/>
        </w:rPr>
        <w:t>Tasmania</w:t>
      </w:r>
    </w:p>
    <w:p w14:paraId="24F870F9" w14:textId="77777777" w:rsidR="004A78B1" w:rsidRPr="0005705A" w:rsidRDefault="004A78B1" w:rsidP="00CB0AC5">
      <w:pPr>
        <w:pStyle w:val="ListParagraph"/>
        <w:numPr>
          <w:ilvl w:val="0"/>
          <w:numId w:val="9"/>
        </w:numPr>
        <w:tabs>
          <w:tab w:val="left" w:pos="4111"/>
          <w:tab w:val="center" w:pos="5529"/>
          <w:tab w:val="center" w:pos="7088"/>
          <w:tab w:val="center" w:pos="8505"/>
        </w:tabs>
        <w:spacing w:line="240" w:lineRule="auto"/>
        <w:rPr>
          <w:rFonts w:eastAsia="Helvetica Neue"/>
        </w:rPr>
      </w:pPr>
      <w:r w:rsidRPr="0005705A">
        <w:rPr>
          <w:rFonts w:eastAsia="Helvetica Neue"/>
        </w:rPr>
        <w:t>Victoria</w:t>
      </w:r>
    </w:p>
    <w:p w14:paraId="6A12B907" w14:textId="77777777" w:rsidR="004A78B1" w:rsidRPr="0005705A" w:rsidRDefault="004A78B1" w:rsidP="00CB0AC5">
      <w:pPr>
        <w:pStyle w:val="ListParagraph"/>
        <w:numPr>
          <w:ilvl w:val="0"/>
          <w:numId w:val="9"/>
        </w:numPr>
        <w:tabs>
          <w:tab w:val="left" w:pos="4111"/>
          <w:tab w:val="center" w:pos="5529"/>
          <w:tab w:val="center" w:pos="7088"/>
          <w:tab w:val="center" w:pos="8505"/>
        </w:tabs>
        <w:spacing w:line="240" w:lineRule="auto"/>
        <w:rPr>
          <w:rFonts w:eastAsia="Helvetica Neue"/>
        </w:rPr>
      </w:pPr>
      <w:r w:rsidRPr="0005705A">
        <w:rPr>
          <w:rFonts w:eastAsia="Helvetica Neue"/>
        </w:rPr>
        <w:t>Western Australia</w:t>
      </w:r>
    </w:p>
    <w:p w14:paraId="6B5120B3" w14:textId="77777777" w:rsidR="004A78B1" w:rsidRPr="0005705A" w:rsidRDefault="004A78B1" w:rsidP="00CB0AC5">
      <w:pPr>
        <w:pStyle w:val="ListParagraph"/>
        <w:numPr>
          <w:ilvl w:val="0"/>
          <w:numId w:val="9"/>
        </w:numPr>
        <w:tabs>
          <w:tab w:val="left" w:pos="4111"/>
          <w:tab w:val="center" w:pos="5529"/>
          <w:tab w:val="center" w:pos="7088"/>
          <w:tab w:val="center" w:pos="8505"/>
        </w:tabs>
        <w:spacing w:line="240" w:lineRule="auto"/>
        <w:rPr>
          <w:rFonts w:eastAsia="Helvetica Neue"/>
        </w:rPr>
      </w:pPr>
      <w:r w:rsidRPr="0005705A">
        <w:rPr>
          <w:rFonts w:eastAsia="Helvetica Neue"/>
        </w:rPr>
        <w:t>Other Territories (including Norfolk Island, the Ashmore and Cartier Islands, Australian Antarctic Territory, Christmas Island, Cocos (Keeling) Islands, Coral Sea Islands, Jervis Bay Territory, and the Territory of Heard Island and McDonald Islands)</w:t>
      </w:r>
    </w:p>
    <w:p w14:paraId="2BE067FB" w14:textId="77777777" w:rsidR="00EE1638" w:rsidRPr="0005705A" w:rsidRDefault="00EE1638" w:rsidP="001D06D1">
      <w:pPr>
        <w:tabs>
          <w:tab w:val="left" w:pos="4111"/>
          <w:tab w:val="center" w:pos="5529"/>
          <w:tab w:val="center" w:pos="7088"/>
          <w:tab w:val="center" w:pos="8505"/>
        </w:tabs>
        <w:spacing w:line="240" w:lineRule="auto"/>
        <w:ind w:left="360"/>
        <w:rPr>
          <w:rFonts w:eastAsia="Helvetica Neue"/>
        </w:rPr>
      </w:pPr>
    </w:p>
    <w:p w14:paraId="73D0EB19" w14:textId="1DE472AC" w:rsidR="00EE1638" w:rsidRPr="0005705A" w:rsidRDefault="00EE1638" w:rsidP="00EE1638">
      <w:pPr>
        <w:ind w:left="720" w:hanging="360"/>
        <w:rPr>
          <w:rFonts w:eastAsia="Helvetica Neue"/>
          <w:lang w:val="en-US"/>
        </w:rPr>
      </w:pPr>
      <w:r w:rsidRPr="0005705A">
        <w:rPr>
          <w:rFonts w:eastAsia="Helvetica Neue"/>
          <w:b/>
          <w:bCs/>
          <w:lang w:val="en-US"/>
        </w:rPr>
        <w:t>2d.</w:t>
      </w:r>
      <w:r w:rsidRPr="0005705A">
        <w:tab/>
      </w:r>
      <w:r w:rsidR="006E1299" w:rsidRPr="0005705A">
        <w:rPr>
          <w:rFonts w:eastAsia="Helvetica Neue"/>
          <w:b/>
          <w:bCs/>
          <w:lang w:val="en-US"/>
        </w:rPr>
        <w:t>Earlier you told us you</w:t>
      </w:r>
      <w:r w:rsidRPr="0005705A">
        <w:rPr>
          <w:rFonts w:eastAsia="Helvetica Neue"/>
          <w:b/>
          <w:bCs/>
          <w:lang w:val="en-US"/>
        </w:rPr>
        <w:t xml:space="preserve"> do not currently live in Australia. Please enter the country that is your usual place of residence. </w:t>
      </w:r>
      <w:r w:rsidRPr="0005705A">
        <w:rPr>
          <w:rFonts w:eastAsia="Helvetica Neue"/>
          <w:lang w:val="en-US"/>
        </w:rPr>
        <w:t>(</w:t>
      </w:r>
      <w:r w:rsidRPr="0005705A">
        <w:rPr>
          <w:rFonts w:eastAsia="Helvetica Neue"/>
          <w:i/>
          <w:iCs/>
          <w:lang w:val="en-US"/>
        </w:rPr>
        <w:t>This question only asked if ‘Australian Citizen (currently living overseas)’ or ‘Individual temporarily in Australia’ was chosen at Q2; or if ‘No’ was chosen at Q2b.</w:t>
      </w:r>
      <w:r w:rsidRPr="0005705A">
        <w:rPr>
          <w:rFonts w:eastAsia="Helvetica Neue"/>
          <w:lang w:val="en-US"/>
        </w:rPr>
        <w:t>)</w:t>
      </w:r>
    </w:p>
    <w:p w14:paraId="30D80975" w14:textId="77777777" w:rsidR="00EE1638" w:rsidRPr="0005705A" w:rsidRDefault="00EE1638" w:rsidP="00CB0AC5">
      <w:pPr>
        <w:pStyle w:val="ListParagraph"/>
        <w:numPr>
          <w:ilvl w:val="0"/>
          <w:numId w:val="8"/>
        </w:numPr>
        <w:rPr>
          <w:rFonts w:eastAsia="Helvetica Neue"/>
        </w:rPr>
      </w:pPr>
      <w:r w:rsidRPr="0005705A">
        <w:rPr>
          <w:rFonts w:eastAsia="Helvetica Neue"/>
        </w:rPr>
        <w:t>[Option from drop down list of all countries]</w:t>
      </w:r>
    </w:p>
    <w:p w14:paraId="6AEF8C37" w14:textId="77777777" w:rsidR="00EE1638" w:rsidRPr="0005705A" w:rsidRDefault="00EE1638" w:rsidP="00CB0AC5">
      <w:pPr>
        <w:pStyle w:val="ListParagraph"/>
        <w:numPr>
          <w:ilvl w:val="0"/>
          <w:numId w:val="8"/>
        </w:numPr>
        <w:rPr>
          <w:rFonts w:eastAsia="Helvetica Neue"/>
        </w:rPr>
      </w:pPr>
      <w:r w:rsidRPr="0005705A">
        <w:rPr>
          <w:rFonts w:eastAsia="Helvetica Neue"/>
        </w:rPr>
        <w:t>Prefer not to say</w:t>
      </w:r>
    </w:p>
    <w:p w14:paraId="02E31B76" w14:textId="77777777" w:rsidR="00EE1638" w:rsidRPr="0005705A" w:rsidRDefault="00EE1638" w:rsidP="00CB0AC5">
      <w:pPr>
        <w:pStyle w:val="ListParagraph"/>
        <w:numPr>
          <w:ilvl w:val="0"/>
          <w:numId w:val="8"/>
        </w:numPr>
        <w:rPr>
          <w:rFonts w:eastAsia="Helvetica Neue"/>
          <w:lang w:val="en-US"/>
        </w:rPr>
      </w:pPr>
      <w:r w:rsidRPr="0005705A">
        <w:rPr>
          <w:rFonts w:eastAsia="Helvetica Neue"/>
          <w:lang w:val="en-US"/>
        </w:rPr>
        <w:t>Don’t know</w:t>
      </w:r>
    </w:p>
    <w:p w14:paraId="411DA95B" w14:textId="77E578CE" w:rsidR="00C51DEE" w:rsidRPr="0005705A" w:rsidRDefault="00C51DEE" w:rsidP="00D966D8">
      <w:pPr>
        <w:rPr>
          <w:rFonts w:eastAsia="Helvetica Neue"/>
        </w:rPr>
      </w:pPr>
    </w:p>
    <w:p w14:paraId="6638DBD5" w14:textId="0B1FE894" w:rsidR="00C51DEE" w:rsidRDefault="00AF0635" w:rsidP="0005705A">
      <w:pPr>
        <w:pStyle w:val="Sectionheader"/>
        <w:rPr>
          <w:rFonts w:ascii="Arial" w:hAnsi="Arial" w:cs="Arial"/>
        </w:rPr>
      </w:pPr>
      <w:bookmarkStart w:id="8" w:name="_Toc205473246"/>
      <w:bookmarkStart w:id="9" w:name="_Toc211513907"/>
      <w:r w:rsidRPr="0005705A">
        <w:rPr>
          <w:rFonts w:ascii="Arial" w:hAnsi="Arial" w:cs="Arial"/>
        </w:rPr>
        <w:t xml:space="preserve">SECTION D </w:t>
      </w:r>
      <w:r w:rsidR="008E45A1" w:rsidRPr="0005705A">
        <w:rPr>
          <w:rFonts w:ascii="Arial" w:hAnsi="Arial" w:cs="Arial"/>
        </w:rPr>
        <w:t>–</w:t>
      </w:r>
      <w:r w:rsidR="00133D96" w:rsidRPr="0005705A">
        <w:rPr>
          <w:rFonts w:ascii="Arial" w:hAnsi="Arial" w:cs="Arial"/>
        </w:rPr>
        <w:t xml:space="preserve"> General Sentiments, Life Events and Service Use</w:t>
      </w:r>
      <w:bookmarkEnd w:id="8"/>
      <w:bookmarkEnd w:id="9"/>
    </w:p>
    <w:p w14:paraId="7D885BBE" w14:textId="77777777" w:rsidR="00CB0643" w:rsidRPr="0005705A" w:rsidRDefault="00D506AC" w:rsidP="00CB0643">
      <w:pPr>
        <w:spacing w:line="240" w:lineRule="auto"/>
        <w:contextualSpacing w:val="0"/>
        <w:rPr>
          <w:rFonts w:eastAsia="Times New Roman"/>
          <w:lang w:val="en-AU" w:eastAsia="en-AU"/>
        </w:rPr>
      </w:pPr>
      <w:r w:rsidRPr="0005705A">
        <w:rPr>
          <w:rFonts w:eastAsia="Times New Roman"/>
          <w:shd w:val="clear" w:color="auto" w:fill="FFFFFF"/>
          <w:lang w:val="en-AU" w:eastAsia="en-AU"/>
        </w:rPr>
        <w:t>We are conducting this survey to understand your views of Australian public services (also known as Commonwealth, Federal or National public services). The survey will help improve the delivery of Australian public services. As you work through each question, please keep the below definition of Australian public services in mind.</w:t>
      </w:r>
      <w:r w:rsidRPr="0005705A">
        <w:rPr>
          <w:rFonts w:eastAsia="Times New Roman"/>
          <w:shd w:val="clear" w:color="auto" w:fill="FFFFFF"/>
          <w:lang w:val="en-AU" w:eastAsia="en-AU"/>
        </w:rPr>
        <w:br/>
      </w:r>
      <w:r w:rsidRPr="0005705A">
        <w:rPr>
          <w:rFonts w:eastAsia="Times New Roman"/>
          <w:shd w:val="clear" w:color="auto" w:fill="FFFFFF"/>
          <w:lang w:val="en-AU" w:eastAsia="en-AU"/>
        </w:rPr>
        <w:br/>
        <w:t>Australian public services can include anything from providing access to information online through to providing direct assistance, such as financial help.</w:t>
      </w:r>
      <w:r w:rsidRPr="0005705A">
        <w:rPr>
          <w:rFonts w:eastAsia="Times New Roman"/>
          <w:shd w:val="clear" w:color="auto" w:fill="FFFFFF"/>
          <w:lang w:val="en-AU" w:eastAsia="en-AU"/>
        </w:rPr>
        <w:br/>
      </w:r>
      <w:r w:rsidRPr="0005705A">
        <w:rPr>
          <w:rFonts w:eastAsia="Times New Roman"/>
          <w:shd w:val="clear" w:color="auto" w:fill="FFFFFF"/>
          <w:lang w:val="en-AU" w:eastAsia="en-AU"/>
        </w:rPr>
        <w:br/>
        <w:t>Your views may be informed by the experiences you have had accessing Australian public services for yourself or for someone else (including when you access services for family members or other dependents).</w:t>
      </w:r>
      <w:r w:rsidRPr="0005705A">
        <w:rPr>
          <w:rFonts w:eastAsia="Times New Roman"/>
          <w:shd w:val="clear" w:color="auto" w:fill="FFFFFF"/>
          <w:lang w:val="en-AU" w:eastAsia="en-AU"/>
        </w:rPr>
        <w:br/>
      </w:r>
      <w:r w:rsidRPr="0005705A">
        <w:rPr>
          <w:rFonts w:eastAsia="Times New Roman"/>
          <w:shd w:val="clear" w:color="auto" w:fill="FFFFFF"/>
          <w:lang w:val="en-AU" w:eastAsia="en-AU"/>
        </w:rPr>
        <w:br/>
        <w:t>This survey </w:t>
      </w:r>
      <w:r w:rsidRPr="0005705A">
        <w:rPr>
          <w:rFonts w:eastAsia="Times New Roman"/>
          <w:u w:val="single"/>
          <w:shd w:val="clear" w:color="auto" w:fill="FFFFFF"/>
          <w:lang w:val="en-AU" w:eastAsia="en-AU"/>
        </w:rPr>
        <w:t>does not</w:t>
      </w:r>
      <w:r w:rsidRPr="0005705A">
        <w:rPr>
          <w:rFonts w:eastAsia="Times New Roman"/>
          <w:shd w:val="clear" w:color="auto" w:fill="FFFFFF"/>
          <w:lang w:val="en-AU" w:eastAsia="en-AU"/>
        </w:rPr>
        <w:t> ask your opinions of political parties or politicians, or about services you accessed as part of your job (e.g. updating a licence or receiving a grant).</w:t>
      </w:r>
      <w:r w:rsidRPr="0005705A">
        <w:rPr>
          <w:rFonts w:eastAsia="Times New Roman"/>
          <w:shd w:val="clear" w:color="auto" w:fill="FFFFFF"/>
          <w:lang w:val="en-AU" w:eastAsia="en-AU"/>
        </w:rPr>
        <w:br/>
      </w:r>
      <w:r w:rsidRPr="0005705A">
        <w:rPr>
          <w:rFonts w:eastAsia="Times New Roman"/>
          <w:shd w:val="clear" w:color="auto" w:fill="FFFFFF"/>
          <w:lang w:val="en-AU" w:eastAsia="en-AU"/>
        </w:rPr>
        <w:lastRenderedPageBreak/>
        <w:br/>
        <w:t>Some examples of what Australian public services are include:</w:t>
      </w:r>
    </w:p>
    <w:p w14:paraId="38FCAC64" w14:textId="77777777" w:rsidR="00CB0643" w:rsidRPr="0005705A" w:rsidRDefault="00D506AC" w:rsidP="00CB0AC5">
      <w:pPr>
        <w:pStyle w:val="ListParagraph"/>
        <w:numPr>
          <w:ilvl w:val="0"/>
          <w:numId w:val="61"/>
        </w:numPr>
        <w:spacing w:line="240" w:lineRule="auto"/>
        <w:contextualSpacing w:val="0"/>
        <w:rPr>
          <w:rFonts w:eastAsia="Times New Roman"/>
          <w:lang w:val="en-AU" w:eastAsia="en-AU"/>
        </w:rPr>
      </w:pPr>
      <w:r w:rsidRPr="0005705A">
        <w:rPr>
          <w:rFonts w:eastAsia="Times New Roman"/>
          <w:lang w:val="en-AU" w:eastAsia="en-AU"/>
        </w:rPr>
        <w:t>Lodging a tax return with the Australian Taxation Office</w:t>
      </w:r>
    </w:p>
    <w:p w14:paraId="77602570" w14:textId="77777777" w:rsidR="00CB0643" w:rsidRPr="0005705A" w:rsidRDefault="00D506AC" w:rsidP="00CB0AC5">
      <w:pPr>
        <w:pStyle w:val="ListParagraph"/>
        <w:numPr>
          <w:ilvl w:val="0"/>
          <w:numId w:val="61"/>
        </w:numPr>
        <w:spacing w:line="240" w:lineRule="auto"/>
        <w:contextualSpacing w:val="0"/>
        <w:rPr>
          <w:rFonts w:eastAsia="Times New Roman"/>
          <w:lang w:val="en-AU" w:eastAsia="en-AU"/>
        </w:rPr>
      </w:pPr>
      <w:r w:rsidRPr="0005705A">
        <w:rPr>
          <w:rFonts w:eastAsia="Times New Roman"/>
          <w:lang w:val="en-AU" w:eastAsia="en-AU"/>
        </w:rPr>
        <w:t>Applying for a Medicare rebate with Medicare</w:t>
      </w:r>
    </w:p>
    <w:p w14:paraId="564A1A5C" w14:textId="77777777" w:rsidR="00CB0643" w:rsidRPr="0005705A" w:rsidRDefault="00D506AC" w:rsidP="00CB0AC5">
      <w:pPr>
        <w:pStyle w:val="ListParagraph"/>
        <w:numPr>
          <w:ilvl w:val="0"/>
          <w:numId w:val="61"/>
        </w:numPr>
        <w:spacing w:line="240" w:lineRule="auto"/>
        <w:contextualSpacing w:val="0"/>
        <w:rPr>
          <w:rFonts w:eastAsia="Times New Roman"/>
          <w:lang w:val="en-AU" w:eastAsia="en-AU"/>
        </w:rPr>
      </w:pPr>
      <w:r w:rsidRPr="0005705A">
        <w:rPr>
          <w:rFonts w:eastAsia="Times New Roman"/>
          <w:lang w:val="en-AU" w:eastAsia="en-AU"/>
        </w:rPr>
        <w:t>Applying for a passport from the Department of Foreign Affairs and Trade</w:t>
      </w:r>
    </w:p>
    <w:p w14:paraId="55D0062B" w14:textId="31B05F70" w:rsidR="00D506AC" w:rsidRPr="0005705A" w:rsidRDefault="00D506AC" w:rsidP="00CB0AC5">
      <w:pPr>
        <w:pStyle w:val="ListParagraph"/>
        <w:numPr>
          <w:ilvl w:val="0"/>
          <w:numId w:val="61"/>
        </w:numPr>
        <w:spacing w:line="240" w:lineRule="auto"/>
        <w:contextualSpacing w:val="0"/>
        <w:rPr>
          <w:rFonts w:eastAsia="Times New Roman"/>
          <w:lang w:val="en-AU" w:eastAsia="en-AU"/>
        </w:rPr>
      </w:pPr>
      <w:r w:rsidRPr="0005705A">
        <w:rPr>
          <w:rFonts w:eastAsia="Times New Roman"/>
          <w:lang w:val="en-AU" w:eastAsia="en-AU"/>
        </w:rPr>
        <w:t>Applying for an income support payment with Centrelink</w:t>
      </w:r>
    </w:p>
    <w:p w14:paraId="438F6821" w14:textId="77777777" w:rsidR="00CB0643" w:rsidRPr="0005705A" w:rsidRDefault="00D506AC" w:rsidP="00CB0643">
      <w:pPr>
        <w:spacing w:line="240" w:lineRule="auto"/>
        <w:contextualSpacing w:val="0"/>
        <w:rPr>
          <w:rFonts w:eastAsia="Times New Roman"/>
          <w:lang w:val="en-AU" w:eastAsia="en-AU"/>
        </w:rPr>
      </w:pPr>
      <w:r w:rsidRPr="0005705A">
        <w:rPr>
          <w:rFonts w:eastAsia="Times New Roman"/>
          <w:shd w:val="clear" w:color="auto" w:fill="FFFFFF"/>
          <w:lang w:val="en-AU" w:eastAsia="en-AU"/>
        </w:rPr>
        <w:br/>
        <w:t>Australian public services </w:t>
      </w:r>
      <w:r w:rsidRPr="0005705A">
        <w:rPr>
          <w:rFonts w:eastAsia="Times New Roman"/>
          <w:b/>
          <w:bCs/>
          <w:shd w:val="clear" w:color="auto" w:fill="FFFFFF"/>
          <w:lang w:val="en-AU" w:eastAsia="en-AU"/>
        </w:rPr>
        <w:t>do not include</w:t>
      </w:r>
      <w:r w:rsidRPr="0005705A">
        <w:rPr>
          <w:rFonts w:eastAsia="Times New Roman"/>
          <w:shd w:val="clear" w:color="auto" w:fill="FFFFFF"/>
          <w:lang w:val="en-AU" w:eastAsia="en-AU"/>
        </w:rPr>
        <w:t> services provided by state, territory and local government, such as:</w:t>
      </w:r>
    </w:p>
    <w:p w14:paraId="6D4399F4" w14:textId="77777777" w:rsidR="00CB0643" w:rsidRPr="0005705A" w:rsidRDefault="00D506AC" w:rsidP="00CB0AC5">
      <w:pPr>
        <w:pStyle w:val="ListParagraph"/>
        <w:numPr>
          <w:ilvl w:val="0"/>
          <w:numId w:val="62"/>
        </w:numPr>
        <w:spacing w:line="240" w:lineRule="auto"/>
        <w:contextualSpacing w:val="0"/>
        <w:rPr>
          <w:rFonts w:eastAsia="Times New Roman"/>
          <w:lang w:val="en-AU" w:eastAsia="en-AU"/>
        </w:rPr>
      </w:pPr>
      <w:r w:rsidRPr="0005705A">
        <w:rPr>
          <w:rFonts w:eastAsia="Times New Roman"/>
          <w:lang w:val="en-AU" w:eastAsia="en-AU"/>
        </w:rPr>
        <w:t>Hospitals and schools</w:t>
      </w:r>
    </w:p>
    <w:p w14:paraId="41A20638" w14:textId="77777777" w:rsidR="00CB0643" w:rsidRPr="0005705A" w:rsidRDefault="00D506AC" w:rsidP="00CB0AC5">
      <w:pPr>
        <w:pStyle w:val="ListParagraph"/>
        <w:numPr>
          <w:ilvl w:val="0"/>
          <w:numId w:val="62"/>
        </w:numPr>
        <w:spacing w:line="240" w:lineRule="auto"/>
        <w:contextualSpacing w:val="0"/>
        <w:rPr>
          <w:rFonts w:eastAsia="Times New Roman"/>
          <w:lang w:val="en-AU" w:eastAsia="en-AU"/>
        </w:rPr>
      </w:pPr>
      <w:r w:rsidRPr="0005705A">
        <w:rPr>
          <w:rFonts w:eastAsia="Times New Roman"/>
          <w:lang w:val="en-AU" w:eastAsia="en-AU"/>
        </w:rPr>
        <w:t>State emergency services (state police, fire and ambulance)</w:t>
      </w:r>
    </w:p>
    <w:p w14:paraId="48C578F0" w14:textId="77777777" w:rsidR="00CB0643" w:rsidRPr="0005705A" w:rsidRDefault="00D506AC" w:rsidP="00CB0AC5">
      <w:pPr>
        <w:pStyle w:val="ListParagraph"/>
        <w:numPr>
          <w:ilvl w:val="0"/>
          <w:numId w:val="62"/>
        </w:numPr>
        <w:spacing w:line="240" w:lineRule="auto"/>
        <w:contextualSpacing w:val="0"/>
        <w:rPr>
          <w:rFonts w:eastAsia="Times New Roman"/>
          <w:lang w:val="en-AU" w:eastAsia="en-AU"/>
        </w:rPr>
      </w:pPr>
      <w:r w:rsidRPr="0005705A">
        <w:rPr>
          <w:rFonts w:eastAsia="Times New Roman"/>
          <w:lang w:val="en-AU" w:eastAsia="en-AU"/>
        </w:rPr>
        <w:t>State transport services (e.g. provision of transport cards)</w:t>
      </w:r>
    </w:p>
    <w:p w14:paraId="3635385D" w14:textId="77777777" w:rsidR="00CB0643" w:rsidRPr="0005705A" w:rsidRDefault="00D506AC" w:rsidP="00CB0AC5">
      <w:pPr>
        <w:pStyle w:val="ListParagraph"/>
        <w:numPr>
          <w:ilvl w:val="0"/>
          <w:numId w:val="62"/>
        </w:numPr>
        <w:spacing w:line="240" w:lineRule="auto"/>
        <w:contextualSpacing w:val="0"/>
        <w:rPr>
          <w:rFonts w:eastAsia="Times New Roman"/>
          <w:lang w:val="en-AU" w:eastAsia="en-AU"/>
        </w:rPr>
      </w:pPr>
      <w:r w:rsidRPr="0005705A">
        <w:rPr>
          <w:rFonts w:eastAsia="Times New Roman"/>
          <w:lang w:val="en-AU" w:eastAsia="en-AU"/>
        </w:rPr>
        <w:t>State government services (e.g. services labelled Services NSW and Service Victoria)</w:t>
      </w:r>
    </w:p>
    <w:p w14:paraId="572FC07B" w14:textId="46AEAD25" w:rsidR="00D506AC" w:rsidRPr="0005705A" w:rsidRDefault="00D506AC" w:rsidP="00CB0AC5">
      <w:pPr>
        <w:pStyle w:val="ListParagraph"/>
        <w:numPr>
          <w:ilvl w:val="0"/>
          <w:numId w:val="62"/>
        </w:numPr>
        <w:spacing w:line="240" w:lineRule="auto"/>
        <w:contextualSpacing w:val="0"/>
        <w:rPr>
          <w:rFonts w:eastAsia="Times New Roman"/>
          <w:lang w:val="en-AU" w:eastAsia="en-AU"/>
        </w:rPr>
      </w:pPr>
      <w:r w:rsidRPr="0005705A">
        <w:rPr>
          <w:rFonts w:eastAsia="Times New Roman"/>
          <w:lang w:val="en-AU" w:eastAsia="en-AU"/>
        </w:rPr>
        <w:t>Local council services (e.g. bin collection, recycling, rates and residential development approvals)</w:t>
      </w:r>
    </w:p>
    <w:p w14:paraId="2706554B" w14:textId="78F793B0" w:rsidR="00F42B85" w:rsidRPr="0005705A" w:rsidRDefault="00D506AC" w:rsidP="00D966D8">
      <w:pPr>
        <w:rPr>
          <w:rFonts w:eastAsia="Helvetica Neue"/>
        </w:rPr>
      </w:pPr>
      <w:r w:rsidRPr="0005705A">
        <w:rPr>
          <w:rFonts w:eastAsia="Times New Roman"/>
          <w:shd w:val="clear" w:color="auto" w:fill="FFFFFF"/>
          <w:lang w:val="en-AU" w:eastAsia="en-AU"/>
        </w:rPr>
        <w:t>In this survey you will be guided to answer questions based on your experience with Australian public services.</w:t>
      </w:r>
    </w:p>
    <w:p w14:paraId="186B6C05" w14:textId="77777777" w:rsidR="00D506AC" w:rsidRPr="0005705A" w:rsidRDefault="00D506AC" w:rsidP="00D506AC">
      <w:pPr>
        <w:shd w:val="clear" w:color="auto" w:fill="FFFFFF"/>
        <w:spacing w:line="240" w:lineRule="auto"/>
        <w:ind w:left="360"/>
        <w:contextualSpacing w:val="0"/>
        <w:rPr>
          <w:rFonts w:eastAsia="Times New Roman"/>
          <w:color w:val="32363A"/>
          <w:lang w:val="en-AU" w:eastAsia="en-AU"/>
        </w:rPr>
      </w:pPr>
    </w:p>
    <w:p w14:paraId="6C1BAA7F" w14:textId="77777777" w:rsidR="00D506AC" w:rsidRPr="0005705A" w:rsidRDefault="00D506AC" w:rsidP="00CB0AC5">
      <w:pPr>
        <w:pStyle w:val="ListParagraph"/>
        <w:numPr>
          <w:ilvl w:val="0"/>
          <w:numId w:val="13"/>
        </w:numPr>
        <w:rPr>
          <w:rFonts w:eastAsia="Helvetica Neue"/>
          <w:b/>
          <w:bCs/>
          <w:lang w:val="en-US"/>
        </w:rPr>
      </w:pPr>
      <w:r w:rsidRPr="0005705A">
        <w:rPr>
          <w:rFonts w:eastAsia="Helvetica Neue"/>
          <w:b/>
          <w:bCs/>
          <w:lang w:val="en-US"/>
        </w:rPr>
        <w:t xml:space="preserve">How much do you agree or disagree with the following statement. </w:t>
      </w:r>
    </w:p>
    <w:p w14:paraId="7C68AA31" w14:textId="77777777" w:rsidR="00D506AC" w:rsidRPr="0005705A" w:rsidRDefault="00D506AC" w:rsidP="00D506AC">
      <w:pPr>
        <w:pStyle w:val="ListParagraph"/>
        <w:rPr>
          <w:rFonts w:eastAsia="Helvetica Neue"/>
          <w:b/>
          <w:bCs/>
        </w:rPr>
      </w:pPr>
      <w:r w:rsidRPr="0005705A">
        <w:rPr>
          <w:rFonts w:eastAsia="Helvetica Neue"/>
          <w:b/>
          <w:bCs/>
          <w:i/>
        </w:rPr>
        <w:t>'I can trust Australian Public Services</w:t>
      </w:r>
      <w:r w:rsidRPr="0005705A">
        <w:rPr>
          <w:rFonts w:eastAsia="Helvetica Neue"/>
          <w:b/>
          <w:bCs/>
        </w:rPr>
        <w:t>.'</w:t>
      </w:r>
    </w:p>
    <w:p w14:paraId="565614E8" w14:textId="77777777" w:rsidR="00D506AC" w:rsidRPr="0005705A" w:rsidRDefault="00D506AC" w:rsidP="00CB0AC5">
      <w:pPr>
        <w:pStyle w:val="ListParagraph"/>
        <w:numPr>
          <w:ilvl w:val="0"/>
          <w:numId w:val="31"/>
        </w:numPr>
        <w:tabs>
          <w:tab w:val="left" w:pos="4111"/>
          <w:tab w:val="center" w:pos="5529"/>
          <w:tab w:val="center" w:pos="7088"/>
          <w:tab w:val="center" w:pos="8505"/>
        </w:tabs>
        <w:spacing w:line="240" w:lineRule="auto"/>
        <w:rPr>
          <w:rFonts w:eastAsia="Helvetica Neue"/>
        </w:rPr>
      </w:pPr>
      <w:r w:rsidRPr="0005705A">
        <w:rPr>
          <w:rFonts w:eastAsia="Helvetica Neue"/>
        </w:rPr>
        <w:t xml:space="preserve">Strongly disagree  </w:t>
      </w:r>
    </w:p>
    <w:p w14:paraId="3F6CF2E8" w14:textId="77777777" w:rsidR="00D506AC" w:rsidRPr="0005705A" w:rsidRDefault="00D506AC" w:rsidP="00CB0AC5">
      <w:pPr>
        <w:pStyle w:val="ListParagraph"/>
        <w:numPr>
          <w:ilvl w:val="0"/>
          <w:numId w:val="31"/>
        </w:numPr>
        <w:tabs>
          <w:tab w:val="left" w:pos="4111"/>
          <w:tab w:val="center" w:pos="5529"/>
          <w:tab w:val="center" w:pos="7088"/>
          <w:tab w:val="center" w:pos="8505"/>
        </w:tabs>
        <w:spacing w:line="240" w:lineRule="auto"/>
        <w:rPr>
          <w:rFonts w:eastAsia="Helvetica Neue"/>
        </w:rPr>
      </w:pPr>
      <w:r w:rsidRPr="0005705A">
        <w:rPr>
          <w:rFonts w:eastAsia="Helvetica Neue"/>
        </w:rPr>
        <w:t xml:space="preserve">Disagree </w:t>
      </w:r>
    </w:p>
    <w:p w14:paraId="51AF73F7" w14:textId="77777777" w:rsidR="00D506AC" w:rsidRPr="0005705A" w:rsidRDefault="00D506AC" w:rsidP="00CB0AC5">
      <w:pPr>
        <w:pStyle w:val="ListParagraph"/>
        <w:numPr>
          <w:ilvl w:val="0"/>
          <w:numId w:val="31"/>
        </w:numPr>
        <w:tabs>
          <w:tab w:val="left" w:pos="4111"/>
          <w:tab w:val="center" w:pos="5529"/>
          <w:tab w:val="center" w:pos="7088"/>
          <w:tab w:val="center" w:pos="8505"/>
        </w:tabs>
        <w:spacing w:line="240" w:lineRule="auto"/>
        <w:rPr>
          <w:rFonts w:eastAsia="Helvetica Neue"/>
        </w:rPr>
      </w:pPr>
      <w:r w:rsidRPr="0005705A">
        <w:rPr>
          <w:rFonts w:eastAsia="Helvetica Neue"/>
        </w:rPr>
        <w:t xml:space="preserve">Neither agree nor disagree </w:t>
      </w:r>
    </w:p>
    <w:p w14:paraId="5300A1B9" w14:textId="77777777" w:rsidR="00D506AC" w:rsidRPr="0005705A" w:rsidRDefault="00D506AC" w:rsidP="00CB0AC5">
      <w:pPr>
        <w:pStyle w:val="ListParagraph"/>
        <w:numPr>
          <w:ilvl w:val="0"/>
          <w:numId w:val="31"/>
        </w:numPr>
        <w:tabs>
          <w:tab w:val="left" w:pos="4111"/>
          <w:tab w:val="center" w:pos="5529"/>
          <w:tab w:val="center" w:pos="7088"/>
          <w:tab w:val="center" w:pos="8505"/>
        </w:tabs>
        <w:spacing w:line="240" w:lineRule="auto"/>
        <w:rPr>
          <w:rFonts w:eastAsia="Helvetica Neue"/>
        </w:rPr>
      </w:pPr>
      <w:r w:rsidRPr="0005705A">
        <w:rPr>
          <w:rFonts w:eastAsia="Helvetica Neue"/>
        </w:rPr>
        <w:t xml:space="preserve">Agree </w:t>
      </w:r>
    </w:p>
    <w:p w14:paraId="5A490BA0" w14:textId="77777777" w:rsidR="00D506AC" w:rsidRPr="0005705A" w:rsidRDefault="00D506AC" w:rsidP="00CB0AC5">
      <w:pPr>
        <w:pStyle w:val="ListParagraph"/>
        <w:numPr>
          <w:ilvl w:val="0"/>
          <w:numId w:val="31"/>
        </w:numPr>
        <w:tabs>
          <w:tab w:val="left" w:pos="4111"/>
          <w:tab w:val="center" w:pos="5529"/>
          <w:tab w:val="center" w:pos="7088"/>
          <w:tab w:val="center" w:pos="8505"/>
        </w:tabs>
        <w:spacing w:line="240" w:lineRule="auto"/>
        <w:rPr>
          <w:rFonts w:eastAsia="Helvetica Neue"/>
        </w:rPr>
      </w:pPr>
      <w:r w:rsidRPr="0005705A">
        <w:rPr>
          <w:rFonts w:eastAsia="Helvetica Neue"/>
        </w:rPr>
        <w:t xml:space="preserve">Strongly agree </w:t>
      </w:r>
    </w:p>
    <w:p w14:paraId="3F4FD5A9" w14:textId="77777777" w:rsidR="00D506AC" w:rsidRPr="0005705A" w:rsidRDefault="00D506AC" w:rsidP="00D506AC">
      <w:pPr>
        <w:rPr>
          <w:rFonts w:eastAsia="Helvetica Neue"/>
          <w:color w:val="FF0000"/>
        </w:rPr>
      </w:pPr>
    </w:p>
    <w:p w14:paraId="74C49ABE" w14:textId="77777777" w:rsidR="00D506AC" w:rsidRPr="0005705A" w:rsidRDefault="00D506AC" w:rsidP="00CB0AC5">
      <w:pPr>
        <w:pStyle w:val="ListParagraph"/>
        <w:numPr>
          <w:ilvl w:val="0"/>
          <w:numId w:val="13"/>
        </w:numPr>
        <w:rPr>
          <w:rFonts w:eastAsia="Helvetica Neue"/>
          <w:i/>
          <w:iCs/>
          <w:lang w:val="en-US"/>
        </w:rPr>
      </w:pPr>
      <w:r w:rsidRPr="0005705A">
        <w:rPr>
          <w:rFonts w:eastAsia="Helvetica Neue"/>
          <w:b/>
          <w:bCs/>
          <w:lang w:val="en-US"/>
        </w:rPr>
        <w:t xml:space="preserve">In the last 12 months, have you or someone you're </w:t>
      </w:r>
      <w:r w:rsidRPr="0005705A">
        <w:rPr>
          <w:rFonts w:eastAsia="Helvetica Neue"/>
          <w:b/>
          <w:bCs/>
          <w:u w:val="single"/>
          <w:lang w:val="en-US"/>
        </w:rPr>
        <w:t>responsible for</w:t>
      </w:r>
      <w:r w:rsidRPr="0005705A">
        <w:rPr>
          <w:rFonts w:eastAsia="Helvetica Neue"/>
          <w:b/>
          <w:bCs/>
          <w:lang w:val="en-US"/>
        </w:rPr>
        <w:t xml:space="preserve"> experienced any of the following?</w:t>
      </w:r>
      <w:r w:rsidRPr="0005705A">
        <w:rPr>
          <w:rFonts w:eastAsia="Helvetica Neue"/>
          <w:lang w:val="en-US"/>
        </w:rPr>
        <w:t xml:space="preserve">  </w:t>
      </w:r>
    </w:p>
    <w:p w14:paraId="35716FDF" w14:textId="537E75F7" w:rsidR="00D506AC" w:rsidRPr="0005705A" w:rsidRDefault="00D506AC" w:rsidP="00CB0AC5">
      <w:pPr>
        <w:pStyle w:val="ListParagraph"/>
        <w:keepNext/>
        <w:numPr>
          <w:ilvl w:val="0"/>
          <w:numId w:val="10"/>
        </w:numPr>
        <w:rPr>
          <w:rFonts w:eastAsia="Helvetica Neue"/>
        </w:rPr>
      </w:pPr>
      <w:r w:rsidRPr="0005705A">
        <w:rPr>
          <w:rFonts w:eastAsia="Helvetica Neue"/>
        </w:rPr>
        <w:t xml:space="preserve">Entered or continued university or vocational training (including apprenticeships and internships)  </w:t>
      </w:r>
    </w:p>
    <w:p w14:paraId="6DEC4C63" w14:textId="77777777" w:rsidR="00C30570" w:rsidRPr="0005705A" w:rsidRDefault="00C30570" w:rsidP="00CB0AC5">
      <w:pPr>
        <w:pStyle w:val="ListParagraph"/>
        <w:keepNext/>
        <w:numPr>
          <w:ilvl w:val="0"/>
          <w:numId w:val="10"/>
        </w:numPr>
        <w:rPr>
          <w:rFonts w:eastAsia="Helvetica Neue"/>
        </w:rPr>
      </w:pPr>
      <w:r w:rsidRPr="0005705A">
        <w:rPr>
          <w:rFonts w:eastAsia="Helvetica Neue"/>
        </w:rPr>
        <w:t xml:space="preserve">Finished a university or vocational training course  </w:t>
      </w:r>
    </w:p>
    <w:p w14:paraId="358064DD" w14:textId="50426E44" w:rsidR="00C30570" w:rsidRPr="0005705A" w:rsidRDefault="00C30570" w:rsidP="00CB0AC5">
      <w:pPr>
        <w:pStyle w:val="ListParagraph"/>
        <w:keepNext/>
        <w:numPr>
          <w:ilvl w:val="0"/>
          <w:numId w:val="10"/>
        </w:numPr>
        <w:rPr>
          <w:rFonts w:eastAsia="Helvetica Neue"/>
        </w:rPr>
      </w:pPr>
      <w:r w:rsidRPr="0005705A">
        <w:rPr>
          <w:rFonts w:eastAsia="Helvetica Neue"/>
        </w:rPr>
        <w:t>Left university or vocational training before completing my course (including apprenticeships and internships)</w:t>
      </w:r>
    </w:p>
    <w:p w14:paraId="5BDD99CC" w14:textId="77777777" w:rsidR="00D506AC" w:rsidRPr="0005705A" w:rsidRDefault="00D506AC" w:rsidP="00CB0AC5">
      <w:pPr>
        <w:pStyle w:val="ListParagraph"/>
        <w:keepNext/>
        <w:numPr>
          <w:ilvl w:val="0"/>
          <w:numId w:val="10"/>
        </w:numPr>
        <w:rPr>
          <w:rFonts w:eastAsia="Helvetica Neue"/>
        </w:rPr>
      </w:pPr>
      <w:r w:rsidRPr="0005705A">
        <w:rPr>
          <w:rFonts w:eastAsia="Helvetica Neue"/>
        </w:rPr>
        <w:t xml:space="preserve">Started primary school  </w:t>
      </w:r>
    </w:p>
    <w:p w14:paraId="5F621481" w14:textId="77777777" w:rsidR="00D506AC" w:rsidRPr="0005705A" w:rsidRDefault="00D506AC" w:rsidP="00CB0AC5">
      <w:pPr>
        <w:pStyle w:val="ListParagraph"/>
        <w:keepNext/>
        <w:numPr>
          <w:ilvl w:val="0"/>
          <w:numId w:val="10"/>
        </w:numPr>
        <w:rPr>
          <w:rFonts w:eastAsia="Helvetica Neue"/>
        </w:rPr>
      </w:pPr>
      <w:r w:rsidRPr="0005705A">
        <w:rPr>
          <w:rFonts w:eastAsia="Helvetica Neue"/>
        </w:rPr>
        <w:t xml:space="preserve">Started high school  </w:t>
      </w:r>
    </w:p>
    <w:p w14:paraId="50B97A32" w14:textId="77777777" w:rsidR="00D506AC" w:rsidRPr="0005705A" w:rsidRDefault="00D506AC" w:rsidP="00CB0AC5">
      <w:pPr>
        <w:pStyle w:val="ListParagraph"/>
        <w:keepNext/>
        <w:numPr>
          <w:ilvl w:val="0"/>
          <w:numId w:val="10"/>
        </w:numPr>
        <w:rPr>
          <w:rFonts w:eastAsia="Helvetica Neue"/>
        </w:rPr>
      </w:pPr>
      <w:r w:rsidRPr="0005705A">
        <w:rPr>
          <w:rFonts w:eastAsia="Helvetica Neue"/>
        </w:rPr>
        <w:t xml:space="preserve">Finished high school (completed year 12)  </w:t>
      </w:r>
    </w:p>
    <w:p w14:paraId="0F946D78" w14:textId="77777777" w:rsidR="00D506AC" w:rsidRPr="0005705A" w:rsidRDefault="00D506AC" w:rsidP="00CB0AC5">
      <w:pPr>
        <w:pStyle w:val="ListParagraph"/>
        <w:keepNext/>
        <w:numPr>
          <w:ilvl w:val="0"/>
          <w:numId w:val="10"/>
        </w:numPr>
        <w:rPr>
          <w:rFonts w:eastAsia="Helvetica Neue"/>
        </w:rPr>
      </w:pPr>
      <w:r w:rsidRPr="0005705A">
        <w:rPr>
          <w:rFonts w:eastAsia="Helvetica Neue"/>
        </w:rPr>
        <w:t xml:space="preserve">Left high school (before completing year 12)  </w:t>
      </w:r>
    </w:p>
    <w:p w14:paraId="4C38606C" w14:textId="77777777" w:rsidR="00D506AC" w:rsidRPr="0005705A" w:rsidRDefault="00D506AC" w:rsidP="00CB0AC5">
      <w:pPr>
        <w:pStyle w:val="ListParagraph"/>
        <w:keepNext/>
        <w:numPr>
          <w:ilvl w:val="0"/>
          <w:numId w:val="10"/>
        </w:numPr>
        <w:rPr>
          <w:rFonts w:eastAsia="Helvetica Neue"/>
        </w:rPr>
      </w:pPr>
      <w:r w:rsidRPr="0005705A">
        <w:rPr>
          <w:rFonts w:eastAsia="Helvetica Neue"/>
        </w:rPr>
        <w:t>None of the above</w:t>
      </w:r>
    </w:p>
    <w:p w14:paraId="29D7E22F" w14:textId="77777777" w:rsidR="00D506AC" w:rsidRPr="0005705A" w:rsidRDefault="00D506AC" w:rsidP="00D506AC">
      <w:pPr>
        <w:keepNext/>
        <w:rPr>
          <w:rFonts w:eastAsia="Helvetica Neue"/>
        </w:rPr>
      </w:pPr>
    </w:p>
    <w:p w14:paraId="5A0CDB79" w14:textId="77777777" w:rsidR="00D506AC" w:rsidRPr="0005705A" w:rsidRDefault="00D506AC" w:rsidP="00CB0AC5">
      <w:pPr>
        <w:pStyle w:val="ListParagraph"/>
        <w:numPr>
          <w:ilvl w:val="0"/>
          <w:numId w:val="13"/>
        </w:numPr>
        <w:rPr>
          <w:rFonts w:eastAsia="Helvetica Neue"/>
          <w:i/>
          <w:iCs/>
          <w:lang w:val="en-US"/>
        </w:rPr>
      </w:pPr>
      <w:r w:rsidRPr="0005705A">
        <w:rPr>
          <w:rFonts w:eastAsia="Helvetica Neue"/>
          <w:b/>
          <w:bCs/>
          <w:lang w:val="en-US"/>
        </w:rPr>
        <w:t xml:space="preserve">In the last 12 months, have you or someone you're </w:t>
      </w:r>
      <w:r w:rsidRPr="0005705A">
        <w:rPr>
          <w:rFonts w:eastAsia="Helvetica Neue"/>
          <w:b/>
          <w:bCs/>
          <w:u w:val="single"/>
          <w:lang w:val="en-US"/>
        </w:rPr>
        <w:t>responsible for</w:t>
      </w:r>
      <w:r w:rsidRPr="0005705A">
        <w:rPr>
          <w:rFonts w:eastAsia="Helvetica Neue"/>
          <w:b/>
          <w:bCs/>
          <w:lang w:val="en-US"/>
        </w:rPr>
        <w:t xml:space="preserve"> experienced any of the following?</w:t>
      </w:r>
      <w:r w:rsidRPr="0005705A">
        <w:rPr>
          <w:rFonts w:eastAsia="Helvetica Neue"/>
          <w:lang w:val="en-US"/>
        </w:rPr>
        <w:t xml:space="preserve">  </w:t>
      </w:r>
    </w:p>
    <w:p w14:paraId="3A4C85DA" w14:textId="77777777" w:rsidR="00D506AC" w:rsidRPr="0005705A" w:rsidRDefault="00D506AC" w:rsidP="00CB0AC5">
      <w:pPr>
        <w:pStyle w:val="ListParagraph"/>
        <w:keepNext/>
        <w:numPr>
          <w:ilvl w:val="0"/>
          <w:numId w:val="10"/>
        </w:numPr>
        <w:rPr>
          <w:rFonts w:eastAsia="Helvetica Neue"/>
        </w:rPr>
      </w:pPr>
      <w:r w:rsidRPr="0005705A">
        <w:rPr>
          <w:rFonts w:eastAsia="Helvetica Neue"/>
        </w:rPr>
        <w:lastRenderedPageBreak/>
        <w:t xml:space="preserve">Looked for work </w:t>
      </w:r>
    </w:p>
    <w:p w14:paraId="24B7CE52" w14:textId="77777777" w:rsidR="00D506AC" w:rsidRPr="0005705A" w:rsidRDefault="00D506AC" w:rsidP="00CB0AC5">
      <w:pPr>
        <w:pStyle w:val="ListParagraph"/>
        <w:keepNext/>
        <w:numPr>
          <w:ilvl w:val="0"/>
          <w:numId w:val="10"/>
        </w:numPr>
        <w:rPr>
          <w:rFonts w:eastAsia="Helvetica Neue"/>
        </w:rPr>
      </w:pPr>
      <w:r w:rsidRPr="0005705A">
        <w:rPr>
          <w:rFonts w:eastAsia="Helvetica Neue"/>
        </w:rPr>
        <w:t xml:space="preserve">Started a new job/returned to work  </w:t>
      </w:r>
    </w:p>
    <w:p w14:paraId="3A72D643" w14:textId="77777777" w:rsidR="00D506AC" w:rsidRPr="0005705A" w:rsidRDefault="00D506AC" w:rsidP="00CB0AC5">
      <w:pPr>
        <w:pStyle w:val="ListParagraph"/>
        <w:keepNext/>
        <w:numPr>
          <w:ilvl w:val="0"/>
          <w:numId w:val="10"/>
        </w:numPr>
        <w:rPr>
          <w:rFonts w:eastAsia="Helvetica Neue"/>
        </w:rPr>
      </w:pPr>
      <w:r w:rsidRPr="0005705A">
        <w:rPr>
          <w:rFonts w:eastAsia="Helvetica Neue"/>
        </w:rPr>
        <w:t xml:space="preserve">Became or are currently unemployed </w:t>
      </w:r>
    </w:p>
    <w:p w14:paraId="6292A433" w14:textId="77777777" w:rsidR="00D506AC" w:rsidRPr="0005705A" w:rsidRDefault="00D506AC" w:rsidP="00CB0AC5">
      <w:pPr>
        <w:pStyle w:val="ListParagraph"/>
        <w:keepNext/>
        <w:numPr>
          <w:ilvl w:val="0"/>
          <w:numId w:val="10"/>
        </w:numPr>
        <w:rPr>
          <w:rFonts w:eastAsia="Helvetica Neue"/>
        </w:rPr>
      </w:pPr>
      <w:r w:rsidRPr="0005705A">
        <w:rPr>
          <w:rFonts w:eastAsia="Helvetica Neue"/>
        </w:rPr>
        <w:t xml:space="preserve">Retired </w:t>
      </w:r>
    </w:p>
    <w:p w14:paraId="2EB22CE4" w14:textId="77777777" w:rsidR="00D506AC" w:rsidRPr="0005705A" w:rsidRDefault="00D506AC" w:rsidP="00CB0AC5">
      <w:pPr>
        <w:pStyle w:val="ListParagraph"/>
        <w:keepNext/>
        <w:numPr>
          <w:ilvl w:val="0"/>
          <w:numId w:val="10"/>
        </w:numPr>
        <w:rPr>
          <w:rFonts w:eastAsia="Helvetica Neue"/>
        </w:rPr>
      </w:pPr>
      <w:r w:rsidRPr="0005705A">
        <w:rPr>
          <w:rFonts w:eastAsia="Helvetica Neue"/>
        </w:rPr>
        <w:t xml:space="preserve">Voluntarily stopped work </w:t>
      </w:r>
    </w:p>
    <w:p w14:paraId="0471040B" w14:textId="77777777" w:rsidR="00D506AC" w:rsidRPr="0005705A" w:rsidRDefault="00D506AC" w:rsidP="00CB0AC5">
      <w:pPr>
        <w:pStyle w:val="ListParagraph"/>
        <w:keepNext/>
        <w:numPr>
          <w:ilvl w:val="0"/>
          <w:numId w:val="10"/>
        </w:numPr>
        <w:rPr>
          <w:rFonts w:eastAsia="Helvetica Neue"/>
        </w:rPr>
      </w:pPr>
      <w:r w:rsidRPr="0005705A">
        <w:rPr>
          <w:rFonts w:eastAsia="Helvetica Neue"/>
        </w:rPr>
        <w:t xml:space="preserve">Been stood down temporarily from current employment (with or without pay/leave)  </w:t>
      </w:r>
    </w:p>
    <w:p w14:paraId="7EB4CBF8" w14:textId="77777777" w:rsidR="00D506AC" w:rsidRPr="0005705A" w:rsidRDefault="00D506AC" w:rsidP="00CB0AC5">
      <w:pPr>
        <w:pStyle w:val="ListParagraph"/>
        <w:keepNext/>
        <w:numPr>
          <w:ilvl w:val="0"/>
          <w:numId w:val="10"/>
        </w:numPr>
        <w:rPr>
          <w:rFonts w:eastAsia="Helvetica Neue"/>
        </w:rPr>
      </w:pPr>
      <w:r w:rsidRPr="0005705A">
        <w:rPr>
          <w:rFonts w:eastAsia="Helvetica Neue"/>
        </w:rPr>
        <w:t xml:space="preserve">Started or ended my own business </w:t>
      </w:r>
    </w:p>
    <w:p w14:paraId="7901EF36" w14:textId="77777777" w:rsidR="00D506AC" w:rsidRPr="0005705A" w:rsidRDefault="00D506AC" w:rsidP="00CB0AC5">
      <w:pPr>
        <w:pStyle w:val="ListParagraph"/>
        <w:keepNext/>
        <w:numPr>
          <w:ilvl w:val="0"/>
          <w:numId w:val="10"/>
        </w:numPr>
        <w:rPr>
          <w:rFonts w:eastAsia="Helvetica Neue"/>
        </w:rPr>
      </w:pPr>
      <w:r w:rsidRPr="0005705A">
        <w:rPr>
          <w:rFonts w:eastAsia="Helvetica Neue"/>
        </w:rPr>
        <w:t>None of the above</w:t>
      </w:r>
    </w:p>
    <w:p w14:paraId="5A42F037" w14:textId="77777777" w:rsidR="00D506AC" w:rsidRPr="0005705A" w:rsidRDefault="00D506AC" w:rsidP="00D506AC">
      <w:pPr>
        <w:keepNext/>
        <w:rPr>
          <w:rFonts w:eastAsia="Helvetica Neue"/>
        </w:rPr>
      </w:pPr>
    </w:p>
    <w:p w14:paraId="550642B9" w14:textId="77777777" w:rsidR="00D506AC" w:rsidRPr="0005705A" w:rsidRDefault="00D506AC" w:rsidP="00CB0AC5">
      <w:pPr>
        <w:pStyle w:val="ListParagraph"/>
        <w:numPr>
          <w:ilvl w:val="0"/>
          <w:numId w:val="13"/>
        </w:numPr>
        <w:rPr>
          <w:rFonts w:eastAsia="Helvetica Neue"/>
          <w:i/>
          <w:iCs/>
          <w:lang w:val="en-US"/>
        </w:rPr>
      </w:pPr>
      <w:r w:rsidRPr="0005705A">
        <w:rPr>
          <w:rFonts w:eastAsia="Helvetica Neue"/>
          <w:b/>
          <w:bCs/>
          <w:lang w:val="en-US"/>
        </w:rPr>
        <w:t xml:space="preserve">In the last 12 months, have you or someone you're </w:t>
      </w:r>
      <w:r w:rsidRPr="0005705A">
        <w:rPr>
          <w:rFonts w:eastAsia="Helvetica Neue"/>
          <w:b/>
          <w:bCs/>
          <w:u w:val="single"/>
          <w:lang w:val="en-US"/>
        </w:rPr>
        <w:t>responsible for</w:t>
      </w:r>
      <w:r w:rsidRPr="0005705A">
        <w:rPr>
          <w:rFonts w:eastAsia="Helvetica Neue"/>
          <w:b/>
          <w:bCs/>
          <w:lang w:val="en-US"/>
        </w:rPr>
        <w:t xml:space="preserve"> experienced any of the following?</w:t>
      </w:r>
      <w:r w:rsidRPr="0005705A">
        <w:rPr>
          <w:rFonts w:eastAsia="Helvetica Neue"/>
          <w:lang w:val="en-US"/>
        </w:rPr>
        <w:t xml:space="preserve">  </w:t>
      </w:r>
    </w:p>
    <w:p w14:paraId="1E7E98CB" w14:textId="40AE0562"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 xml:space="preserve">Submitted a personal tax return  </w:t>
      </w:r>
    </w:p>
    <w:p w14:paraId="6C3A9DC1" w14:textId="2C42ECAE"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lang w:val="en-US"/>
        </w:rPr>
        <w:t xml:space="preserve">Experienced financial hardships (e.g. identified as a low-income earner, declared bankruptcy)  </w:t>
      </w:r>
    </w:p>
    <w:p w14:paraId="113964FE" w14:textId="6AB7CF3D"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lang w:val="en-US"/>
        </w:rPr>
        <w:t xml:space="preserve">Paid a fine or debt to the Australian government </w:t>
      </w:r>
      <w:r w:rsidRPr="0005705A">
        <w:rPr>
          <w:rFonts w:eastAsia="SimSun"/>
          <w:lang w:val="en-US" w:eastAsia="zh-CN"/>
        </w:rPr>
        <w:t>(not including study and training loan repayments, HELP/HECS, VSL…etc)</w:t>
      </w:r>
    </w:p>
    <w:p w14:paraId="61E419EC" w14:textId="77777777"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lang w:val="en-US"/>
        </w:rPr>
        <w:t xml:space="preserve">Experienced hardship as a result of a natural disaster (e.g. damage to personal property from a bushfire, hailstorm or flood) </w:t>
      </w:r>
    </w:p>
    <w:p w14:paraId="06C34EAD"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None of the above</w:t>
      </w:r>
    </w:p>
    <w:p w14:paraId="0DADF175" w14:textId="77777777" w:rsidR="00D506AC" w:rsidRPr="0005705A" w:rsidRDefault="00D506AC" w:rsidP="00D506AC">
      <w:pPr>
        <w:keepNext/>
        <w:spacing w:line="240" w:lineRule="auto"/>
        <w:rPr>
          <w:rFonts w:eastAsia="Helvetica Neue"/>
        </w:rPr>
      </w:pPr>
    </w:p>
    <w:p w14:paraId="6514C83A" w14:textId="77777777" w:rsidR="00D506AC" w:rsidRPr="0005705A" w:rsidRDefault="00D506AC" w:rsidP="00CB0AC5">
      <w:pPr>
        <w:pStyle w:val="ListParagraph"/>
        <w:numPr>
          <w:ilvl w:val="0"/>
          <w:numId w:val="13"/>
        </w:numPr>
        <w:rPr>
          <w:rFonts w:eastAsia="Helvetica Neue"/>
          <w:i/>
          <w:iCs/>
          <w:lang w:val="en-US"/>
        </w:rPr>
      </w:pPr>
      <w:r w:rsidRPr="0005705A">
        <w:rPr>
          <w:rFonts w:eastAsia="Helvetica Neue"/>
          <w:b/>
          <w:bCs/>
          <w:lang w:val="en-US"/>
        </w:rPr>
        <w:t xml:space="preserve">In the last 12 months, have you or someone you're </w:t>
      </w:r>
      <w:r w:rsidRPr="0005705A">
        <w:rPr>
          <w:rFonts w:eastAsia="Helvetica Neue"/>
          <w:b/>
          <w:bCs/>
          <w:u w:val="single"/>
          <w:lang w:val="en-US"/>
        </w:rPr>
        <w:t>responsible for</w:t>
      </w:r>
      <w:r w:rsidRPr="0005705A">
        <w:rPr>
          <w:rFonts w:eastAsia="Helvetica Neue"/>
          <w:b/>
          <w:bCs/>
          <w:lang w:val="en-US"/>
        </w:rPr>
        <w:t xml:space="preserve"> experienced any of the following?</w:t>
      </w:r>
      <w:r w:rsidRPr="0005705A">
        <w:rPr>
          <w:rFonts w:eastAsia="Helvetica Neue"/>
          <w:lang w:val="en-US"/>
        </w:rPr>
        <w:t xml:space="preserve">  </w:t>
      </w:r>
    </w:p>
    <w:p w14:paraId="69525826" w14:textId="77777777"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lang w:val="en-US"/>
        </w:rPr>
        <w:t xml:space="preserve">Changed a usual place of residence in Australia (e.g. moved house)  </w:t>
      </w:r>
    </w:p>
    <w:p w14:paraId="170C860B"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 xml:space="preserve">Travelled overseas, including applied for renewed or gained an Australian passport  </w:t>
      </w:r>
    </w:p>
    <w:p w14:paraId="567F1E79"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 xml:space="preserve">Moved back to Australia after living overseas (and held citizenship, a visa or residency permit to stay in another country)  </w:t>
      </w:r>
    </w:p>
    <w:p w14:paraId="65C0F6ED"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 xml:space="preserve">Planned to or have retired outside Australia </w:t>
      </w:r>
    </w:p>
    <w:p w14:paraId="36CDBC50" w14:textId="77777777"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lang w:val="en-US"/>
        </w:rPr>
        <w:t xml:space="preserve">Applied for, renewed or gained a visa to stay in Australia  </w:t>
      </w:r>
    </w:p>
    <w:p w14:paraId="0DBE1737"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 xml:space="preserve">Applied for, or gained Australian citizenship or permanent residency  </w:t>
      </w:r>
    </w:p>
    <w:p w14:paraId="508D5DC4" w14:textId="77777777"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lang w:val="en-US"/>
        </w:rPr>
        <w:t xml:space="preserve">Formally supported the visa application of a partner or other family member (e.g. sponsorship, lodging statutory declarations)  </w:t>
      </w:r>
    </w:p>
    <w:p w14:paraId="5A52F84D"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None of the above</w:t>
      </w:r>
    </w:p>
    <w:p w14:paraId="3C0C827B" w14:textId="77777777" w:rsidR="00D506AC" w:rsidRPr="0005705A" w:rsidRDefault="00D506AC" w:rsidP="00D506AC">
      <w:pPr>
        <w:keepNext/>
        <w:spacing w:line="240" w:lineRule="auto"/>
        <w:rPr>
          <w:rFonts w:eastAsia="Helvetica Neue"/>
        </w:rPr>
      </w:pPr>
    </w:p>
    <w:p w14:paraId="46F680B9" w14:textId="77777777" w:rsidR="00D506AC" w:rsidRPr="0005705A" w:rsidRDefault="00D506AC" w:rsidP="00CB0AC5">
      <w:pPr>
        <w:pStyle w:val="ListParagraph"/>
        <w:numPr>
          <w:ilvl w:val="0"/>
          <w:numId w:val="13"/>
        </w:numPr>
        <w:rPr>
          <w:rFonts w:eastAsia="Helvetica Neue"/>
          <w:i/>
          <w:iCs/>
          <w:lang w:val="en-US"/>
        </w:rPr>
      </w:pPr>
      <w:r w:rsidRPr="0005705A">
        <w:rPr>
          <w:rFonts w:eastAsia="Helvetica Neue"/>
          <w:b/>
          <w:bCs/>
          <w:lang w:val="en-US"/>
        </w:rPr>
        <w:t xml:space="preserve">In the last 12 months, have you or someone you're </w:t>
      </w:r>
      <w:r w:rsidRPr="0005705A">
        <w:rPr>
          <w:rFonts w:eastAsia="Helvetica Neue"/>
          <w:b/>
          <w:bCs/>
          <w:u w:val="single"/>
          <w:lang w:val="en-US"/>
        </w:rPr>
        <w:t>responsible for</w:t>
      </w:r>
      <w:r w:rsidRPr="0005705A">
        <w:rPr>
          <w:rFonts w:eastAsia="Helvetica Neue"/>
          <w:b/>
          <w:bCs/>
          <w:lang w:val="en-US"/>
        </w:rPr>
        <w:t xml:space="preserve"> experienced any of the following?</w:t>
      </w:r>
      <w:r w:rsidRPr="0005705A">
        <w:rPr>
          <w:rFonts w:eastAsia="Helvetica Neue"/>
          <w:lang w:val="en-US"/>
        </w:rPr>
        <w:t xml:space="preserve">  </w:t>
      </w:r>
    </w:p>
    <w:p w14:paraId="79B52374"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 xml:space="preserve">Had a baby/babies  </w:t>
      </w:r>
    </w:p>
    <w:p w14:paraId="351E08B6"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 xml:space="preserve">Fostered a child/children </w:t>
      </w:r>
    </w:p>
    <w:p w14:paraId="5C40F36D"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 xml:space="preserve">Adopted a child/children  </w:t>
      </w:r>
    </w:p>
    <w:p w14:paraId="42C7771C" w14:textId="77777777"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lang w:val="en-US"/>
        </w:rPr>
        <w:t xml:space="preserve">Placed a child/children into foster care or for adoption  </w:t>
      </w:r>
    </w:p>
    <w:p w14:paraId="79315731"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 xml:space="preserve">Got married/remarried/entered a de facto relationship  </w:t>
      </w:r>
    </w:p>
    <w:p w14:paraId="74EAF3D3"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 xml:space="preserve">Separated from married or de-facto partner  </w:t>
      </w:r>
    </w:p>
    <w:p w14:paraId="7498DDC2"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 xml:space="preserve">Got divorced  </w:t>
      </w:r>
    </w:p>
    <w:p w14:paraId="27806246"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 xml:space="preserve">Experienced a death in the family  </w:t>
      </w:r>
    </w:p>
    <w:p w14:paraId="0346E895"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None of the above</w:t>
      </w:r>
    </w:p>
    <w:p w14:paraId="525544BD" w14:textId="77777777" w:rsidR="00D506AC" w:rsidRPr="0005705A" w:rsidRDefault="00D506AC" w:rsidP="00D506AC">
      <w:pPr>
        <w:keepNext/>
        <w:spacing w:line="240" w:lineRule="auto"/>
        <w:rPr>
          <w:rFonts w:eastAsia="Helvetica Neue"/>
        </w:rPr>
      </w:pPr>
    </w:p>
    <w:p w14:paraId="2C3AF1BD" w14:textId="77777777" w:rsidR="00D506AC" w:rsidRPr="0005705A" w:rsidRDefault="00D506AC" w:rsidP="00CB0AC5">
      <w:pPr>
        <w:pStyle w:val="ListParagraph"/>
        <w:numPr>
          <w:ilvl w:val="0"/>
          <w:numId w:val="13"/>
        </w:numPr>
        <w:rPr>
          <w:rFonts w:eastAsia="Helvetica Neue"/>
          <w:i/>
          <w:iCs/>
          <w:lang w:val="en-US"/>
        </w:rPr>
      </w:pPr>
      <w:r w:rsidRPr="0005705A">
        <w:rPr>
          <w:rFonts w:eastAsia="Helvetica Neue"/>
          <w:b/>
          <w:bCs/>
          <w:lang w:val="en-US"/>
        </w:rPr>
        <w:t xml:space="preserve">In the last 12 months, have you or someone you're </w:t>
      </w:r>
      <w:r w:rsidRPr="0005705A">
        <w:rPr>
          <w:rFonts w:eastAsia="Helvetica Neue"/>
          <w:b/>
          <w:bCs/>
          <w:u w:val="single"/>
          <w:lang w:val="en-US"/>
        </w:rPr>
        <w:t>responsible for</w:t>
      </w:r>
      <w:r w:rsidRPr="0005705A">
        <w:rPr>
          <w:rFonts w:eastAsia="Helvetica Neue"/>
          <w:b/>
          <w:bCs/>
          <w:lang w:val="en-US"/>
        </w:rPr>
        <w:t xml:space="preserve"> experienced any of the following?</w:t>
      </w:r>
      <w:r w:rsidRPr="0005705A">
        <w:rPr>
          <w:rFonts w:eastAsia="Helvetica Neue"/>
          <w:lang w:val="en-US"/>
        </w:rPr>
        <w:t xml:space="preserve">  </w:t>
      </w:r>
    </w:p>
    <w:p w14:paraId="6C58996D"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lastRenderedPageBreak/>
        <w:t xml:space="preserve">Became or was the primary carer for 1 or more children under the age of 6  </w:t>
      </w:r>
    </w:p>
    <w:p w14:paraId="1E02EC87"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 xml:space="preserve">Stopped being a primary carer for 1 or more children under the age of 6  </w:t>
      </w:r>
    </w:p>
    <w:p w14:paraId="7138A951"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 xml:space="preserve">Became or was a single parent  </w:t>
      </w:r>
    </w:p>
    <w:p w14:paraId="25C4840F" w14:textId="77777777"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lang w:val="en-US"/>
        </w:rPr>
        <w:t xml:space="preserve">Became or was responsible for an unwell or injured person  </w:t>
      </w:r>
    </w:p>
    <w:p w14:paraId="7F0B0232"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 xml:space="preserve">Became or was dependent on care inside the home </w:t>
      </w:r>
    </w:p>
    <w:p w14:paraId="646034B1"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 xml:space="preserve">Became or was dependent on care outside the home </w:t>
      </w:r>
    </w:p>
    <w:p w14:paraId="59D2664E" w14:textId="77777777"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lang w:val="en-US"/>
        </w:rPr>
        <w:t xml:space="preserve">Entered or applied a child into child-care </w:t>
      </w:r>
    </w:p>
    <w:p w14:paraId="77ABAFC6"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None of the above</w:t>
      </w:r>
    </w:p>
    <w:p w14:paraId="10833F49" w14:textId="77777777" w:rsidR="00D506AC" w:rsidRPr="0005705A" w:rsidRDefault="00D506AC" w:rsidP="00D506AC">
      <w:pPr>
        <w:keepNext/>
        <w:spacing w:line="240" w:lineRule="auto"/>
        <w:rPr>
          <w:rFonts w:eastAsia="Helvetica Neue"/>
        </w:rPr>
      </w:pPr>
    </w:p>
    <w:p w14:paraId="161F8CD8" w14:textId="77777777" w:rsidR="00D506AC" w:rsidRPr="0005705A" w:rsidRDefault="00D506AC" w:rsidP="00CB0AC5">
      <w:pPr>
        <w:pStyle w:val="ListParagraph"/>
        <w:numPr>
          <w:ilvl w:val="0"/>
          <w:numId w:val="13"/>
        </w:numPr>
        <w:rPr>
          <w:rFonts w:eastAsia="Helvetica Neue"/>
          <w:i/>
          <w:iCs/>
          <w:lang w:val="en-US"/>
        </w:rPr>
      </w:pPr>
      <w:r w:rsidRPr="0005705A">
        <w:rPr>
          <w:rFonts w:eastAsia="Helvetica Neue"/>
          <w:b/>
          <w:bCs/>
          <w:lang w:val="en-US"/>
        </w:rPr>
        <w:t xml:space="preserve">In the last 12 months, have you or someone you're </w:t>
      </w:r>
      <w:r w:rsidRPr="0005705A">
        <w:rPr>
          <w:rFonts w:eastAsia="Helvetica Neue"/>
          <w:b/>
          <w:bCs/>
          <w:u w:val="single"/>
          <w:lang w:val="en-US"/>
        </w:rPr>
        <w:t>responsible for</w:t>
      </w:r>
      <w:r w:rsidRPr="0005705A">
        <w:rPr>
          <w:rFonts w:eastAsia="Helvetica Neue"/>
          <w:b/>
          <w:bCs/>
          <w:lang w:val="en-US"/>
        </w:rPr>
        <w:t xml:space="preserve"> experienced any of the following?</w:t>
      </w:r>
      <w:r w:rsidRPr="0005705A">
        <w:rPr>
          <w:rFonts w:eastAsia="Helvetica Neue"/>
          <w:lang w:val="en-US"/>
        </w:rPr>
        <w:t xml:space="preserve">  </w:t>
      </w:r>
    </w:p>
    <w:p w14:paraId="26C71D6B"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 xml:space="preserve">Experienced an injury, illness, or chronic condition (including COVID-19)  </w:t>
      </w:r>
    </w:p>
    <w:p w14:paraId="6BC2DF65" w14:textId="6472C3A3"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 xml:space="preserve">Have or had a mental health condition (including depression or anxiety)  </w:t>
      </w:r>
    </w:p>
    <w:p w14:paraId="536AEC38" w14:textId="0632F3E2"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 xml:space="preserve">Have or had a disability  </w:t>
      </w:r>
    </w:p>
    <w:p w14:paraId="2BC3BCAA"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 xml:space="preserve">Applied for a health screening or prevention kit (such as for Cancer Screening, Quit Smoking, Obesity Australia)  </w:t>
      </w:r>
    </w:p>
    <w:p w14:paraId="0F2995C9"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None of the above</w:t>
      </w:r>
    </w:p>
    <w:p w14:paraId="4963F332" w14:textId="77777777" w:rsidR="00D506AC" w:rsidRPr="0005705A" w:rsidRDefault="00D506AC" w:rsidP="00D506AC">
      <w:pPr>
        <w:keepNext/>
        <w:spacing w:line="240" w:lineRule="auto"/>
        <w:rPr>
          <w:rFonts w:eastAsia="Helvetica Neue"/>
        </w:rPr>
      </w:pPr>
    </w:p>
    <w:p w14:paraId="1A75A154" w14:textId="77777777" w:rsidR="00D506AC" w:rsidRPr="0005705A" w:rsidRDefault="00D506AC" w:rsidP="00CB0AC5">
      <w:pPr>
        <w:pStyle w:val="ListParagraph"/>
        <w:numPr>
          <w:ilvl w:val="0"/>
          <w:numId w:val="13"/>
        </w:numPr>
        <w:rPr>
          <w:rFonts w:eastAsia="Helvetica Neue"/>
          <w:i/>
          <w:iCs/>
          <w:lang w:val="en-US"/>
        </w:rPr>
      </w:pPr>
      <w:r w:rsidRPr="0005705A">
        <w:rPr>
          <w:rFonts w:eastAsia="Helvetica Neue"/>
          <w:b/>
          <w:bCs/>
          <w:lang w:val="en-US"/>
        </w:rPr>
        <w:t xml:space="preserve">In the last 12 months, have you or someone you're </w:t>
      </w:r>
      <w:r w:rsidRPr="0005705A">
        <w:rPr>
          <w:rFonts w:eastAsia="Helvetica Neue"/>
          <w:b/>
          <w:bCs/>
          <w:u w:val="single"/>
          <w:lang w:val="en-US"/>
        </w:rPr>
        <w:t>responsible for</w:t>
      </w:r>
      <w:r w:rsidRPr="0005705A">
        <w:rPr>
          <w:rFonts w:eastAsia="Helvetica Neue"/>
          <w:b/>
          <w:bCs/>
          <w:lang w:val="en-US"/>
        </w:rPr>
        <w:t xml:space="preserve"> experienced any of the following?</w:t>
      </w:r>
      <w:r w:rsidRPr="0005705A">
        <w:rPr>
          <w:rFonts w:eastAsia="Helvetica Neue"/>
          <w:lang w:val="en-US"/>
        </w:rPr>
        <w:t xml:space="preserve">  </w:t>
      </w:r>
    </w:p>
    <w:p w14:paraId="2DBAD707" w14:textId="77777777"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lang w:val="en-US"/>
        </w:rPr>
        <w:t xml:space="preserve">Made a submission, provided feedback or a complaint (e.g. consumer complaint about purchased goods)  </w:t>
      </w:r>
    </w:p>
    <w:p w14:paraId="73D7F444" w14:textId="77777777"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lang w:val="en-US"/>
        </w:rPr>
        <w:t xml:space="preserve">Participated in research/engagement activities (e.g. surveys, focus groups, roundtables)  </w:t>
      </w:r>
    </w:p>
    <w:p w14:paraId="3EC2D4E8" w14:textId="77777777"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lang w:val="en-US"/>
        </w:rPr>
        <w:t xml:space="preserve">Voted, enrolled to vote or changed voting enrolment details  </w:t>
      </w:r>
    </w:p>
    <w:p w14:paraId="536E9A07"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None of the above</w:t>
      </w:r>
    </w:p>
    <w:p w14:paraId="5517DEE6" w14:textId="77777777" w:rsidR="00D506AC" w:rsidRPr="0005705A" w:rsidRDefault="00D506AC" w:rsidP="00D506AC">
      <w:pPr>
        <w:keepNext/>
        <w:spacing w:line="240" w:lineRule="auto"/>
        <w:rPr>
          <w:rFonts w:eastAsia="Helvetica Neue"/>
        </w:rPr>
      </w:pPr>
    </w:p>
    <w:p w14:paraId="0FCF0E06" w14:textId="77777777" w:rsidR="00D506AC" w:rsidRPr="0005705A" w:rsidRDefault="00D506AC" w:rsidP="00CB0AC5">
      <w:pPr>
        <w:pStyle w:val="ListParagraph"/>
        <w:numPr>
          <w:ilvl w:val="0"/>
          <w:numId w:val="13"/>
        </w:numPr>
        <w:rPr>
          <w:rFonts w:eastAsia="Helvetica Neue"/>
          <w:i/>
          <w:iCs/>
          <w:lang w:val="en-US"/>
        </w:rPr>
      </w:pPr>
      <w:r w:rsidRPr="0005705A">
        <w:rPr>
          <w:rFonts w:eastAsia="Helvetica Neue"/>
          <w:b/>
          <w:bCs/>
          <w:lang w:val="en-US"/>
        </w:rPr>
        <w:t xml:space="preserve">In the last 12 months, have you or someone you're </w:t>
      </w:r>
      <w:r w:rsidRPr="0005705A">
        <w:rPr>
          <w:rFonts w:eastAsia="Helvetica Neue"/>
          <w:b/>
          <w:bCs/>
          <w:u w:val="single"/>
          <w:lang w:val="en-US"/>
        </w:rPr>
        <w:t>responsible for</w:t>
      </w:r>
      <w:r w:rsidRPr="0005705A">
        <w:rPr>
          <w:rFonts w:eastAsia="Helvetica Neue"/>
          <w:b/>
          <w:bCs/>
          <w:lang w:val="en-US"/>
        </w:rPr>
        <w:t xml:space="preserve"> experienced any of the following?</w:t>
      </w:r>
      <w:r w:rsidRPr="0005705A">
        <w:rPr>
          <w:rFonts w:eastAsia="Helvetica Neue"/>
          <w:lang w:val="en-US"/>
        </w:rPr>
        <w:t xml:space="preserve">  </w:t>
      </w:r>
    </w:p>
    <w:p w14:paraId="1559C84F"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 xml:space="preserve">Opted into or out of a service/scheme (such as organ donation) </w:t>
      </w:r>
    </w:p>
    <w:p w14:paraId="30664728" w14:textId="77777777"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lang w:val="en-US"/>
        </w:rPr>
        <w:t xml:space="preserve">Requested a copy of or an amendment to a record (e.g. a birth certificate)  </w:t>
      </w:r>
    </w:p>
    <w:p w14:paraId="5EC495CF" w14:textId="77777777"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lang w:val="en-US"/>
        </w:rPr>
        <w:t xml:space="preserve">Applied for or renewed a license, permit or card (e.g. Medicare card, fishing licence)   </w:t>
      </w:r>
    </w:p>
    <w:p w14:paraId="36B3FC98"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None of the above</w:t>
      </w:r>
    </w:p>
    <w:p w14:paraId="31EE1741" w14:textId="77777777" w:rsidR="00D506AC" w:rsidRPr="0005705A" w:rsidRDefault="00D506AC" w:rsidP="00D506AC">
      <w:pPr>
        <w:keepNext/>
        <w:spacing w:line="240" w:lineRule="auto"/>
        <w:rPr>
          <w:rFonts w:eastAsia="Helvetica Neue"/>
          <w:b/>
          <w:bCs/>
          <w:color w:val="FF0000"/>
        </w:rPr>
      </w:pPr>
    </w:p>
    <w:p w14:paraId="15FEEFC2" w14:textId="3EE08B63" w:rsidR="00D506AC" w:rsidRPr="0005705A" w:rsidRDefault="00D506AC" w:rsidP="00CB0AC5">
      <w:pPr>
        <w:pStyle w:val="ListParagraph"/>
        <w:numPr>
          <w:ilvl w:val="0"/>
          <w:numId w:val="13"/>
        </w:numPr>
        <w:rPr>
          <w:rFonts w:eastAsia="Helvetica Neue"/>
          <w:b/>
          <w:bCs/>
          <w:lang w:val="en-US"/>
        </w:rPr>
      </w:pPr>
      <w:r w:rsidRPr="0005705A">
        <w:rPr>
          <w:rFonts w:eastAsia="Helvetica Neue"/>
          <w:b/>
          <w:bCs/>
          <w:lang w:val="en-US"/>
        </w:rPr>
        <w:t xml:space="preserve">Did you access Australian public services for any of these things in the last 12 months? Please select all that apply </w:t>
      </w:r>
      <w:r w:rsidRPr="0005705A">
        <w:rPr>
          <w:rFonts w:eastAsia="Helvetica Neue"/>
          <w:lang w:val="en-US"/>
        </w:rPr>
        <w:t>(</w:t>
      </w:r>
      <w:r w:rsidRPr="0005705A">
        <w:rPr>
          <w:rFonts w:eastAsia="Helvetica Neue"/>
          <w:i/>
          <w:iCs/>
          <w:lang w:val="en-US"/>
        </w:rPr>
        <w:t xml:space="preserve">Repeat below options for </w:t>
      </w:r>
      <w:r w:rsidR="001A7982" w:rsidRPr="0005705A">
        <w:rPr>
          <w:rFonts w:eastAsia="Helvetica Neue"/>
          <w:i/>
          <w:iCs/>
          <w:lang w:val="en-US"/>
        </w:rPr>
        <w:t>each reason chosen in Q8 to Q16</w:t>
      </w:r>
      <w:r w:rsidRPr="0005705A">
        <w:rPr>
          <w:rFonts w:eastAsia="Helvetica Neue"/>
          <w:i/>
          <w:iCs/>
          <w:lang w:val="en-US"/>
        </w:rPr>
        <w:t>.</w:t>
      </w:r>
      <w:r w:rsidRPr="0005705A">
        <w:rPr>
          <w:rFonts w:eastAsia="Helvetica Neue"/>
          <w:lang w:val="en-US"/>
        </w:rPr>
        <w:t>)</w:t>
      </w:r>
    </w:p>
    <w:p w14:paraId="7040A277" w14:textId="77777777" w:rsidR="00D506AC" w:rsidRPr="0005705A" w:rsidRDefault="00D506AC" w:rsidP="00D506AC">
      <w:pPr>
        <w:pStyle w:val="ListParagraph"/>
        <w:rPr>
          <w:rFonts w:eastAsia="Helvetica Neue"/>
          <w:b/>
          <w:bCs/>
        </w:rPr>
      </w:pPr>
    </w:p>
    <w:p w14:paraId="7AA5A9E3" w14:textId="77777777" w:rsidR="00D506AC" w:rsidRPr="0005705A" w:rsidRDefault="00D506AC" w:rsidP="00CB0AC5">
      <w:pPr>
        <w:pStyle w:val="ListParagraph"/>
        <w:numPr>
          <w:ilvl w:val="0"/>
          <w:numId w:val="13"/>
        </w:numPr>
        <w:rPr>
          <w:rFonts w:eastAsia="Helvetica Neue"/>
          <w:b/>
          <w:bCs/>
          <w:lang w:val="en-US"/>
        </w:rPr>
      </w:pPr>
      <w:r w:rsidRPr="0005705A">
        <w:rPr>
          <w:rFonts w:eastAsia="Helvetica Neue"/>
          <w:b/>
          <w:bCs/>
          <w:lang w:val="en-US"/>
        </w:rPr>
        <w:t>In the last 12 months, have you applied for or received a payment from the Australian government? (e.g. Age Pension, JobSeeker, Family Tax Benefit, etc.)</w:t>
      </w:r>
    </w:p>
    <w:p w14:paraId="407350A4" w14:textId="77777777" w:rsidR="00D506AC" w:rsidRPr="0005705A" w:rsidRDefault="00D506AC" w:rsidP="00CB0AC5">
      <w:pPr>
        <w:pStyle w:val="ListParagraph"/>
        <w:keepNext/>
        <w:numPr>
          <w:ilvl w:val="0"/>
          <w:numId w:val="32"/>
        </w:numPr>
        <w:spacing w:line="240" w:lineRule="auto"/>
        <w:rPr>
          <w:rFonts w:eastAsia="Helvetica Neue"/>
        </w:rPr>
      </w:pPr>
      <w:r w:rsidRPr="0005705A">
        <w:rPr>
          <w:rFonts w:eastAsia="Helvetica Neue"/>
        </w:rPr>
        <w:t xml:space="preserve">Yes </w:t>
      </w:r>
    </w:p>
    <w:p w14:paraId="22E98211" w14:textId="77777777" w:rsidR="00D506AC" w:rsidRPr="0005705A" w:rsidRDefault="00D506AC" w:rsidP="00CB0AC5">
      <w:pPr>
        <w:pStyle w:val="ListParagraph"/>
        <w:keepNext/>
        <w:numPr>
          <w:ilvl w:val="0"/>
          <w:numId w:val="32"/>
        </w:numPr>
        <w:spacing w:line="240" w:lineRule="auto"/>
        <w:rPr>
          <w:rFonts w:eastAsia="Helvetica Neue"/>
        </w:rPr>
      </w:pPr>
      <w:r w:rsidRPr="0005705A">
        <w:rPr>
          <w:rFonts w:eastAsia="Helvetica Neue"/>
        </w:rPr>
        <w:t xml:space="preserve">No </w:t>
      </w:r>
    </w:p>
    <w:p w14:paraId="732F7B86" w14:textId="77777777" w:rsidR="00D506AC" w:rsidRPr="0005705A" w:rsidRDefault="00D506AC" w:rsidP="00CB0AC5">
      <w:pPr>
        <w:pStyle w:val="ListParagraph"/>
        <w:keepNext/>
        <w:numPr>
          <w:ilvl w:val="0"/>
          <w:numId w:val="32"/>
        </w:numPr>
        <w:spacing w:line="240" w:lineRule="auto"/>
        <w:rPr>
          <w:rFonts w:eastAsia="Helvetica Neue"/>
          <w:lang w:val="en-US"/>
        </w:rPr>
      </w:pPr>
      <w:r w:rsidRPr="0005705A">
        <w:rPr>
          <w:rFonts w:eastAsia="Helvetica Neue"/>
          <w:lang w:val="en-US"/>
        </w:rPr>
        <w:t xml:space="preserve">Don't know </w:t>
      </w:r>
    </w:p>
    <w:p w14:paraId="7FA2AA1A" w14:textId="77777777" w:rsidR="00D506AC" w:rsidRPr="0005705A" w:rsidRDefault="00D506AC" w:rsidP="00CB0AC5">
      <w:pPr>
        <w:pStyle w:val="ListParagraph"/>
        <w:keepNext/>
        <w:numPr>
          <w:ilvl w:val="0"/>
          <w:numId w:val="32"/>
        </w:numPr>
        <w:spacing w:line="240" w:lineRule="auto"/>
        <w:rPr>
          <w:rFonts w:eastAsia="Helvetica Neue"/>
        </w:rPr>
      </w:pPr>
      <w:r w:rsidRPr="0005705A">
        <w:rPr>
          <w:rFonts w:eastAsia="Helvetica Neue"/>
        </w:rPr>
        <w:t xml:space="preserve">Prefer not to say </w:t>
      </w:r>
    </w:p>
    <w:p w14:paraId="1E64B357" w14:textId="77777777" w:rsidR="00D506AC" w:rsidRPr="0005705A" w:rsidRDefault="00D506AC" w:rsidP="00D506AC">
      <w:pPr>
        <w:rPr>
          <w:rFonts w:eastAsia="Helvetica Neue"/>
          <w:b/>
          <w:bCs/>
        </w:rPr>
      </w:pPr>
    </w:p>
    <w:p w14:paraId="44342138" w14:textId="77777777" w:rsidR="00482F51" w:rsidRPr="0005705A" w:rsidRDefault="00482F51" w:rsidP="00482F51">
      <w:pPr>
        <w:rPr>
          <w:rFonts w:eastAsia="Helvetica Neue"/>
          <w:b/>
          <w:bCs/>
          <w:lang w:val="en-US"/>
        </w:rPr>
      </w:pPr>
    </w:p>
    <w:p w14:paraId="1840C8E1" w14:textId="45614176" w:rsidR="00D506AC" w:rsidRPr="0005705A" w:rsidRDefault="00D506AC" w:rsidP="00CB0AC5">
      <w:pPr>
        <w:pStyle w:val="ListParagraph"/>
        <w:numPr>
          <w:ilvl w:val="0"/>
          <w:numId w:val="13"/>
        </w:numPr>
        <w:rPr>
          <w:rFonts w:eastAsia="Helvetica Neue"/>
          <w:b/>
          <w:bCs/>
          <w:lang w:val="en-US"/>
        </w:rPr>
      </w:pPr>
      <w:r w:rsidRPr="0005705A">
        <w:rPr>
          <w:rFonts w:eastAsia="Helvetica Neue"/>
          <w:b/>
          <w:bCs/>
          <w:lang w:val="en-US"/>
        </w:rPr>
        <w:lastRenderedPageBreak/>
        <w:t xml:space="preserve">Here is a list of Government payments. Please click on the ones you applied for or received in the last 12 months. </w:t>
      </w:r>
      <w:r w:rsidRPr="0005705A">
        <w:rPr>
          <w:rFonts w:eastAsia="Helvetica Neue"/>
          <w:lang w:val="en-US"/>
        </w:rPr>
        <w:t>(</w:t>
      </w:r>
      <w:r w:rsidRPr="0005705A">
        <w:rPr>
          <w:rFonts w:eastAsia="Helvetica Neue"/>
          <w:i/>
          <w:iCs/>
          <w:lang w:val="en-US"/>
        </w:rPr>
        <w:t xml:space="preserve">This question only asked ‘If In the last 12 months, have you applied for or received a payment from the Australian government?’... = Yes Or ‘In the last 12 months, have you applied for or received a payment from the Australian government?’... = Don't know was chosen for </w:t>
      </w:r>
      <w:r w:rsidR="004A26B1" w:rsidRPr="0005705A">
        <w:rPr>
          <w:rFonts w:eastAsia="Helvetica Neue"/>
          <w:i/>
          <w:iCs/>
          <w:lang w:val="en-US"/>
        </w:rPr>
        <w:t>Q18</w:t>
      </w:r>
      <w:r w:rsidRPr="0005705A">
        <w:rPr>
          <w:rFonts w:eastAsia="Helvetica Neue"/>
          <w:i/>
          <w:iCs/>
          <w:lang w:val="en-US"/>
        </w:rPr>
        <w:t>.</w:t>
      </w:r>
      <w:r w:rsidRPr="0005705A">
        <w:rPr>
          <w:rFonts w:eastAsia="Helvetica Neue"/>
          <w:lang w:val="en-US"/>
        </w:rPr>
        <w:t>)</w:t>
      </w:r>
    </w:p>
    <w:p w14:paraId="08672307" w14:textId="77777777" w:rsidR="00D506AC" w:rsidRPr="0005705A" w:rsidRDefault="00D506AC" w:rsidP="00D506AC">
      <w:pPr>
        <w:pStyle w:val="ListParagraph"/>
        <w:rPr>
          <w:rFonts w:eastAsia="Helvetica Neue"/>
          <w:lang w:val="en-US"/>
        </w:rPr>
      </w:pPr>
      <w:r w:rsidRPr="0005705A">
        <w:rPr>
          <w:rFonts w:eastAsia="Helvetica Neue"/>
          <w:lang w:val="en-US"/>
        </w:rPr>
        <w:t>This includes applying for a payment on behalf of someone you are responsible for.</w:t>
      </w:r>
    </w:p>
    <w:p w14:paraId="4BDEE9A4" w14:textId="733D2B75" w:rsidR="00DB3656" w:rsidRPr="0005705A" w:rsidRDefault="00DB3656" w:rsidP="00CB0AC5">
      <w:pPr>
        <w:pStyle w:val="ListParagraph"/>
        <w:keepNext/>
        <w:numPr>
          <w:ilvl w:val="0"/>
          <w:numId w:val="10"/>
        </w:numPr>
        <w:spacing w:line="240" w:lineRule="auto"/>
        <w:rPr>
          <w:rFonts w:eastAsia="Helvetica Neue"/>
          <w:lang w:val="en-US"/>
        </w:rPr>
      </w:pPr>
      <w:r w:rsidRPr="0005705A">
        <w:rPr>
          <w:rFonts w:eastAsia="Helvetica Neue"/>
          <w:lang w:val="en-US"/>
        </w:rPr>
        <w:t>ABSTUDY and Austudy</w:t>
      </w:r>
    </w:p>
    <w:p w14:paraId="41B60D52" w14:textId="32380697" w:rsidR="00DB3656" w:rsidRPr="0005705A" w:rsidRDefault="00DB3656" w:rsidP="00CB0AC5">
      <w:pPr>
        <w:pStyle w:val="ListParagraph"/>
        <w:keepNext/>
        <w:numPr>
          <w:ilvl w:val="0"/>
          <w:numId w:val="10"/>
        </w:numPr>
        <w:spacing w:line="240" w:lineRule="auto"/>
        <w:rPr>
          <w:rFonts w:eastAsia="Helvetica Neue"/>
        </w:rPr>
      </w:pPr>
      <w:r w:rsidRPr="0005705A">
        <w:rPr>
          <w:rFonts w:eastAsia="Helvetica Neue"/>
        </w:rPr>
        <w:t>Age Pension</w:t>
      </w:r>
    </w:p>
    <w:p w14:paraId="0029ED57" w14:textId="5B8068D2" w:rsidR="00DB3656" w:rsidRPr="0005705A" w:rsidRDefault="00DB3656" w:rsidP="00CB0AC5">
      <w:pPr>
        <w:pStyle w:val="ListParagraph"/>
        <w:keepNext/>
        <w:numPr>
          <w:ilvl w:val="0"/>
          <w:numId w:val="10"/>
        </w:numPr>
        <w:spacing w:line="240" w:lineRule="auto"/>
        <w:rPr>
          <w:rFonts w:eastAsia="Helvetica Neue"/>
        </w:rPr>
      </w:pPr>
      <w:r w:rsidRPr="0005705A">
        <w:rPr>
          <w:rFonts w:eastAsia="Helvetica Neue"/>
        </w:rPr>
        <w:t>Carer Allowance</w:t>
      </w:r>
    </w:p>
    <w:p w14:paraId="6382E152" w14:textId="46591F87" w:rsidR="00DB3656" w:rsidRPr="0005705A" w:rsidRDefault="00DB3656" w:rsidP="00CB0AC5">
      <w:pPr>
        <w:pStyle w:val="ListParagraph"/>
        <w:keepNext/>
        <w:numPr>
          <w:ilvl w:val="0"/>
          <w:numId w:val="10"/>
        </w:numPr>
        <w:spacing w:line="240" w:lineRule="auto"/>
        <w:rPr>
          <w:rFonts w:eastAsia="Helvetica Neue"/>
        </w:rPr>
      </w:pPr>
      <w:r w:rsidRPr="0005705A">
        <w:rPr>
          <w:rFonts w:eastAsia="Helvetica Neue"/>
        </w:rPr>
        <w:t>Carer Payment</w:t>
      </w:r>
    </w:p>
    <w:p w14:paraId="2F0AE1E8" w14:textId="085066A9" w:rsidR="00DB3656" w:rsidRPr="0005705A" w:rsidRDefault="00DB3656" w:rsidP="00CB0AC5">
      <w:pPr>
        <w:pStyle w:val="ListParagraph"/>
        <w:keepNext/>
        <w:numPr>
          <w:ilvl w:val="0"/>
          <w:numId w:val="10"/>
        </w:numPr>
        <w:spacing w:line="240" w:lineRule="auto"/>
        <w:rPr>
          <w:rFonts w:eastAsia="Helvetica Neue"/>
        </w:rPr>
      </w:pPr>
      <w:r w:rsidRPr="0005705A">
        <w:rPr>
          <w:rFonts w:eastAsia="Helvetica Neue"/>
        </w:rPr>
        <w:t>Child Care Subsidy, Additional Child Care Subsidy</w:t>
      </w:r>
    </w:p>
    <w:p w14:paraId="4F893E59" w14:textId="72BB48AD" w:rsidR="00DB3656" w:rsidRPr="0005705A" w:rsidRDefault="00DB3656" w:rsidP="00CB0AC5">
      <w:pPr>
        <w:pStyle w:val="ListParagraph"/>
        <w:keepNext/>
        <w:numPr>
          <w:ilvl w:val="0"/>
          <w:numId w:val="10"/>
        </w:numPr>
        <w:spacing w:line="240" w:lineRule="auto"/>
        <w:rPr>
          <w:rFonts w:eastAsia="Helvetica Neue"/>
        </w:rPr>
      </w:pPr>
      <w:r w:rsidRPr="0005705A">
        <w:rPr>
          <w:rFonts w:eastAsia="Helvetica Neue"/>
        </w:rPr>
        <w:t>Commonwealth Rent Assistance</w:t>
      </w:r>
    </w:p>
    <w:p w14:paraId="5F29B798" w14:textId="1EBF66A3" w:rsidR="00DB3656" w:rsidRPr="0005705A" w:rsidRDefault="00DB3656" w:rsidP="00CB0AC5">
      <w:pPr>
        <w:pStyle w:val="ListParagraph"/>
        <w:keepNext/>
        <w:numPr>
          <w:ilvl w:val="0"/>
          <w:numId w:val="10"/>
        </w:numPr>
        <w:spacing w:line="240" w:lineRule="auto"/>
        <w:rPr>
          <w:rFonts w:eastAsia="Helvetica Neue"/>
        </w:rPr>
      </w:pPr>
      <w:r w:rsidRPr="0005705A">
        <w:rPr>
          <w:rFonts w:eastAsia="Helvetica Neue"/>
        </w:rPr>
        <w:t>Crisis Payment</w:t>
      </w:r>
    </w:p>
    <w:p w14:paraId="5E752533" w14:textId="2C91D1A7" w:rsidR="00DB3656" w:rsidRPr="0005705A" w:rsidRDefault="00DB3656" w:rsidP="00CB0AC5">
      <w:pPr>
        <w:pStyle w:val="ListParagraph"/>
        <w:keepNext/>
        <w:numPr>
          <w:ilvl w:val="0"/>
          <w:numId w:val="10"/>
        </w:numPr>
        <w:spacing w:line="240" w:lineRule="auto"/>
        <w:rPr>
          <w:rFonts w:eastAsia="Helvetica Neue"/>
        </w:rPr>
      </w:pPr>
      <w:r w:rsidRPr="0005705A">
        <w:rPr>
          <w:rFonts w:eastAsia="Helvetica Neue"/>
        </w:rPr>
        <w:t>Disability Support Pension</w:t>
      </w:r>
    </w:p>
    <w:p w14:paraId="4F20ED58" w14:textId="5BFEA39C" w:rsidR="00DB3656" w:rsidRPr="0005705A" w:rsidRDefault="00DB3656" w:rsidP="00CB0AC5">
      <w:pPr>
        <w:pStyle w:val="ListParagraph"/>
        <w:keepNext/>
        <w:numPr>
          <w:ilvl w:val="0"/>
          <w:numId w:val="10"/>
        </w:numPr>
        <w:spacing w:line="240" w:lineRule="auto"/>
        <w:rPr>
          <w:rFonts w:eastAsia="Helvetica Neue"/>
        </w:rPr>
      </w:pPr>
      <w:r w:rsidRPr="0005705A">
        <w:rPr>
          <w:rFonts w:eastAsia="Helvetica Neue"/>
        </w:rPr>
        <w:t>Family Tax Benefit (A and B)</w:t>
      </w:r>
    </w:p>
    <w:p w14:paraId="3D3E1E50" w14:textId="42F4F7AC" w:rsidR="00DB3656" w:rsidRPr="0005705A" w:rsidRDefault="00DB3656" w:rsidP="00CB0AC5">
      <w:pPr>
        <w:pStyle w:val="ListParagraph"/>
        <w:keepNext/>
        <w:numPr>
          <w:ilvl w:val="0"/>
          <w:numId w:val="10"/>
        </w:numPr>
        <w:spacing w:line="240" w:lineRule="auto"/>
        <w:rPr>
          <w:rFonts w:eastAsia="Helvetica Neue"/>
          <w:lang w:val="en-US"/>
        </w:rPr>
      </w:pPr>
      <w:r w:rsidRPr="0005705A">
        <w:rPr>
          <w:rFonts w:eastAsia="Helvetica Neue"/>
          <w:lang w:val="en-US"/>
        </w:rPr>
        <w:t>JobSeeker Payment</w:t>
      </w:r>
    </w:p>
    <w:p w14:paraId="131DB8A2" w14:textId="71DFB16D" w:rsidR="00DB3656" w:rsidRPr="0005705A" w:rsidRDefault="00DB3656" w:rsidP="00CB0AC5">
      <w:pPr>
        <w:pStyle w:val="ListParagraph"/>
        <w:keepNext/>
        <w:numPr>
          <w:ilvl w:val="0"/>
          <w:numId w:val="10"/>
        </w:numPr>
        <w:spacing w:line="240" w:lineRule="auto"/>
        <w:rPr>
          <w:rFonts w:eastAsia="Helvetica Neue"/>
        </w:rPr>
      </w:pPr>
      <w:r w:rsidRPr="0005705A">
        <w:rPr>
          <w:rFonts w:eastAsia="Helvetica Neue"/>
        </w:rPr>
        <w:t>Paid Parental Leave (including Parental Leave Pay, Dad and Partner Pay)</w:t>
      </w:r>
    </w:p>
    <w:p w14:paraId="7640E2F5" w14:textId="32DDFEA5" w:rsidR="00DB3656" w:rsidRPr="0005705A" w:rsidRDefault="00DB3656" w:rsidP="00CB0AC5">
      <w:pPr>
        <w:pStyle w:val="ListParagraph"/>
        <w:keepNext/>
        <w:numPr>
          <w:ilvl w:val="0"/>
          <w:numId w:val="10"/>
        </w:numPr>
        <w:spacing w:line="240" w:lineRule="auto"/>
        <w:rPr>
          <w:rFonts w:eastAsia="Helvetica Neue"/>
        </w:rPr>
      </w:pPr>
      <w:r w:rsidRPr="0005705A">
        <w:rPr>
          <w:rFonts w:eastAsia="Helvetica Neue"/>
        </w:rPr>
        <w:t>Parenting Payment</w:t>
      </w:r>
    </w:p>
    <w:p w14:paraId="324FD57A" w14:textId="3D9301FC" w:rsidR="00DB3656" w:rsidRPr="0005705A" w:rsidRDefault="00DB3656" w:rsidP="00CB0AC5">
      <w:pPr>
        <w:pStyle w:val="ListParagraph"/>
        <w:keepNext/>
        <w:numPr>
          <w:ilvl w:val="0"/>
          <w:numId w:val="10"/>
        </w:numPr>
        <w:spacing w:line="240" w:lineRule="auto"/>
        <w:rPr>
          <w:rFonts w:eastAsia="Helvetica Neue"/>
        </w:rPr>
      </w:pPr>
      <w:r w:rsidRPr="0005705A">
        <w:rPr>
          <w:rFonts w:eastAsia="Helvetica Neue"/>
        </w:rPr>
        <w:t>Veteran support, including Service Pension, Income Support Supplement, and compensation payments</w:t>
      </w:r>
    </w:p>
    <w:p w14:paraId="3BBD888E" w14:textId="0EEB8F31" w:rsidR="00DB3656" w:rsidRPr="0005705A" w:rsidRDefault="00DB3656" w:rsidP="00CB0AC5">
      <w:pPr>
        <w:pStyle w:val="ListParagraph"/>
        <w:keepNext/>
        <w:numPr>
          <w:ilvl w:val="0"/>
          <w:numId w:val="10"/>
        </w:numPr>
        <w:spacing w:line="240" w:lineRule="auto"/>
        <w:rPr>
          <w:rFonts w:eastAsia="Helvetica Neue"/>
        </w:rPr>
      </w:pPr>
      <w:r w:rsidRPr="0005705A">
        <w:rPr>
          <w:rFonts w:eastAsia="Helvetica Neue"/>
        </w:rPr>
        <w:t>Youth Allowance</w:t>
      </w:r>
    </w:p>
    <w:p w14:paraId="712C8441" w14:textId="5DD72A08" w:rsidR="00DB3656" w:rsidRPr="0005705A" w:rsidRDefault="00DB3656" w:rsidP="00CB0AC5">
      <w:pPr>
        <w:pStyle w:val="ListParagraph"/>
        <w:keepNext/>
        <w:numPr>
          <w:ilvl w:val="0"/>
          <w:numId w:val="10"/>
        </w:numPr>
        <w:spacing w:line="240" w:lineRule="auto"/>
        <w:rPr>
          <w:rFonts w:eastAsia="Helvetica Neue"/>
        </w:rPr>
      </w:pPr>
      <w:r w:rsidRPr="0005705A">
        <w:rPr>
          <w:rFonts w:eastAsia="Helvetica Neue"/>
        </w:rPr>
        <w:t>Other (please specify)</w:t>
      </w:r>
    </w:p>
    <w:p w14:paraId="53DA9531" w14:textId="560ED13D" w:rsidR="00DB3656" w:rsidRPr="0005705A" w:rsidRDefault="00DB3656" w:rsidP="00CB0AC5">
      <w:pPr>
        <w:pStyle w:val="ListParagraph"/>
        <w:keepNext/>
        <w:numPr>
          <w:ilvl w:val="0"/>
          <w:numId w:val="10"/>
        </w:numPr>
        <w:spacing w:line="240" w:lineRule="auto"/>
        <w:rPr>
          <w:rFonts w:eastAsia="Helvetica Neue"/>
        </w:rPr>
      </w:pPr>
      <w:r w:rsidRPr="0005705A">
        <w:rPr>
          <w:rFonts w:eastAsia="Helvetica Neue"/>
        </w:rPr>
        <w:t>Did not apply or do not currently receive any of these [</w:t>
      </w:r>
      <w:r w:rsidRPr="0005705A">
        <w:rPr>
          <w:rFonts w:eastAsia="Helvetica Neue"/>
          <w:i/>
        </w:rPr>
        <w:t>Exclusive Answer</w:t>
      </w:r>
      <w:r w:rsidRPr="0005705A">
        <w:rPr>
          <w:rFonts w:eastAsia="Helvetica Neue"/>
        </w:rPr>
        <w:t>]</w:t>
      </w:r>
    </w:p>
    <w:p w14:paraId="4667402C" w14:textId="198A8C34" w:rsidR="00D506AC" w:rsidRPr="0005705A" w:rsidRDefault="00D506AC" w:rsidP="00D506AC">
      <w:pPr>
        <w:pStyle w:val="ListParagraph"/>
        <w:rPr>
          <w:rFonts w:eastAsia="Helvetica Neue"/>
          <w:b/>
          <w:bCs/>
        </w:rPr>
      </w:pPr>
    </w:p>
    <w:p w14:paraId="15791BA5" w14:textId="77777777" w:rsidR="00D506AC" w:rsidRPr="0005705A" w:rsidRDefault="00D506AC" w:rsidP="00CB0AC5">
      <w:pPr>
        <w:pStyle w:val="ListParagraph"/>
        <w:keepNext/>
        <w:numPr>
          <w:ilvl w:val="0"/>
          <w:numId w:val="13"/>
        </w:numPr>
        <w:rPr>
          <w:rFonts w:eastAsia="Helvetica Neue"/>
          <w:b/>
          <w:bCs/>
        </w:rPr>
      </w:pPr>
      <w:r w:rsidRPr="0005705A">
        <w:rPr>
          <w:rFonts w:eastAsia="Helvetica Neue"/>
          <w:b/>
          <w:bCs/>
        </w:rPr>
        <w:lastRenderedPageBreak/>
        <w:t>In the last 12 months, have you accessed Australian public services from any of the following? </w:t>
      </w:r>
    </w:p>
    <w:p w14:paraId="6226531F" w14:textId="77777777"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b/>
          <w:lang w:val="en-US"/>
        </w:rPr>
        <w:t>Department of Agriculture, Fisheries and Forestry</w:t>
      </w:r>
      <w:r w:rsidRPr="0005705A">
        <w:rPr>
          <w:rFonts w:eastAsia="Helvetica Neue"/>
          <w:lang w:val="en-US"/>
        </w:rPr>
        <w:t xml:space="preserve"> (e.g. advice on importation and biosecurity)  </w:t>
      </w:r>
    </w:p>
    <w:p w14:paraId="734FB65B" w14:textId="77777777"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b/>
          <w:lang w:val="en-US"/>
        </w:rPr>
        <w:t>Australian Competition and Consumer Commission (ACCC)</w:t>
      </w:r>
      <w:r w:rsidRPr="0005705A">
        <w:rPr>
          <w:rFonts w:eastAsia="Helvetica Neue"/>
          <w:lang w:val="en-US"/>
        </w:rPr>
        <w:t xml:space="preserve"> (e.g. information on consumer rights) </w:t>
      </w:r>
    </w:p>
    <w:p w14:paraId="5413C90D" w14:textId="2043E9C8" w:rsidR="00D506AC" w:rsidRPr="0005705A" w:rsidRDefault="00D506AC" w:rsidP="00CB0AC5">
      <w:pPr>
        <w:pStyle w:val="ListParagraph"/>
        <w:keepNext/>
        <w:numPr>
          <w:ilvl w:val="0"/>
          <w:numId w:val="10"/>
        </w:numPr>
        <w:spacing w:line="240" w:lineRule="auto"/>
        <w:rPr>
          <w:rFonts w:eastAsia="Helvetica Neue"/>
          <w:b/>
          <w:bCs/>
          <w:lang w:val="en-US"/>
        </w:rPr>
      </w:pPr>
      <w:r w:rsidRPr="0005705A">
        <w:rPr>
          <w:rFonts w:eastAsia="Helvetica Neue"/>
          <w:b/>
          <w:bCs/>
          <w:lang w:val="en-US"/>
        </w:rPr>
        <w:t>Australian Electoral Commiss</w:t>
      </w:r>
      <w:r w:rsidR="0021665C" w:rsidRPr="0005705A">
        <w:rPr>
          <w:rFonts w:eastAsia="Helvetica Neue"/>
          <w:b/>
          <w:bCs/>
          <w:lang w:val="en-US"/>
        </w:rPr>
        <w:t xml:space="preserve">ion - </w:t>
      </w:r>
      <w:r w:rsidR="0021665C" w:rsidRPr="0005705A">
        <w:rPr>
          <w:rFonts w:eastAsia="Helvetica Neue"/>
          <w:lang w:val="en-US"/>
        </w:rPr>
        <w:t>(e.g. voting, checking enrolment details, information on elections. ACCC brands also include Scamwatch and the Product Safety Australia)</w:t>
      </w:r>
    </w:p>
    <w:p w14:paraId="1614EBA4" w14:textId="77777777"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b/>
          <w:lang w:val="en-US"/>
        </w:rPr>
        <w:t>Australian Taxation Office (ATO)</w:t>
      </w:r>
      <w:r w:rsidRPr="0005705A">
        <w:rPr>
          <w:rFonts w:eastAsia="Helvetica Neue"/>
          <w:lang w:val="en-US"/>
        </w:rPr>
        <w:t xml:space="preserve"> (e.g. submit a personal tax return)  </w:t>
      </w:r>
    </w:p>
    <w:p w14:paraId="3BA0A5FB"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b/>
        </w:rPr>
        <w:t>Centrelink</w:t>
      </w:r>
      <w:r w:rsidRPr="0005705A">
        <w:rPr>
          <w:rFonts w:eastAsia="Helvetica Neue"/>
        </w:rPr>
        <w:t xml:space="preserve"> - Services Australia  </w:t>
      </w:r>
    </w:p>
    <w:p w14:paraId="1D0C58E4"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b/>
        </w:rPr>
        <w:t>Child Support</w:t>
      </w:r>
      <w:r w:rsidRPr="0005705A">
        <w:rPr>
          <w:rFonts w:eastAsia="Helvetica Neue"/>
        </w:rPr>
        <w:t xml:space="preserve"> - Services Australia  </w:t>
      </w:r>
    </w:p>
    <w:p w14:paraId="7DBAD9F9" w14:textId="77777777"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b/>
          <w:lang w:val="en-US"/>
        </w:rPr>
        <w:t>Department of Education</w:t>
      </w:r>
      <w:r w:rsidRPr="0005705A">
        <w:rPr>
          <w:rFonts w:eastAsia="Helvetica Neue"/>
          <w:lang w:val="en-US"/>
        </w:rPr>
        <w:t xml:space="preserve"> (e.g. Child Care Subsidy, HECS-HELP)  </w:t>
      </w:r>
    </w:p>
    <w:p w14:paraId="044919AD" w14:textId="7F9FD5B4"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b/>
          <w:lang w:val="en-US"/>
        </w:rPr>
        <w:t>Department of Employment and Workplace Relations</w:t>
      </w:r>
      <w:r w:rsidRPr="0005705A">
        <w:rPr>
          <w:rFonts w:eastAsia="Helvetica Neue"/>
          <w:lang w:val="en-US"/>
        </w:rPr>
        <w:t xml:space="preserve"> </w:t>
      </w:r>
      <w:r w:rsidR="0021665C" w:rsidRPr="0005705A">
        <w:rPr>
          <w:rFonts w:eastAsia="Helvetica Neue"/>
          <w:lang w:val="en-US"/>
        </w:rPr>
        <w:t>(e.g. Workforce Australia employment programs, ParentsNext, Vocational Education/Apprenticeship support)</w:t>
      </w:r>
    </w:p>
    <w:p w14:paraId="036AAAD6" w14:textId="77777777"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b/>
          <w:lang w:val="en-US"/>
        </w:rPr>
        <w:t>Fair Work Ombudsman</w:t>
      </w:r>
      <w:r w:rsidRPr="0005705A">
        <w:rPr>
          <w:rFonts w:eastAsia="Helvetica Neue"/>
          <w:lang w:val="en-US"/>
        </w:rPr>
        <w:t xml:space="preserve"> (e.g. information and advice on employment)  </w:t>
      </w:r>
    </w:p>
    <w:p w14:paraId="2E2894EE" w14:textId="77777777"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b/>
          <w:lang w:val="en-US"/>
        </w:rPr>
        <w:t>Department of Foreign Affairs and Trade (DFAT)</w:t>
      </w:r>
      <w:r w:rsidRPr="0005705A">
        <w:rPr>
          <w:rFonts w:eastAsia="Helvetica Neue"/>
          <w:lang w:val="en-US"/>
        </w:rPr>
        <w:t xml:space="preserve"> (e.g. Australian Passport Office, Smartraveller, Consular) </w:t>
      </w:r>
    </w:p>
    <w:p w14:paraId="65E64959" w14:textId="77777777"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b/>
          <w:lang w:val="en-US"/>
        </w:rPr>
        <w:t>Department of Home Affairs</w:t>
      </w:r>
      <w:r w:rsidRPr="0005705A">
        <w:rPr>
          <w:rFonts w:eastAsia="Helvetica Neue"/>
          <w:lang w:val="en-US"/>
        </w:rPr>
        <w:t xml:space="preserve"> (e.g. visas for travel/migration, Border Force at airports) </w:t>
      </w:r>
    </w:p>
    <w:p w14:paraId="4E98C1D5"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b/>
        </w:rPr>
        <w:t>Medicare</w:t>
      </w:r>
      <w:r w:rsidRPr="0005705A">
        <w:rPr>
          <w:rFonts w:eastAsia="Helvetica Neue"/>
        </w:rPr>
        <w:t xml:space="preserve"> - Services Australia  </w:t>
      </w:r>
    </w:p>
    <w:p w14:paraId="5550F4CD" w14:textId="67D0B3B6" w:rsidR="00D506AC" w:rsidRPr="0005705A" w:rsidRDefault="00D506AC" w:rsidP="00CB0AC5">
      <w:pPr>
        <w:pStyle w:val="ListParagraph"/>
        <w:keepNext/>
        <w:numPr>
          <w:ilvl w:val="0"/>
          <w:numId w:val="10"/>
        </w:numPr>
        <w:spacing w:line="240" w:lineRule="auto"/>
        <w:rPr>
          <w:rFonts w:eastAsia="Helvetica Neue"/>
          <w:b/>
          <w:bCs/>
          <w:lang w:val="en-US"/>
        </w:rPr>
      </w:pPr>
      <w:r w:rsidRPr="0005705A">
        <w:rPr>
          <w:rFonts w:eastAsia="Helvetica Neue"/>
          <w:b/>
          <w:bCs/>
          <w:lang w:val="en-US"/>
        </w:rPr>
        <w:t xml:space="preserve">My Aged Care  </w:t>
      </w:r>
      <w:r w:rsidR="0021665C" w:rsidRPr="0005705A">
        <w:rPr>
          <w:rFonts w:eastAsia="Helvetica Neue"/>
          <w:b/>
          <w:bCs/>
          <w:lang w:val="en-US"/>
        </w:rPr>
        <w:t xml:space="preserve">- </w:t>
      </w:r>
      <w:r w:rsidR="0021665C" w:rsidRPr="0005705A">
        <w:rPr>
          <w:rFonts w:eastAsia="Helvetica Neue"/>
          <w:lang w:val="en-US"/>
        </w:rPr>
        <w:t>(i.e. the entry point to Australian Government-funded aged care services)</w:t>
      </w:r>
    </w:p>
    <w:p w14:paraId="1DCC2FF2" w14:textId="355F12C2"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b/>
          <w:lang w:val="en-US"/>
        </w:rPr>
        <w:t>National Disability Insurance Scheme (NDIS)</w:t>
      </w:r>
      <w:r w:rsidR="0021665C" w:rsidRPr="0005705A">
        <w:rPr>
          <w:rFonts w:eastAsia="Helvetica Neue"/>
          <w:lang w:val="en-US"/>
        </w:rPr>
        <w:t>, administered by the National Disability Insurance Agency (NDIA)</w:t>
      </w:r>
    </w:p>
    <w:p w14:paraId="3D5817BA" w14:textId="0C25D8AF" w:rsidR="00D506AC" w:rsidRPr="0005705A" w:rsidRDefault="001B6081" w:rsidP="00CB0AC5">
      <w:pPr>
        <w:pStyle w:val="ListParagraph"/>
        <w:keepNext/>
        <w:numPr>
          <w:ilvl w:val="0"/>
          <w:numId w:val="10"/>
        </w:numPr>
        <w:spacing w:line="240" w:lineRule="auto"/>
        <w:rPr>
          <w:rFonts w:eastAsia="Helvetica Neue"/>
          <w:lang w:val="en-US"/>
        </w:rPr>
      </w:pPr>
      <w:r w:rsidRPr="0005705A">
        <w:rPr>
          <w:rFonts w:eastAsia="Helvetica Neue"/>
          <w:b/>
          <w:lang w:val="en-US"/>
        </w:rPr>
        <w:t>Parks Australia</w:t>
      </w:r>
      <w:r w:rsidRPr="0005705A">
        <w:rPr>
          <w:rFonts w:eastAsia="Helvetica Neue"/>
          <w:lang w:val="en-US"/>
        </w:rPr>
        <w:t xml:space="preserve"> (this is limited to </w:t>
      </w:r>
      <w:r w:rsidRPr="0005705A">
        <w:rPr>
          <w:rFonts w:eastAsia="Helvetica Neue"/>
          <w:u w:val="single"/>
          <w:lang w:val="en-US"/>
        </w:rPr>
        <w:t>the Australian National Botanic Gardens in Canberra</w:t>
      </w:r>
      <w:r w:rsidRPr="0005705A">
        <w:rPr>
          <w:rFonts w:eastAsia="Helvetica Neue"/>
          <w:lang w:val="en-US"/>
        </w:rPr>
        <w:t xml:space="preserve"> and </w:t>
      </w:r>
      <w:r w:rsidRPr="0005705A">
        <w:rPr>
          <w:rFonts w:eastAsia="Helvetica Neue"/>
          <w:u w:val="single"/>
          <w:lang w:val="en-US"/>
        </w:rPr>
        <w:t>Commonwealth national parks Booderee</w:t>
      </w:r>
      <w:r w:rsidRPr="0005705A">
        <w:rPr>
          <w:rFonts w:eastAsia="Helvetica Neue"/>
          <w:lang w:val="en-US"/>
        </w:rPr>
        <w:t xml:space="preserve">, </w:t>
      </w:r>
      <w:r w:rsidRPr="0005705A">
        <w:rPr>
          <w:rFonts w:eastAsia="Helvetica Neue"/>
          <w:u w:val="single"/>
          <w:lang w:val="en-US"/>
        </w:rPr>
        <w:t>Christmas Island</w:t>
      </w:r>
      <w:r w:rsidRPr="0005705A">
        <w:rPr>
          <w:rFonts w:eastAsia="Helvetica Neue"/>
          <w:lang w:val="en-US"/>
        </w:rPr>
        <w:t xml:space="preserve">, </w:t>
      </w:r>
      <w:r w:rsidRPr="0005705A">
        <w:rPr>
          <w:rFonts w:eastAsia="Helvetica Neue"/>
          <w:u w:val="single"/>
          <w:lang w:val="en-US"/>
        </w:rPr>
        <w:t>Kakadu</w:t>
      </w:r>
      <w:r w:rsidRPr="0005705A">
        <w:rPr>
          <w:rFonts w:eastAsia="Helvetica Neue"/>
          <w:lang w:val="en-US"/>
        </w:rPr>
        <w:t xml:space="preserve">, </w:t>
      </w:r>
      <w:r w:rsidRPr="0005705A">
        <w:rPr>
          <w:rFonts w:eastAsia="Helvetica Neue"/>
          <w:u w:val="single"/>
          <w:lang w:val="en-US"/>
        </w:rPr>
        <w:t>Norfolk Island</w:t>
      </w:r>
      <w:r w:rsidRPr="0005705A">
        <w:rPr>
          <w:rFonts w:eastAsia="Helvetica Neue"/>
          <w:lang w:val="en-US"/>
        </w:rPr>
        <w:t xml:space="preserve"> and </w:t>
      </w:r>
      <w:r w:rsidRPr="0005705A">
        <w:rPr>
          <w:rFonts w:eastAsia="Helvetica Neue"/>
          <w:u w:val="single"/>
          <w:lang w:val="en-US"/>
        </w:rPr>
        <w:t>Uluru-Kata Tjuta)</w:t>
      </w:r>
    </w:p>
    <w:p w14:paraId="779318FA" w14:textId="77777777"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b/>
          <w:lang w:val="en-US"/>
        </w:rPr>
        <w:t>Pharmaceuticals Benefits Scheme</w:t>
      </w:r>
      <w:r w:rsidRPr="0005705A">
        <w:rPr>
          <w:rFonts w:eastAsia="Helvetica Neue"/>
          <w:lang w:val="en-US"/>
        </w:rPr>
        <w:t xml:space="preserve"> (e.g. seek advice on subsidies)  </w:t>
      </w:r>
    </w:p>
    <w:p w14:paraId="613229ED" w14:textId="77777777"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b/>
          <w:lang w:val="en-US"/>
        </w:rPr>
        <w:t>Department of Veterans' Affairs</w:t>
      </w:r>
      <w:r w:rsidRPr="0005705A">
        <w:rPr>
          <w:rFonts w:eastAsia="Helvetica Neue"/>
          <w:lang w:val="en-US"/>
        </w:rPr>
        <w:t xml:space="preserve"> (e.g. renewing a concession card)  </w:t>
      </w:r>
    </w:p>
    <w:p w14:paraId="5C7F53B8" w14:textId="77777777" w:rsidR="00D506AC" w:rsidRPr="0005705A" w:rsidRDefault="00D506AC" w:rsidP="00CB0AC5">
      <w:pPr>
        <w:pStyle w:val="ListParagraph"/>
        <w:keepNext/>
        <w:numPr>
          <w:ilvl w:val="0"/>
          <w:numId w:val="10"/>
        </w:numPr>
        <w:spacing w:line="240" w:lineRule="auto"/>
        <w:rPr>
          <w:rFonts w:eastAsia="Helvetica Neue"/>
        </w:rPr>
      </w:pPr>
      <w:r w:rsidRPr="0005705A">
        <w:rPr>
          <w:rFonts w:eastAsia="Helvetica Neue"/>
        </w:rPr>
        <w:t xml:space="preserve">Another service (please specify)  </w:t>
      </w:r>
    </w:p>
    <w:p w14:paraId="1BBBA5E5" w14:textId="77777777" w:rsidR="00D506AC" w:rsidRPr="0005705A" w:rsidRDefault="00D506AC" w:rsidP="00CB0AC5">
      <w:pPr>
        <w:pStyle w:val="ListParagraph"/>
        <w:keepNext/>
        <w:numPr>
          <w:ilvl w:val="0"/>
          <w:numId w:val="10"/>
        </w:numPr>
        <w:spacing w:line="240" w:lineRule="auto"/>
        <w:rPr>
          <w:rFonts w:eastAsia="Helvetica Neue"/>
          <w:lang w:val="en-US"/>
        </w:rPr>
      </w:pPr>
      <w:r w:rsidRPr="0005705A">
        <w:rPr>
          <w:rFonts w:eastAsia="Helvetica Neue"/>
          <w:lang w:val="en-US"/>
        </w:rPr>
        <w:t xml:space="preserve">I didn't use any Australian public services in the last 12 months </w:t>
      </w:r>
    </w:p>
    <w:p w14:paraId="08D7F2D3" w14:textId="77777777" w:rsidR="00D506AC" w:rsidRPr="0005705A" w:rsidRDefault="00D506AC" w:rsidP="00D506AC">
      <w:pPr>
        <w:rPr>
          <w:rFonts w:eastAsia="Helvetica Neue"/>
        </w:rPr>
      </w:pPr>
    </w:p>
    <w:p w14:paraId="5F8B37B5" w14:textId="64E8B88F" w:rsidR="00D506AC" w:rsidRPr="0005705A" w:rsidRDefault="00D506AC" w:rsidP="00CB0AC5">
      <w:pPr>
        <w:pStyle w:val="ListParagraph"/>
        <w:keepNext/>
        <w:numPr>
          <w:ilvl w:val="0"/>
          <w:numId w:val="13"/>
        </w:numPr>
        <w:rPr>
          <w:rFonts w:eastAsia="Helvetica Neue"/>
          <w:lang w:val="en-US"/>
        </w:rPr>
      </w:pPr>
      <w:r w:rsidRPr="0005705A">
        <w:rPr>
          <w:rFonts w:eastAsia="Helvetica Neue"/>
          <w:b/>
          <w:bCs/>
          <w:lang w:val="en-US"/>
        </w:rPr>
        <w:t xml:space="preserve">What was the main reason you did not access any Australian public services in the last 12 months? </w:t>
      </w:r>
      <w:r w:rsidRPr="0005705A">
        <w:rPr>
          <w:rFonts w:eastAsia="Helvetica Neue"/>
          <w:lang w:val="en-US"/>
        </w:rPr>
        <w:t>(</w:t>
      </w:r>
      <w:r w:rsidRPr="0005705A">
        <w:rPr>
          <w:rFonts w:eastAsia="Helvetica Neue"/>
          <w:i/>
          <w:iCs/>
          <w:lang w:val="en-US"/>
        </w:rPr>
        <w:t>This question only asked</w:t>
      </w:r>
      <w:r w:rsidR="00721B12" w:rsidRPr="0005705A">
        <w:rPr>
          <w:rFonts w:eastAsia="Helvetica Neue"/>
          <w:i/>
          <w:iCs/>
          <w:lang w:val="en-US"/>
        </w:rPr>
        <w:t xml:space="preserve"> if</w:t>
      </w:r>
      <w:r w:rsidRPr="0005705A">
        <w:rPr>
          <w:rFonts w:eastAsia="Helvetica Neue"/>
          <w:i/>
          <w:iCs/>
          <w:lang w:val="en-US"/>
        </w:rPr>
        <w:t xml:space="preserve"> ‘I didn't use any Australian public services in the last 12 months</w:t>
      </w:r>
      <w:r w:rsidR="00721B12" w:rsidRPr="0005705A">
        <w:rPr>
          <w:rFonts w:eastAsia="Helvetica Neue"/>
          <w:i/>
          <w:iCs/>
          <w:lang w:val="en-US"/>
        </w:rPr>
        <w:t>’</w:t>
      </w:r>
      <w:r w:rsidRPr="0005705A">
        <w:rPr>
          <w:rFonts w:eastAsia="Helvetica Neue"/>
          <w:i/>
          <w:iCs/>
          <w:lang w:val="en-US"/>
        </w:rPr>
        <w:t xml:space="preserve"> wa</w:t>
      </w:r>
      <w:r w:rsidR="00721B12" w:rsidRPr="0005705A">
        <w:rPr>
          <w:rFonts w:eastAsia="Helvetica Neue"/>
          <w:i/>
          <w:iCs/>
          <w:lang w:val="en-US"/>
        </w:rPr>
        <w:t>s chosen for Q20</w:t>
      </w:r>
      <w:r w:rsidRPr="0005705A">
        <w:rPr>
          <w:rFonts w:eastAsia="Helvetica Neue"/>
          <w:lang w:val="en-US"/>
        </w:rPr>
        <w:t xml:space="preserve">). </w:t>
      </w:r>
    </w:p>
    <w:p w14:paraId="7AE4F749" w14:textId="77777777" w:rsidR="00D506AC" w:rsidRPr="0005705A" w:rsidRDefault="00D506AC" w:rsidP="00CB0AC5">
      <w:pPr>
        <w:pStyle w:val="ListParagraph"/>
        <w:keepNext/>
        <w:numPr>
          <w:ilvl w:val="0"/>
          <w:numId w:val="33"/>
        </w:numPr>
        <w:spacing w:line="240" w:lineRule="auto"/>
        <w:rPr>
          <w:rFonts w:eastAsia="Helvetica Neue"/>
          <w:lang w:val="en-US"/>
        </w:rPr>
      </w:pPr>
      <w:r w:rsidRPr="0005705A">
        <w:rPr>
          <w:rFonts w:eastAsia="Helvetica Neue"/>
          <w:lang w:val="en-US"/>
        </w:rPr>
        <w:t xml:space="preserve">I wasn't aware of Australian public services I could access  </w:t>
      </w:r>
    </w:p>
    <w:p w14:paraId="3CEFB83C" w14:textId="77777777" w:rsidR="00D506AC" w:rsidRPr="0005705A" w:rsidRDefault="00D506AC" w:rsidP="00CB0AC5">
      <w:pPr>
        <w:pStyle w:val="ListParagraph"/>
        <w:keepNext/>
        <w:numPr>
          <w:ilvl w:val="0"/>
          <w:numId w:val="33"/>
        </w:numPr>
        <w:spacing w:line="240" w:lineRule="auto"/>
        <w:rPr>
          <w:rFonts w:eastAsia="Helvetica Neue"/>
          <w:lang w:val="en-US"/>
        </w:rPr>
      </w:pPr>
      <w:r w:rsidRPr="0005705A">
        <w:rPr>
          <w:rFonts w:eastAsia="Helvetica Neue"/>
          <w:lang w:val="en-US"/>
        </w:rPr>
        <w:t xml:space="preserve">I didn't need Australian public services  </w:t>
      </w:r>
    </w:p>
    <w:p w14:paraId="537BB46E" w14:textId="77777777" w:rsidR="00D506AC" w:rsidRPr="0005705A" w:rsidRDefault="00D506AC" w:rsidP="00CB0AC5">
      <w:pPr>
        <w:pStyle w:val="ListParagraph"/>
        <w:keepNext/>
        <w:numPr>
          <w:ilvl w:val="0"/>
          <w:numId w:val="33"/>
        </w:numPr>
        <w:spacing w:line="240" w:lineRule="auto"/>
        <w:rPr>
          <w:rFonts w:eastAsia="Helvetica Neue"/>
          <w:lang w:val="en-US"/>
        </w:rPr>
      </w:pPr>
      <w:r w:rsidRPr="0005705A">
        <w:rPr>
          <w:rFonts w:eastAsia="Helvetica Neue"/>
          <w:lang w:val="en-US"/>
        </w:rPr>
        <w:t xml:space="preserve">I couldn't access Australian public services  </w:t>
      </w:r>
    </w:p>
    <w:p w14:paraId="4BC5C99C" w14:textId="77777777" w:rsidR="00D506AC" w:rsidRPr="0005705A" w:rsidRDefault="00D506AC" w:rsidP="00CB0AC5">
      <w:pPr>
        <w:pStyle w:val="ListParagraph"/>
        <w:keepNext/>
        <w:numPr>
          <w:ilvl w:val="0"/>
          <w:numId w:val="33"/>
        </w:numPr>
        <w:spacing w:line="240" w:lineRule="auto"/>
        <w:rPr>
          <w:rFonts w:eastAsia="Helvetica Neue"/>
          <w:lang w:val="en-US"/>
        </w:rPr>
      </w:pPr>
      <w:r w:rsidRPr="0005705A">
        <w:rPr>
          <w:rFonts w:eastAsia="Helvetica Neue"/>
          <w:lang w:val="en-US"/>
        </w:rPr>
        <w:t xml:space="preserve">I didn't want to access Australian public services  </w:t>
      </w:r>
    </w:p>
    <w:p w14:paraId="7DD443DA" w14:textId="77777777" w:rsidR="00D506AC" w:rsidRPr="0005705A" w:rsidRDefault="00D506AC" w:rsidP="00CB0AC5">
      <w:pPr>
        <w:pStyle w:val="ListParagraph"/>
        <w:keepNext/>
        <w:numPr>
          <w:ilvl w:val="0"/>
          <w:numId w:val="33"/>
        </w:numPr>
        <w:spacing w:line="240" w:lineRule="auto"/>
        <w:rPr>
          <w:rFonts w:eastAsia="Helvetica Neue"/>
          <w:lang w:val="en-US"/>
        </w:rPr>
      </w:pPr>
      <w:r w:rsidRPr="0005705A">
        <w:rPr>
          <w:rFonts w:eastAsia="Helvetica Neue"/>
          <w:lang w:val="en-US"/>
        </w:rPr>
        <w:t xml:space="preserve">I used alternative means of support (e.g. non-government/family or friends)  </w:t>
      </w:r>
    </w:p>
    <w:p w14:paraId="533C0EC3" w14:textId="77777777" w:rsidR="00D506AC" w:rsidRPr="0005705A" w:rsidRDefault="00D506AC" w:rsidP="00CB0AC5">
      <w:pPr>
        <w:pStyle w:val="ListParagraph"/>
        <w:keepNext/>
        <w:numPr>
          <w:ilvl w:val="0"/>
          <w:numId w:val="33"/>
        </w:numPr>
        <w:spacing w:line="240" w:lineRule="auto"/>
        <w:rPr>
          <w:rFonts w:eastAsia="Helvetica Neue"/>
        </w:rPr>
      </w:pPr>
      <w:r w:rsidRPr="0005705A">
        <w:rPr>
          <w:rFonts w:eastAsia="Helvetica Neue"/>
        </w:rPr>
        <w:t xml:space="preserve">The system is too hard to access support </w:t>
      </w:r>
    </w:p>
    <w:p w14:paraId="420F1F63" w14:textId="4C201C62" w:rsidR="00D506AC" w:rsidRPr="0005705A" w:rsidRDefault="00D506AC" w:rsidP="00CB0AC5">
      <w:pPr>
        <w:pStyle w:val="ListParagraph"/>
        <w:numPr>
          <w:ilvl w:val="0"/>
          <w:numId w:val="33"/>
        </w:numPr>
        <w:rPr>
          <w:rFonts w:eastAsia="Helvetica Neue"/>
          <w:lang w:val="en-US"/>
        </w:rPr>
      </w:pPr>
      <w:r w:rsidRPr="0005705A">
        <w:rPr>
          <w:rFonts w:eastAsia="Helvetica Neue"/>
          <w:lang w:val="en-US"/>
        </w:rPr>
        <w:t xml:space="preserve">Don't know </w:t>
      </w:r>
      <w:r w:rsidR="007E4E2B" w:rsidRPr="0005705A">
        <w:rPr>
          <w:rFonts w:eastAsia="Helvetica Neue"/>
          <w:i/>
          <w:lang w:val="en-US"/>
        </w:rPr>
        <w:t>[Exclusive Answer]</w:t>
      </w:r>
    </w:p>
    <w:p w14:paraId="5933FCEB" w14:textId="7DE55378" w:rsidR="00D506AC" w:rsidRPr="0005705A" w:rsidRDefault="00D506AC" w:rsidP="00CB0AC5">
      <w:pPr>
        <w:pStyle w:val="ListParagraph"/>
        <w:numPr>
          <w:ilvl w:val="0"/>
          <w:numId w:val="33"/>
        </w:numPr>
        <w:rPr>
          <w:rFonts w:eastAsia="Helvetica Neue"/>
        </w:rPr>
      </w:pPr>
      <w:r w:rsidRPr="0005705A">
        <w:rPr>
          <w:rFonts w:eastAsia="Helvetica Neue"/>
        </w:rPr>
        <w:t xml:space="preserve">Prefer not to say </w:t>
      </w:r>
      <w:r w:rsidR="007E4E2B" w:rsidRPr="0005705A">
        <w:rPr>
          <w:rFonts w:eastAsia="Helvetica Neue"/>
          <w:i/>
        </w:rPr>
        <w:t>[Exclusive Answer]</w:t>
      </w:r>
    </w:p>
    <w:p w14:paraId="3A7AA90D" w14:textId="77777777" w:rsidR="00D506AC" w:rsidRPr="0005705A" w:rsidRDefault="00D506AC" w:rsidP="00D506AC">
      <w:pPr>
        <w:keepNext/>
        <w:rPr>
          <w:rFonts w:eastAsia="Helvetica Neue"/>
        </w:rPr>
      </w:pPr>
    </w:p>
    <w:p w14:paraId="0EB41DDC" w14:textId="77777777" w:rsidR="00D506AC" w:rsidRPr="0005705A" w:rsidRDefault="00D506AC" w:rsidP="00CB0AC5">
      <w:pPr>
        <w:pStyle w:val="ListParagraph"/>
        <w:keepNext/>
        <w:numPr>
          <w:ilvl w:val="0"/>
          <w:numId w:val="13"/>
        </w:numPr>
        <w:rPr>
          <w:rFonts w:eastAsia="Helvetica Neue"/>
        </w:rPr>
      </w:pPr>
      <w:r w:rsidRPr="0005705A">
        <w:rPr>
          <w:rFonts w:eastAsia="Helvetica Neue"/>
          <w:b/>
          <w:bCs/>
        </w:rPr>
        <w:t xml:space="preserve">Thinking about your overall experience with these public services in the last 12 months, how satisfied or dissatisfied are you? </w:t>
      </w:r>
    </w:p>
    <w:p w14:paraId="2EEA3500" w14:textId="77777777" w:rsidR="00D506AC" w:rsidRPr="0005705A" w:rsidRDefault="00D506AC" w:rsidP="00CB0AC5">
      <w:pPr>
        <w:pStyle w:val="ListParagraph"/>
        <w:keepNext/>
        <w:numPr>
          <w:ilvl w:val="0"/>
          <w:numId w:val="34"/>
        </w:numPr>
        <w:spacing w:line="240" w:lineRule="auto"/>
        <w:rPr>
          <w:rFonts w:eastAsia="Helvetica Neue"/>
        </w:rPr>
      </w:pPr>
      <w:r w:rsidRPr="0005705A">
        <w:rPr>
          <w:rFonts w:eastAsia="Helvetica Neue"/>
        </w:rPr>
        <w:t xml:space="preserve">Very dissatisfied  </w:t>
      </w:r>
    </w:p>
    <w:p w14:paraId="69FFFDB1" w14:textId="77777777" w:rsidR="00D506AC" w:rsidRPr="0005705A" w:rsidRDefault="00D506AC" w:rsidP="00CB0AC5">
      <w:pPr>
        <w:pStyle w:val="ListParagraph"/>
        <w:keepNext/>
        <w:numPr>
          <w:ilvl w:val="0"/>
          <w:numId w:val="34"/>
        </w:numPr>
        <w:spacing w:line="240" w:lineRule="auto"/>
        <w:rPr>
          <w:rFonts w:eastAsia="Helvetica Neue"/>
        </w:rPr>
      </w:pPr>
      <w:r w:rsidRPr="0005705A">
        <w:rPr>
          <w:rFonts w:eastAsia="Helvetica Neue"/>
        </w:rPr>
        <w:t xml:space="preserve">Dissatisfied </w:t>
      </w:r>
    </w:p>
    <w:p w14:paraId="1CB44E16" w14:textId="77777777" w:rsidR="00D506AC" w:rsidRPr="0005705A" w:rsidRDefault="00D506AC" w:rsidP="00CB0AC5">
      <w:pPr>
        <w:pStyle w:val="ListParagraph"/>
        <w:keepNext/>
        <w:numPr>
          <w:ilvl w:val="0"/>
          <w:numId w:val="34"/>
        </w:numPr>
        <w:spacing w:line="240" w:lineRule="auto"/>
        <w:rPr>
          <w:rFonts w:eastAsia="Helvetica Neue"/>
        </w:rPr>
      </w:pPr>
      <w:r w:rsidRPr="0005705A">
        <w:rPr>
          <w:rFonts w:eastAsia="Helvetica Neue"/>
        </w:rPr>
        <w:t xml:space="preserve">Neither satisfied nor dissatisfied </w:t>
      </w:r>
    </w:p>
    <w:p w14:paraId="4C247337" w14:textId="77777777" w:rsidR="00D506AC" w:rsidRPr="0005705A" w:rsidRDefault="00D506AC" w:rsidP="00CB0AC5">
      <w:pPr>
        <w:pStyle w:val="ListParagraph"/>
        <w:keepNext/>
        <w:numPr>
          <w:ilvl w:val="0"/>
          <w:numId w:val="34"/>
        </w:numPr>
        <w:spacing w:line="240" w:lineRule="auto"/>
        <w:rPr>
          <w:rFonts w:eastAsia="Helvetica Neue"/>
        </w:rPr>
      </w:pPr>
      <w:r w:rsidRPr="0005705A">
        <w:rPr>
          <w:rFonts w:eastAsia="Helvetica Neue"/>
        </w:rPr>
        <w:t xml:space="preserve">Satisfied </w:t>
      </w:r>
    </w:p>
    <w:p w14:paraId="2D64DAED" w14:textId="77777777" w:rsidR="00D506AC" w:rsidRPr="0005705A" w:rsidRDefault="00D506AC" w:rsidP="00CB0AC5">
      <w:pPr>
        <w:pStyle w:val="ListParagraph"/>
        <w:keepNext/>
        <w:numPr>
          <w:ilvl w:val="0"/>
          <w:numId w:val="34"/>
        </w:numPr>
        <w:spacing w:line="240" w:lineRule="auto"/>
        <w:rPr>
          <w:rFonts w:eastAsia="Helvetica Neue"/>
        </w:rPr>
      </w:pPr>
      <w:r w:rsidRPr="0005705A">
        <w:rPr>
          <w:rFonts w:eastAsia="Helvetica Neue"/>
        </w:rPr>
        <w:t xml:space="preserve">Very satisfied </w:t>
      </w:r>
    </w:p>
    <w:p w14:paraId="3A7DF792" w14:textId="4AE67D03" w:rsidR="00F42B85" w:rsidRPr="0005705A" w:rsidRDefault="00F42B85" w:rsidP="00D966D8">
      <w:pPr>
        <w:rPr>
          <w:rFonts w:eastAsia="Helvetica Neue"/>
        </w:rPr>
      </w:pPr>
    </w:p>
    <w:p w14:paraId="33B4BC1E" w14:textId="77777777" w:rsidR="00EA397B" w:rsidRPr="0005705A" w:rsidRDefault="001D06D1" w:rsidP="00133D96">
      <w:pPr>
        <w:pStyle w:val="Sectionheader"/>
        <w:rPr>
          <w:rFonts w:ascii="Arial" w:hAnsi="Arial" w:cs="Arial"/>
        </w:rPr>
      </w:pPr>
      <w:bookmarkStart w:id="10" w:name="_Toc211513908"/>
      <w:bookmarkStart w:id="11" w:name="_Toc205473247"/>
      <w:r w:rsidRPr="0005705A">
        <w:rPr>
          <w:rFonts w:ascii="Arial" w:hAnsi="Arial" w:cs="Arial"/>
        </w:rPr>
        <w:t>SECTION</w:t>
      </w:r>
      <w:r w:rsidR="00133D96" w:rsidRPr="0005705A">
        <w:rPr>
          <w:rFonts w:ascii="Arial" w:hAnsi="Arial" w:cs="Arial"/>
        </w:rPr>
        <w:t xml:space="preserve"> E – Individual Services</w:t>
      </w:r>
      <w:bookmarkEnd w:id="10"/>
    </w:p>
    <w:p w14:paraId="21B64BA6" w14:textId="1C96972C" w:rsidR="00133D96" w:rsidRPr="0005705A" w:rsidRDefault="00EA397B" w:rsidP="00EA397B">
      <w:pPr>
        <w:pStyle w:val="Quote"/>
      </w:pPr>
      <w:r w:rsidRPr="0005705A">
        <w:t>T</w:t>
      </w:r>
      <w:r w:rsidR="00133D96" w:rsidRPr="0005705A">
        <w:t xml:space="preserve">his section </w:t>
      </w:r>
      <w:r w:rsidR="0075024D" w:rsidRPr="0005705A">
        <w:t xml:space="preserve">is </w:t>
      </w:r>
      <w:r w:rsidR="00133D96" w:rsidRPr="0005705A">
        <w:t>on</w:t>
      </w:r>
      <w:r w:rsidRPr="0005705A">
        <w:t xml:space="preserve">ly </w:t>
      </w:r>
      <w:r w:rsidR="0075024D" w:rsidRPr="0005705A">
        <w:t>displayed</w:t>
      </w:r>
      <w:r w:rsidRPr="0005705A">
        <w:t xml:space="preserve"> if service/s </w:t>
      </w:r>
      <w:r w:rsidR="0075024D" w:rsidRPr="0005705A">
        <w:t xml:space="preserve">are chosen </w:t>
      </w:r>
      <w:r w:rsidRPr="0005705A">
        <w:t xml:space="preserve">in </w:t>
      </w:r>
      <w:r w:rsidR="0075024D" w:rsidRPr="0005705A">
        <w:t xml:space="preserve">Q20 of </w:t>
      </w:r>
      <w:r w:rsidRPr="0005705A">
        <w:t>S</w:t>
      </w:r>
      <w:r w:rsidR="00133D96" w:rsidRPr="0005705A">
        <w:t>ection D</w:t>
      </w:r>
      <w:bookmarkEnd w:id="11"/>
    </w:p>
    <w:p w14:paraId="6980D254" w14:textId="4BC10050" w:rsidR="00133D96" w:rsidRPr="0005705A" w:rsidRDefault="00133D96" w:rsidP="00CB0AC5">
      <w:pPr>
        <w:pStyle w:val="ListParagraph"/>
        <w:numPr>
          <w:ilvl w:val="0"/>
          <w:numId w:val="13"/>
        </w:numPr>
        <w:tabs>
          <w:tab w:val="left" w:pos="4111"/>
          <w:tab w:val="center" w:pos="5529"/>
          <w:tab w:val="center" w:pos="7088"/>
          <w:tab w:val="center" w:pos="8505"/>
        </w:tabs>
        <w:spacing w:line="240" w:lineRule="auto"/>
        <w:rPr>
          <w:rFonts w:eastAsia="SimSun"/>
          <w:lang w:eastAsia="zh-CN"/>
        </w:rPr>
      </w:pPr>
      <w:r w:rsidRPr="0005705A">
        <w:rPr>
          <w:rFonts w:eastAsia="Helvetica Neue"/>
          <w:b/>
        </w:rPr>
        <w:t>Thinking about your experience with the services you accessed from each of the following, how satisfied or dissatisfied are you?</w:t>
      </w:r>
      <w:r w:rsidRPr="0005705A">
        <w:rPr>
          <w:rFonts w:eastAsia="SimSun"/>
          <w:b/>
          <w:color w:val="000000" w:themeColor="text1"/>
          <w:lang w:eastAsia="zh-CN"/>
        </w:rPr>
        <w:t xml:space="preserve"> </w:t>
      </w:r>
      <w:r w:rsidRPr="0005705A">
        <w:rPr>
          <w:rFonts w:eastAsia="Helvetica Neue"/>
          <w:i/>
          <w:iCs/>
          <w:lang w:val="en-US"/>
        </w:rPr>
        <w:t>(Selected servic</w:t>
      </w:r>
      <w:r w:rsidR="0031475E" w:rsidRPr="0005705A">
        <w:rPr>
          <w:rFonts w:eastAsia="Helvetica Neue"/>
          <w:i/>
          <w:iCs/>
          <w:lang w:val="en-US"/>
        </w:rPr>
        <w:t>es in Q20</w:t>
      </w:r>
      <w:r w:rsidRPr="0005705A">
        <w:rPr>
          <w:rFonts w:eastAsia="Helvetica Neue"/>
          <w:i/>
          <w:iCs/>
          <w:lang w:val="en-US"/>
        </w:rPr>
        <w:t xml:space="preserve"> are displayed)</w:t>
      </w:r>
    </w:p>
    <w:p w14:paraId="0E11D51B" w14:textId="77777777" w:rsidR="00133D96" w:rsidRPr="0005705A" w:rsidRDefault="00133D96" w:rsidP="00CB0AC5">
      <w:pPr>
        <w:pStyle w:val="ListParagraph"/>
        <w:keepNext/>
        <w:numPr>
          <w:ilvl w:val="0"/>
          <w:numId w:val="35"/>
        </w:numPr>
        <w:spacing w:line="240" w:lineRule="auto"/>
        <w:rPr>
          <w:rFonts w:eastAsia="Helvetica Neue"/>
        </w:rPr>
      </w:pPr>
      <w:r w:rsidRPr="0005705A">
        <w:rPr>
          <w:rFonts w:eastAsia="Helvetica Neue"/>
        </w:rPr>
        <w:t>Very dissatisfied</w:t>
      </w:r>
    </w:p>
    <w:p w14:paraId="5D29388F" w14:textId="77777777" w:rsidR="00133D96" w:rsidRPr="0005705A" w:rsidRDefault="00133D96" w:rsidP="00CB0AC5">
      <w:pPr>
        <w:pStyle w:val="ListParagraph"/>
        <w:keepNext/>
        <w:numPr>
          <w:ilvl w:val="0"/>
          <w:numId w:val="35"/>
        </w:numPr>
        <w:spacing w:line="240" w:lineRule="auto"/>
        <w:rPr>
          <w:rFonts w:eastAsia="Helvetica Neue"/>
        </w:rPr>
      </w:pPr>
      <w:r w:rsidRPr="0005705A">
        <w:rPr>
          <w:rFonts w:eastAsia="Helvetica Neue"/>
        </w:rPr>
        <w:t>Dissatisfied</w:t>
      </w:r>
    </w:p>
    <w:p w14:paraId="116BB84B" w14:textId="77777777" w:rsidR="00133D96" w:rsidRPr="0005705A" w:rsidRDefault="00133D96" w:rsidP="00CB0AC5">
      <w:pPr>
        <w:pStyle w:val="ListParagraph"/>
        <w:keepNext/>
        <w:numPr>
          <w:ilvl w:val="0"/>
          <w:numId w:val="35"/>
        </w:numPr>
        <w:spacing w:line="240" w:lineRule="auto"/>
        <w:rPr>
          <w:rFonts w:eastAsia="Helvetica Neue"/>
        </w:rPr>
      </w:pPr>
      <w:r w:rsidRPr="0005705A">
        <w:rPr>
          <w:rFonts w:eastAsia="Helvetica Neue"/>
        </w:rPr>
        <w:t>Neither satisfied nor dissatisfied</w:t>
      </w:r>
    </w:p>
    <w:p w14:paraId="6C89CFC3" w14:textId="77777777" w:rsidR="00133D96" w:rsidRPr="0005705A" w:rsidRDefault="00133D96" w:rsidP="00CB0AC5">
      <w:pPr>
        <w:pStyle w:val="ListParagraph"/>
        <w:keepNext/>
        <w:numPr>
          <w:ilvl w:val="0"/>
          <w:numId w:val="35"/>
        </w:numPr>
        <w:spacing w:line="240" w:lineRule="auto"/>
        <w:rPr>
          <w:rFonts w:eastAsia="Helvetica Neue"/>
        </w:rPr>
      </w:pPr>
      <w:r w:rsidRPr="0005705A">
        <w:rPr>
          <w:rFonts w:eastAsia="Helvetica Neue"/>
        </w:rPr>
        <w:t>Satisfied</w:t>
      </w:r>
    </w:p>
    <w:p w14:paraId="7DF466B8" w14:textId="77777777" w:rsidR="00133D96" w:rsidRPr="0005705A" w:rsidRDefault="00133D96" w:rsidP="00CB0AC5">
      <w:pPr>
        <w:pStyle w:val="ListParagraph"/>
        <w:keepNext/>
        <w:numPr>
          <w:ilvl w:val="0"/>
          <w:numId w:val="35"/>
        </w:numPr>
        <w:spacing w:line="240" w:lineRule="auto"/>
        <w:rPr>
          <w:rFonts w:eastAsia="Helvetica Neue"/>
        </w:rPr>
      </w:pPr>
      <w:r w:rsidRPr="0005705A">
        <w:rPr>
          <w:rFonts w:eastAsia="Helvetica Neue"/>
        </w:rPr>
        <w:t>Very satisfied</w:t>
      </w:r>
    </w:p>
    <w:p w14:paraId="24159CDA" w14:textId="77777777" w:rsidR="00133D96" w:rsidRPr="0005705A" w:rsidRDefault="00133D96" w:rsidP="00133D96">
      <w:pPr>
        <w:tabs>
          <w:tab w:val="left" w:pos="4111"/>
          <w:tab w:val="center" w:pos="5529"/>
          <w:tab w:val="center" w:pos="7088"/>
          <w:tab w:val="center" w:pos="8505"/>
        </w:tabs>
        <w:spacing w:line="240" w:lineRule="auto"/>
        <w:rPr>
          <w:rFonts w:eastAsia="SimSun"/>
          <w:lang w:eastAsia="zh-CN"/>
        </w:rPr>
      </w:pPr>
    </w:p>
    <w:p w14:paraId="6C2F2259" w14:textId="08BC0BF1" w:rsidR="00133D96" w:rsidRPr="0005705A" w:rsidRDefault="00133D96" w:rsidP="00CB0AC5">
      <w:pPr>
        <w:pStyle w:val="ListParagraph"/>
        <w:numPr>
          <w:ilvl w:val="0"/>
          <w:numId w:val="13"/>
        </w:numPr>
        <w:tabs>
          <w:tab w:val="left" w:pos="4111"/>
          <w:tab w:val="center" w:pos="5529"/>
          <w:tab w:val="center" w:pos="7088"/>
          <w:tab w:val="center" w:pos="8505"/>
        </w:tabs>
        <w:spacing w:line="240" w:lineRule="auto"/>
        <w:rPr>
          <w:rFonts w:eastAsia="SimSun"/>
          <w:lang w:val="en-US" w:eastAsia="zh-CN"/>
        </w:rPr>
      </w:pPr>
      <w:r w:rsidRPr="0005705A">
        <w:rPr>
          <w:rFonts w:eastAsia="Helvetica Neue"/>
          <w:b/>
          <w:bCs/>
          <w:lang w:val="en-US"/>
        </w:rPr>
        <w:t>Thinking about your experience with each of the services you accessed, what were you most dissatisfied with?</w:t>
      </w:r>
      <w:r w:rsidRPr="0005705A">
        <w:rPr>
          <w:rFonts w:eastAsia="SimSun"/>
          <w:b/>
          <w:bCs/>
          <w:color w:val="D60093"/>
          <w:lang w:val="en-US" w:eastAsia="zh-CN"/>
        </w:rPr>
        <w:t xml:space="preserve"> </w:t>
      </w:r>
      <w:r w:rsidRPr="0005705A">
        <w:rPr>
          <w:rFonts w:eastAsia="Helvetica Neue"/>
          <w:i/>
          <w:iCs/>
          <w:lang w:val="en-US"/>
        </w:rPr>
        <w:t>(Ask for each service where the response was either ‘Very dissat</w:t>
      </w:r>
      <w:r w:rsidR="00D70CF8" w:rsidRPr="0005705A">
        <w:rPr>
          <w:rFonts w:eastAsia="Helvetica Neue"/>
          <w:i/>
          <w:iCs/>
          <w:lang w:val="en-US"/>
        </w:rPr>
        <w:t>isfied’ or ‘Dissatisfied’ in Q23</w:t>
      </w:r>
      <w:r w:rsidRPr="0005705A">
        <w:rPr>
          <w:rFonts w:eastAsia="Helvetica Neue"/>
          <w:i/>
          <w:iCs/>
          <w:lang w:val="en-US"/>
        </w:rPr>
        <w:t>)</w:t>
      </w:r>
    </w:p>
    <w:p w14:paraId="6745914A" w14:textId="77777777" w:rsidR="00133D96" w:rsidRPr="0005705A" w:rsidRDefault="00133D96" w:rsidP="00CB0AC5">
      <w:pPr>
        <w:pStyle w:val="ListParagraph"/>
        <w:keepNext/>
        <w:numPr>
          <w:ilvl w:val="0"/>
          <w:numId w:val="36"/>
        </w:numPr>
        <w:spacing w:line="240" w:lineRule="auto"/>
        <w:rPr>
          <w:rFonts w:eastAsia="Helvetica Neue"/>
          <w:lang w:val="en-US"/>
        </w:rPr>
      </w:pPr>
      <w:r w:rsidRPr="0005705A">
        <w:rPr>
          <w:rFonts w:eastAsia="Helvetica Neue"/>
          <w:lang w:val="en-US"/>
        </w:rPr>
        <w:t>Accessing the service (e.g. it was difficult to access)</w:t>
      </w:r>
    </w:p>
    <w:p w14:paraId="72E39F84" w14:textId="77777777" w:rsidR="00133D96" w:rsidRPr="0005705A" w:rsidRDefault="00133D96" w:rsidP="00CB0AC5">
      <w:pPr>
        <w:pStyle w:val="ListParagraph"/>
        <w:keepNext/>
        <w:numPr>
          <w:ilvl w:val="0"/>
          <w:numId w:val="36"/>
        </w:numPr>
        <w:spacing w:line="240" w:lineRule="auto"/>
        <w:rPr>
          <w:rFonts w:eastAsia="Helvetica Neue"/>
          <w:lang w:val="en-US"/>
        </w:rPr>
      </w:pPr>
      <w:r w:rsidRPr="0005705A">
        <w:rPr>
          <w:rFonts w:eastAsia="Helvetica Neue"/>
          <w:lang w:val="en-US"/>
        </w:rPr>
        <w:t>The process of the service (e.g. It was unclear or took too long)</w:t>
      </w:r>
    </w:p>
    <w:p w14:paraId="216B90C7" w14:textId="77777777" w:rsidR="00133D96" w:rsidRPr="0005705A" w:rsidRDefault="00133D96" w:rsidP="00CB0AC5">
      <w:pPr>
        <w:pStyle w:val="ListParagraph"/>
        <w:keepNext/>
        <w:numPr>
          <w:ilvl w:val="0"/>
          <w:numId w:val="36"/>
        </w:numPr>
        <w:spacing w:line="240" w:lineRule="auto"/>
        <w:rPr>
          <w:rFonts w:eastAsia="Helvetica Neue"/>
          <w:lang w:val="en-US"/>
        </w:rPr>
      </w:pPr>
      <w:r w:rsidRPr="0005705A">
        <w:rPr>
          <w:rFonts w:eastAsia="Helvetica Neue"/>
          <w:lang w:val="en-US"/>
        </w:rPr>
        <w:t>The staff (e.g. They did not treat you with respect)</w:t>
      </w:r>
    </w:p>
    <w:p w14:paraId="369DE5A8" w14:textId="77777777" w:rsidR="00133D96" w:rsidRPr="0005705A" w:rsidRDefault="00133D96" w:rsidP="00CB0AC5">
      <w:pPr>
        <w:pStyle w:val="ListParagraph"/>
        <w:keepNext/>
        <w:numPr>
          <w:ilvl w:val="0"/>
          <w:numId w:val="36"/>
        </w:numPr>
        <w:spacing w:line="240" w:lineRule="auto"/>
        <w:rPr>
          <w:rFonts w:eastAsia="Helvetica Neue"/>
          <w:lang w:val="en-US"/>
        </w:rPr>
      </w:pPr>
      <w:r w:rsidRPr="0005705A">
        <w:rPr>
          <w:rFonts w:eastAsia="Helvetica Neue"/>
          <w:lang w:val="en-US"/>
        </w:rPr>
        <w:t>The information provided (e.g. It was unclear or confusing)</w:t>
      </w:r>
    </w:p>
    <w:p w14:paraId="62801CD2" w14:textId="77777777" w:rsidR="00133D96" w:rsidRPr="0005705A" w:rsidRDefault="00133D96" w:rsidP="00CB0AC5">
      <w:pPr>
        <w:pStyle w:val="ListParagraph"/>
        <w:keepNext/>
        <w:numPr>
          <w:ilvl w:val="0"/>
          <w:numId w:val="36"/>
        </w:numPr>
        <w:spacing w:line="240" w:lineRule="auto"/>
        <w:rPr>
          <w:rFonts w:eastAsia="Helvetica Neue"/>
          <w:lang w:val="en-US"/>
        </w:rPr>
      </w:pPr>
      <w:r w:rsidRPr="0005705A">
        <w:rPr>
          <w:rFonts w:eastAsia="Helvetica Neue"/>
          <w:lang w:val="en-US"/>
        </w:rPr>
        <w:t>The outcome (e.g. It seemed unfair)</w:t>
      </w:r>
    </w:p>
    <w:p w14:paraId="67DE865E" w14:textId="77777777" w:rsidR="00133D96" w:rsidRPr="0005705A" w:rsidRDefault="00133D96" w:rsidP="00CB0AC5">
      <w:pPr>
        <w:pStyle w:val="ListParagraph"/>
        <w:keepNext/>
        <w:numPr>
          <w:ilvl w:val="0"/>
          <w:numId w:val="36"/>
        </w:numPr>
        <w:spacing w:line="240" w:lineRule="auto"/>
        <w:rPr>
          <w:rFonts w:eastAsia="Helvetica Neue"/>
        </w:rPr>
      </w:pPr>
      <w:r w:rsidRPr="0005705A">
        <w:rPr>
          <w:rFonts w:eastAsia="Helvetica Neue"/>
        </w:rPr>
        <w:t>Other (please specify)</w:t>
      </w:r>
    </w:p>
    <w:p w14:paraId="5ED5BB6F" w14:textId="77777777" w:rsidR="00133D96" w:rsidRPr="0005705A" w:rsidRDefault="00133D96" w:rsidP="00133D96">
      <w:pPr>
        <w:tabs>
          <w:tab w:val="left" w:pos="4111"/>
          <w:tab w:val="center" w:pos="5529"/>
          <w:tab w:val="center" w:pos="7088"/>
          <w:tab w:val="center" w:pos="8505"/>
        </w:tabs>
        <w:spacing w:line="240" w:lineRule="auto"/>
        <w:rPr>
          <w:rFonts w:eastAsia="SimSun"/>
          <w:lang w:eastAsia="zh-CN"/>
        </w:rPr>
      </w:pPr>
    </w:p>
    <w:p w14:paraId="488471C2" w14:textId="290C7DD4" w:rsidR="00133D96" w:rsidRPr="0005705A" w:rsidRDefault="00133D96" w:rsidP="00CB0AC5">
      <w:pPr>
        <w:pStyle w:val="ListParagraph"/>
        <w:numPr>
          <w:ilvl w:val="0"/>
          <w:numId w:val="13"/>
        </w:numPr>
        <w:tabs>
          <w:tab w:val="left" w:pos="4111"/>
          <w:tab w:val="center" w:pos="5529"/>
          <w:tab w:val="center" w:pos="7088"/>
          <w:tab w:val="center" w:pos="8505"/>
        </w:tabs>
        <w:spacing w:line="240" w:lineRule="auto"/>
        <w:rPr>
          <w:rFonts w:eastAsia="SimSun"/>
          <w:i/>
          <w:color w:val="000000" w:themeColor="text1"/>
          <w:lang w:eastAsia="zh-CN"/>
        </w:rPr>
      </w:pPr>
      <w:r w:rsidRPr="0005705A">
        <w:rPr>
          <w:rFonts w:eastAsia="Helvetica Neue"/>
          <w:b/>
          <w:bCs/>
          <w:lang w:val="en-US"/>
        </w:rPr>
        <w:t>Did you make a complaint or suggestion for change about the way your service was delivered?</w:t>
      </w:r>
      <w:r w:rsidRPr="0005705A">
        <w:rPr>
          <w:rFonts w:eastAsia="SimSun"/>
          <w:lang w:eastAsia="zh-CN"/>
        </w:rPr>
        <w:t xml:space="preserve"> </w:t>
      </w:r>
      <w:r w:rsidR="00995997" w:rsidRPr="0005705A">
        <w:rPr>
          <w:rFonts w:eastAsia="SimSun"/>
          <w:i/>
          <w:lang w:eastAsia="zh-CN"/>
        </w:rPr>
        <w:t>(Alternate version of this question is in</w:t>
      </w:r>
      <w:r w:rsidR="00D96CF7" w:rsidRPr="0005705A">
        <w:rPr>
          <w:rFonts w:eastAsia="SimSun"/>
          <w:i/>
          <w:lang w:eastAsia="zh-CN"/>
        </w:rPr>
        <w:t xml:space="preserve"> Section 3 – Temporary Questions:</w:t>
      </w:r>
      <w:r w:rsidR="00995997" w:rsidRPr="0005705A">
        <w:rPr>
          <w:rFonts w:eastAsia="SimSun"/>
          <w:i/>
          <w:lang w:eastAsia="zh-CN"/>
        </w:rPr>
        <w:t xml:space="preserve"> “Feedback Module”)</w:t>
      </w:r>
    </w:p>
    <w:p w14:paraId="3E11453E" w14:textId="034627AD" w:rsidR="006E49F6" w:rsidRPr="0005705A" w:rsidRDefault="00133D96" w:rsidP="00CB0AC5">
      <w:pPr>
        <w:pStyle w:val="ListParagraph"/>
        <w:keepNext/>
        <w:numPr>
          <w:ilvl w:val="0"/>
          <w:numId w:val="37"/>
        </w:numPr>
        <w:spacing w:line="240" w:lineRule="auto"/>
        <w:rPr>
          <w:rFonts w:eastAsia="Helvetica Neue"/>
        </w:rPr>
      </w:pPr>
      <w:r w:rsidRPr="0005705A">
        <w:rPr>
          <w:rFonts w:eastAsia="Helvetica Neue"/>
        </w:rPr>
        <w:t>Yes</w:t>
      </w:r>
    </w:p>
    <w:p w14:paraId="3775193B" w14:textId="77777777" w:rsidR="00133D96" w:rsidRPr="0005705A" w:rsidRDefault="00133D96" w:rsidP="00CB0AC5">
      <w:pPr>
        <w:pStyle w:val="ListParagraph"/>
        <w:keepNext/>
        <w:numPr>
          <w:ilvl w:val="0"/>
          <w:numId w:val="37"/>
        </w:numPr>
        <w:spacing w:line="240" w:lineRule="auto"/>
        <w:rPr>
          <w:rFonts w:eastAsia="Helvetica Neue"/>
        </w:rPr>
      </w:pPr>
      <w:r w:rsidRPr="0005705A">
        <w:rPr>
          <w:rFonts w:eastAsia="Helvetica Neue"/>
        </w:rPr>
        <w:t>No</w:t>
      </w:r>
    </w:p>
    <w:p w14:paraId="2255B544" w14:textId="77777777" w:rsidR="00133D96" w:rsidRPr="0005705A" w:rsidRDefault="00133D96" w:rsidP="00133D96">
      <w:pPr>
        <w:tabs>
          <w:tab w:val="left" w:pos="4111"/>
          <w:tab w:val="center" w:pos="5529"/>
          <w:tab w:val="center" w:pos="7088"/>
          <w:tab w:val="center" w:pos="8505"/>
        </w:tabs>
        <w:spacing w:line="240" w:lineRule="auto"/>
        <w:rPr>
          <w:rFonts w:eastAsia="SimSun"/>
          <w:lang w:eastAsia="zh-CN"/>
        </w:rPr>
      </w:pPr>
    </w:p>
    <w:p w14:paraId="4D17BA75" w14:textId="0CE92957" w:rsidR="00133D96" w:rsidRPr="0005705A" w:rsidRDefault="00133D96" w:rsidP="00CB0AC5">
      <w:pPr>
        <w:pStyle w:val="ListParagraph"/>
        <w:numPr>
          <w:ilvl w:val="0"/>
          <w:numId w:val="13"/>
        </w:numPr>
        <w:tabs>
          <w:tab w:val="left" w:pos="4111"/>
          <w:tab w:val="center" w:pos="5529"/>
          <w:tab w:val="center" w:pos="7088"/>
          <w:tab w:val="center" w:pos="8505"/>
        </w:tabs>
        <w:spacing w:line="240" w:lineRule="auto"/>
        <w:rPr>
          <w:rFonts w:eastAsia="SimSun"/>
          <w:color w:val="000000" w:themeColor="text1"/>
          <w:lang w:eastAsia="zh-CN"/>
        </w:rPr>
      </w:pPr>
      <w:r w:rsidRPr="0005705A">
        <w:rPr>
          <w:rFonts w:eastAsia="Helvetica Neue"/>
          <w:b/>
          <w:bCs/>
          <w:lang w:val="en-US"/>
        </w:rPr>
        <w:t>Thinking about your experience with each of the services you accessed, how much do you agree or disagree with the following statement?</w:t>
      </w:r>
      <w:r w:rsidRPr="0005705A">
        <w:rPr>
          <w:rFonts w:eastAsia="SimSun"/>
          <w:lang w:eastAsia="zh-CN"/>
        </w:rPr>
        <w:t xml:space="preserve"> </w:t>
      </w:r>
      <w:r w:rsidRPr="0005705A">
        <w:rPr>
          <w:rFonts w:eastAsia="Helvetica Neue"/>
          <w:i/>
          <w:iCs/>
          <w:lang w:val="en-US"/>
        </w:rPr>
        <w:t>(Ask for each service selected in Q2</w:t>
      </w:r>
      <w:r w:rsidR="00C05702" w:rsidRPr="0005705A">
        <w:rPr>
          <w:rFonts w:eastAsia="Helvetica Neue"/>
          <w:i/>
          <w:iCs/>
          <w:lang w:val="en-US"/>
        </w:rPr>
        <w:t>0</w:t>
      </w:r>
      <w:r w:rsidRPr="0005705A">
        <w:rPr>
          <w:rFonts w:eastAsia="Helvetica Neue"/>
          <w:i/>
          <w:iCs/>
          <w:lang w:val="en-US"/>
        </w:rPr>
        <w:t xml:space="preserve">) </w:t>
      </w:r>
      <w:r w:rsidRPr="0005705A">
        <w:rPr>
          <w:rFonts w:eastAsia="Helvetica Neue"/>
          <w:b/>
          <w:bCs/>
          <w:lang w:val="en-US"/>
        </w:rPr>
        <w:t>“The service is trustworthy”</w:t>
      </w:r>
    </w:p>
    <w:p w14:paraId="225902A8" w14:textId="77777777" w:rsidR="00133D96" w:rsidRPr="0005705A" w:rsidRDefault="00133D96" w:rsidP="00CB0AC5">
      <w:pPr>
        <w:pStyle w:val="ListParagraph"/>
        <w:keepNext/>
        <w:numPr>
          <w:ilvl w:val="0"/>
          <w:numId w:val="38"/>
        </w:numPr>
        <w:spacing w:line="240" w:lineRule="auto"/>
        <w:rPr>
          <w:rFonts w:eastAsia="Helvetica Neue"/>
        </w:rPr>
      </w:pPr>
      <w:r w:rsidRPr="0005705A">
        <w:rPr>
          <w:rFonts w:eastAsia="Helvetica Neue"/>
        </w:rPr>
        <w:t>Strongly Disagree </w:t>
      </w:r>
    </w:p>
    <w:p w14:paraId="4BC7ACF0" w14:textId="77777777" w:rsidR="00133D96" w:rsidRPr="0005705A" w:rsidRDefault="00133D96" w:rsidP="00CB0AC5">
      <w:pPr>
        <w:pStyle w:val="ListParagraph"/>
        <w:keepNext/>
        <w:numPr>
          <w:ilvl w:val="0"/>
          <w:numId w:val="38"/>
        </w:numPr>
        <w:spacing w:line="240" w:lineRule="auto"/>
        <w:rPr>
          <w:rFonts w:eastAsia="Helvetica Neue"/>
        </w:rPr>
      </w:pPr>
      <w:r w:rsidRPr="0005705A">
        <w:rPr>
          <w:rFonts w:eastAsia="Helvetica Neue"/>
        </w:rPr>
        <w:t>Disagree </w:t>
      </w:r>
    </w:p>
    <w:p w14:paraId="46425F16" w14:textId="77777777" w:rsidR="00133D96" w:rsidRPr="0005705A" w:rsidRDefault="00133D96" w:rsidP="00CB0AC5">
      <w:pPr>
        <w:pStyle w:val="ListParagraph"/>
        <w:keepNext/>
        <w:numPr>
          <w:ilvl w:val="0"/>
          <w:numId w:val="38"/>
        </w:numPr>
        <w:spacing w:line="240" w:lineRule="auto"/>
        <w:rPr>
          <w:rFonts w:eastAsia="Helvetica Neue"/>
        </w:rPr>
      </w:pPr>
      <w:r w:rsidRPr="0005705A">
        <w:rPr>
          <w:rFonts w:eastAsia="Helvetica Neue"/>
        </w:rPr>
        <w:t>Neither agree nor disagree </w:t>
      </w:r>
    </w:p>
    <w:p w14:paraId="7B46980B" w14:textId="77777777" w:rsidR="00133D96" w:rsidRPr="0005705A" w:rsidRDefault="00133D96" w:rsidP="00CB0AC5">
      <w:pPr>
        <w:pStyle w:val="ListParagraph"/>
        <w:keepNext/>
        <w:numPr>
          <w:ilvl w:val="0"/>
          <w:numId w:val="38"/>
        </w:numPr>
        <w:spacing w:line="240" w:lineRule="auto"/>
        <w:rPr>
          <w:rFonts w:eastAsia="Helvetica Neue"/>
        </w:rPr>
      </w:pPr>
      <w:r w:rsidRPr="0005705A">
        <w:rPr>
          <w:rFonts w:eastAsia="Helvetica Neue"/>
        </w:rPr>
        <w:t>Agree </w:t>
      </w:r>
    </w:p>
    <w:p w14:paraId="5E43E205" w14:textId="3DEE395D" w:rsidR="00133D96" w:rsidRDefault="00133D96" w:rsidP="00CB0AC5">
      <w:pPr>
        <w:pStyle w:val="ListParagraph"/>
        <w:keepNext/>
        <w:numPr>
          <w:ilvl w:val="0"/>
          <w:numId w:val="38"/>
        </w:numPr>
        <w:spacing w:line="240" w:lineRule="auto"/>
        <w:rPr>
          <w:rFonts w:eastAsia="Helvetica Neue"/>
        </w:rPr>
      </w:pPr>
      <w:r w:rsidRPr="0005705A">
        <w:rPr>
          <w:rFonts w:eastAsia="Helvetica Neue"/>
        </w:rPr>
        <w:t>Strongly Agree </w:t>
      </w:r>
    </w:p>
    <w:p w14:paraId="771B855D" w14:textId="77777777" w:rsidR="0005705A" w:rsidRPr="0005705A" w:rsidRDefault="0005705A" w:rsidP="0005705A">
      <w:pPr>
        <w:keepNext/>
        <w:spacing w:line="240" w:lineRule="auto"/>
        <w:rPr>
          <w:rFonts w:eastAsia="Helvetica Neue"/>
        </w:rPr>
      </w:pPr>
    </w:p>
    <w:p w14:paraId="6D42B5C0" w14:textId="77777777" w:rsidR="00133D96" w:rsidRPr="0005705A" w:rsidRDefault="00133D96" w:rsidP="00133D96">
      <w:pPr>
        <w:keepNext/>
        <w:spacing w:line="240" w:lineRule="auto"/>
        <w:rPr>
          <w:rFonts w:eastAsia="Helvetica Neue"/>
        </w:rPr>
      </w:pPr>
    </w:p>
    <w:p w14:paraId="33438215" w14:textId="77777777" w:rsidR="00133D96" w:rsidRPr="0005705A" w:rsidRDefault="00133D96" w:rsidP="00133D96">
      <w:pPr>
        <w:rPr>
          <w:rFonts w:eastAsia="Helvetica Neue"/>
        </w:rPr>
      </w:pPr>
    </w:p>
    <w:p w14:paraId="0756BB67" w14:textId="5C42C5A9" w:rsidR="00891072" w:rsidRPr="0005705A" w:rsidRDefault="00AF0635" w:rsidP="001D06D1">
      <w:pPr>
        <w:pStyle w:val="Sectionheader"/>
        <w:rPr>
          <w:rFonts w:ascii="Arial" w:hAnsi="Arial" w:cs="Arial"/>
        </w:rPr>
      </w:pPr>
      <w:bookmarkStart w:id="12" w:name="_Toc205473248"/>
      <w:bookmarkStart w:id="13" w:name="_Toc211513909"/>
      <w:r w:rsidRPr="0005705A">
        <w:rPr>
          <w:rFonts w:ascii="Arial" w:hAnsi="Arial" w:cs="Arial"/>
        </w:rPr>
        <w:lastRenderedPageBreak/>
        <w:t xml:space="preserve">SECTION F </w:t>
      </w:r>
      <w:r w:rsidR="008E45A1" w:rsidRPr="0005705A">
        <w:rPr>
          <w:rFonts w:ascii="Arial" w:hAnsi="Arial" w:cs="Arial"/>
        </w:rPr>
        <w:t>–</w:t>
      </w:r>
      <w:r w:rsidR="00F74AB0" w:rsidRPr="0005705A">
        <w:rPr>
          <w:rFonts w:ascii="Arial" w:hAnsi="Arial" w:cs="Arial"/>
        </w:rPr>
        <w:t xml:space="preserve"> I</w:t>
      </w:r>
      <w:r w:rsidR="001D06D1" w:rsidRPr="0005705A">
        <w:rPr>
          <w:rFonts w:ascii="Arial" w:hAnsi="Arial" w:cs="Arial"/>
        </w:rPr>
        <w:t>ndividual Service Experiences</w:t>
      </w:r>
      <w:bookmarkEnd w:id="12"/>
      <w:bookmarkEnd w:id="13"/>
    </w:p>
    <w:p w14:paraId="2F69E001" w14:textId="61DF1B10" w:rsidR="00891072" w:rsidRPr="0005705A" w:rsidRDefault="00891072" w:rsidP="00D966D8">
      <w:pPr>
        <w:rPr>
          <w:rFonts w:eastAsia="Helvetica Neue"/>
        </w:rPr>
      </w:pPr>
    </w:p>
    <w:p w14:paraId="471E2D39" w14:textId="52E73B96" w:rsidR="00F74AB0" w:rsidRPr="0005705A" w:rsidRDefault="00F74AB0" w:rsidP="00D966D8">
      <w:pPr>
        <w:rPr>
          <w:rFonts w:eastAsia="Helvetica Neue"/>
        </w:rPr>
      </w:pPr>
      <w:r w:rsidRPr="0005705A">
        <w:rPr>
          <w:rFonts w:eastAsia="Helvetica Neue"/>
        </w:rPr>
        <w:t xml:space="preserve">For the full list of questions asked for each agency, please refer to </w:t>
      </w:r>
      <w:hyperlink w:anchor="_Section_2_–" w:history="1">
        <w:r w:rsidR="008E45A1" w:rsidRPr="0005705A">
          <w:rPr>
            <w:rStyle w:val="Hyperlink"/>
            <w:rFonts w:eastAsia="Helvetica Neue"/>
            <w:b/>
            <w:color w:val="auto"/>
          </w:rPr>
          <w:t>Section 2</w:t>
        </w:r>
      </w:hyperlink>
      <w:r w:rsidRPr="0005705A">
        <w:rPr>
          <w:rFonts w:eastAsia="Helvetica Neue"/>
        </w:rPr>
        <w:t xml:space="preserve"> of this document. </w:t>
      </w:r>
    </w:p>
    <w:p w14:paraId="7615AE7B" w14:textId="08DE980C" w:rsidR="001D06D1" w:rsidRPr="0005705A" w:rsidRDefault="001D06D1" w:rsidP="00D966D8">
      <w:pPr>
        <w:rPr>
          <w:rFonts w:eastAsia="Helvetica Neue"/>
        </w:rPr>
      </w:pPr>
    </w:p>
    <w:p w14:paraId="5E7BB43D" w14:textId="0B3F064B" w:rsidR="001D06D1" w:rsidRPr="0005705A" w:rsidRDefault="00AF0635" w:rsidP="00E6377E">
      <w:pPr>
        <w:pStyle w:val="Sectionheader"/>
        <w:rPr>
          <w:rFonts w:ascii="Arial" w:hAnsi="Arial" w:cs="Arial"/>
        </w:rPr>
      </w:pPr>
      <w:bookmarkStart w:id="14" w:name="_Toc205473249"/>
      <w:bookmarkStart w:id="15" w:name="_Toc211513910"/>
      <w:r w:rsidRPr="0005705A">
        <w:rPr>
          <w:rFonts w:ascii="Arial" w:hAnsi="Arial" w:cs="Arial"/>
        </w:rPr>
        <w:t xml:space="preserve">SECTION G </w:t>
      </w:r>
      <w:r w:rsidR="008E45A1" w:rsidRPr="0005705A">
        <w:rPr>
          <w:rFonts w:ascii="Arial" w:hAnsi="Arial" w:cs="Arial"/>
        </w:rPr>
        <w:t>–</w:t>
      </w:r>
      <w:r w:rsidR="001D06D1" w:rsidRPr="0005705A">
        <w:rPr>
          <w:rFonts w:ascii="Arial" w:hAnsi="Arial" w:cs="Arial"/>
        </w:rPr>
        <w:t xml:space="preserve"> Service Experience Attributes</w:t>
      </w:r>
      <w:bookmarkEnd w:id="14"/>
      <w:bookmarkEnd w:id="15"/>
    </w:p>
    <w:p w14:paraId="7579A744" w14:textId="158A6D63" w:rsidR="00E6377E" w:rsidRPr="0005705A" w:rsidRDefault="00E6377E" w:rsidP="0005705A">
      <w:pPr>
        <w:pStyle w:val="Quote"/>
      </w:pPr>
      <w:r w:rsidRPr="0005705A">
        <w:t xml:space="preserve">In September 2024, the list of options changed, which is included below. </w:t>
      </w:r>
    </w:p>
    <w:p w14:paraId="6399CD0B" w14:textId="6E0C6216" w:rsidR="00F74AB0" w:rsidRPr="0005705A" w:rsidRDefault="00F74AB0" w:rsidP="00CB0AC5">
      <w:pPr>
        <w:pStyle w:val="ListParagraph"/>
        <w:keepNext/>
        <w:numPr>
          <w:ilvl w:val="0"/>
          <w:numId w:val="13"/>
        </w:numPr>
        <w:spacing w:line="240" w:lineRule="auto"/>
        <w:rPr>
          <w:rFonts w:eastAsia="Helvetica Neue"/>
          <w:lang w:val="en-US"/>
        </w:rPr>
      </w:pPr>
      <w:r w:rsidRPr="0005705A">
        <w:rPr>
          <w:rFonts w:eastAsia="Helvetica Neue"/>
          <w:b/>
          <w:bCs/>
          <w:lang w:val="en-US"/>
        </w:rPr>
        <w:t xml:space="preserve">Thinking about your experience with the service, How much do you agree or disagree with the following statements? </w:t>
      </w:r>
      <w:r w:rsidRPr="0005705A">
        <w:rPr>
          <w:rFonts w:eastAsia="Helvetica Neue"/>
          <w:lang w:val="en-US"/>
        </w:rPr>
        <w:t>(</w:t>
      </w:r>
      <w:r w:rsidRPr="0005705A">
        <w:rPr>
          <w:rFonts w:eastAsia="Helvetica Neue"/>
          <w:i/>
          <w:iCs/>
          <w:lang w:val="en-US"/>
        </w:rPr>
        <w:t>This question is for service/s selected at Q2</w:t>
      </w:r>
      <w:r w:rsidR="008C7D1F" w:rsidRPr="0005705A">
        <w:rPr>
          <w:rFonts w:eastAsia="Helvetica Neue"/>
          <w:i/>
          <w:iCs/>
          <w:lang w:val="en-US"/>
        </w:rPr>
        <w:t>1</w:t>
      </w:r>
      <w:r w:rsidRPr="0005705A">
        <w:rPr>
          <w:rFonts w:eastAsia="Helvetica Neue"/>
          <w:i/>
          <w:iCs/>
          <w:lang w:val="en-US"/>
        </w:rPr>
        <w:t>.</w:t>
      </w:r>
      <w:r w:rsidRPr="0005705A">
        <w:rPr>
          <w:rFonts w:eastAsia="Helvetica Neue"/>
          <w:lang w:val="en-US"/>
        </w:rPr>
        <w:t>) [scale from Strongly disagree, Disagree, Neither agree nor disagree, Agree, Strongly agree]</w:t>
      </w:r>
    </w:p>
    <w:p w14:paraId="394A4EDF" w14:textId="26EA4F33" w:rsidR="00F74AB0" w:rsidRPr="0005705A" w:rsidRDefault="00F74AB0" w:rsidP="00CB0AC5">
      <w:pPr>
        <w:pStyle w:val="ListParagraph"/>
        <w:numPr>
          <w:ilvl w:val="0"/>
          <w:numId w:val="39"/>
        </w:numPr>
        <w:rPr>
          <w:rFonts w:eastAsia="Helvetica Neue"/>
          <w:lang w:val="en-US"/>
        </w:rPr>
      </w:pPr>
      <w:r w:rsidRPr="0005705A">
        <w:rPr>
          <w:rFonts w:eastAsia="Helvetica Neue"/>
          <w:lang w:val="en-US"/>
        </w:rPr>
        <w:t>“It was easy to access the service”</w:t>
      </w:r>
    </w:p>
    <w:p w14:paraId="72C08CC3" w14:textId="12C39983" w:rsidR="00F74AB0" w:rsidRPr="0005705A" w:rsidRDefault="00F74AB0" w:rsidP="00CB0AC5">
      <w:pPr>
        <w:pStyle w:val="ListParagraph"/>
        <w:numPr>
          <w:ilvl w:val="0"/>
          <w:numId w:val="39"/>
        </w:numPr>
        <w:rPr>
          <w:rFonts w:eastAsia="Helvetica Neue"/>
          <w:lang w:val="en-US"/>
        </w:rPr>
      </w:pPr>
      <w:r w:rsidRPr="0005705A">
        <w:rPr>
          <w:rFonts w:eastAsia="Helvetica Neue"/>
          <w:lang w:val="en-US"/>
        </w:rPr>
        <w:t>“The websites, apps or online platforms I used worked well”</w:t>
      </w:r>
    </w:p>
    <w:p w14:paraId="5FE5072E" w14:textId="40DFA375" w:rsidR="00F74AB0" w:rsidRPr="0005705A" w:rsidRDefault="00F74AB0" w:rsidP="00CB0AC5">
      <w:pPr>
        <w:pStyle w:val="ListParagraph"/>
        <w:numPr>
          <w:ilvl w:val="0"/>
          <w:numId w:val="39"/>
        </w:numPr>
        <w:rPr>
          <w:rFonts w:eastAsia="Helvetica Neue"/>
          <w:lang w:val="en-US"/>
        </w:rPr>
      </w:pPr>
      <w:r w:rsidRPr="0005705A">
        <w:rPr>
          <w:rFonts w:eastAsia="Helvetica Neue"/>
          <w:lang w:val="en-US"/>
        </w:rPr>
        <w:t>“The amount of effort I had to put in was reasonable”</w:t>
      </w:r>
    </w:p>
    <w:p w14:paraId="705150BE" w14:textId="5F8D4884" w:rsidR="00F74AB0" w:rsidRPr="0005705A" w:rsidRDefault="00F74AB0" w:rsidP="00CB0AC5">
      <w:pPr>
        <w:pStyle w:val="ListParagraph"/>
        <w:numPr>
          <w:ilvl w:val="0"/>
          <w:numId w:val="39"/>
        </w:numPr>
        <w:rPr>
          <w:rFonts w:eastAsia="Helvetica Neue"/>
          <w:lang w:val="en-US"/>
        </w:rPr>
      </w:pPr>
      <w:r w:rsidRPr="0005705A">
        <w:rPr>
          <w:rFonts w:eastAsia="Helvetica Neue"/>
          <w:lang w:val="en-US"/>
        </w:rPr>
        <w:t>“Processes were clear and easy to follow”</w:t>
      </w:r>
    </w:p>
    <w:p w14:paraId="0114A6A4" w14:textId="70D127AE" w:rsidR="00F74AB0" w:rsidRPr="0005705A" w:rsidRDefault="00F74AB0" w:rsidP="00CB0AC5">
      <w:pPr>
        <w:pStyle w:val="ListParagraph"/>
        <w:numPr>
          <w:ilvl w:val="0"/>
          <w:numId w:val="39"/>
        </w:numPr>
        <w:rPr>
          <w:rFonts w:eastAsia="Helvetica Neue"/>
          <w:lang w:val="en-US"/>
        </w:rPr>
      </w:pPr>
      <w:r w:rsidRPr="0005705A">
        <w:rPr>
          <w:rFonts w:eastAsia="Helvetica Neue"/>
          <w:lang w:val="en-US"/>
        </w:rPr>
        <w:t>“The amount of time it took to achieve an outcome was reasonable”</w:t>
      </w:r>
    </w:p>
    <w:p w14:paraId="10498CE4" w14:textId="04739472" w:rsidR="00F74AB0" w:rsidRPr="0005705A" w:rsidRDefault="00F74AB0" w:rsidP="00CB0AC5">
      <w:pPr>
        <w:pStyle w:val="ListParagraph"/>
        <w:numPr>
          <w:ilvl w:val="0"/>
          <w:numId w:val="39"/>
        </w:numPr>
        <w:rPr>
          <w:rFonts w:eastAsia="Helvetica Neue"/>
          <w:lang w:val="en-US"/>
        </w:rPr>
      </w:pPr>
      <w:r w:rsidRPr="0005705A">
        <w:rPr>
          <w:rFonts w:eastAsia="Helvetica Neue"/>
          <w:lang w:val="en-US"/>
        </w:rPr>
        <w:t>“I achieved what I set out to do”</w:t>
      </w:r>
    </w:p>
    <w:p w14:paraId="70AEB9DA" w14:textId="448058A8" w:rsidR="00F74AB0" w:rsidRPr="0005705A" w:rsidRDefault="00F74AB0" w:rsidP="00CB0AC5">
      <w:pPr>
        <w:pStyle w:val="ListParagraph"/>
        <w:numPr>
          <w:ilvl w:val="0"/>
          <w:numId w:val="39"/>
        </w:numPr>
        <w:rPr>
          <w:rFonts w:eastAsia="Helvetica Neue"/>
          <w:lang w:val="en-US"/>
        </w:rPr>
      </w:pPr>
      <w:r w:rsidRPr="0005705A">
        <w:rPr>
          <w:rFonts w:eastAsia="Helvetica Neue"/>
          <w:lang w:val="en-US"/>
        </w:rPr>
        <w:t>“It was easy to achieve what I set out to do”</w:t>
      </w:r>
    </w:p>
    <w:p w14:paraId="7A1CE048" w14:textId="3C278A74" w:rsidR="00F74AB0" w:rsidRPr="0005705A" w:rsidRDefault="00F74AB0" w:rsidP="00CB0AC5">
      <w:pPr>
        <w:pStyle w:val="ListParagraph"/>
        <w:numPr>
          <w:ilvl w:val="0"/>
          <w:numId w:val="39"/>
        </w:numPr>
        <w:rPr>
          <w:rFonts w:eastAsia="Helvetica Neue"/>
          <w:lang w:val="en-US"/>
        </w:rPr>
      </w:pPr>
      <w:r w:rsidRPr="0005705A">
        <w:rPr>
          <w:rFonts w:eastAsia="Helvetica Neue"/>
          <w:lang w:val="en-US"/>
        </w:rPr>
        <w:t>“It was clear to me how the service makes decisions”</w:t>
      </w:r>
    </w:p>
    <w:p w14:paraId="7652EA1A" w14:textId="26DDF9DD" w:rsidR="00F74AB0" w:rsidRPr="0005705A" w:rsidRDefault="00F74AB0" w:rsidP="00CB0AC5">
      <w:pPr>
        <w:pStyle w:val="ListParagraph"/>
        <w:numPr>
          <w:ilvl w:val="0"/>
          <w:numId w:val="39"/>
        </w:numPr>
        <w:rPr>
          <w:rFonts w:eastAsia="Helvetica Neue"/>
          <w:lang w:val="en-US"/>
        </w:rPr>
      </w:pPr>
      <w:r w:rsidRPr="0005705A">
        <w:rPr>
          <w:rFonts w:eastAsia="Helvetica Neue"/>
          <w:lang w:val="en-US"/>
        </w:rPr>
        <w:t>“Staff were knowledgeable”</w:t>
      </w:r>
    </w:p>
    <w:p w14:paraId="65EBDAE8" w14:textId="3D008610" w:rsidR="00F74AB0" w:rsidRPr="0005705A" w:rsidRDefault="00F74AB0" w:rsidP="00CB0AC5">
      <w:pPr>
        <w:pStyle w:val="ListParagraph"/>
        <w:numPr>
          <w:ilvl w:val="0"/>
          <w:numId w:val="39"/>
        </w:numPr>
        <w:rPr>
          <w:rFonts w:eastAsia="Helvetica Neue"/>
          <w:lang w:val="en-US"/>
        </w:rPr>
      </w:pPr>
      <w:r w:rsidRPr="0005705A">
        <w:rPr>
          <w:rFonts w:eastAsia="Helvetica Neue"/>
          <w:lang w:val="en-US"/>
        </w:rPr>
        <w:t>“Staff were helpful”</w:t>
      </w:r>
    </w:p>
    <w:p w14:paraId="2439F30A" w14:textId="2B8F0EBB" w:rsidR="00F74AB0" w:rsidRPr="0005705A" w:rsidRDefault="00F74AB0" w:rsidP="00CB0AC5">
      <w:pPr>
        <w:pStyle w:val="ListParagraph"/>
        <w:numPr>
          <w:ilvl w:val="0"/>
          <w:numId w:val="39"/>
        </w:numPr>
        <w:rPr>
          <w:rFonts w:eastAsia="Helvetica Neue"/>
          <w:lang w:val="en-US"/>
        </w:rPr>
      </w:pPr>
      <w:r w:rsidRPr="0005705A">
        <w:rPr>
          <w:rFonts w:eastAsia="Helvetica Neue"/>
          <w:lang w:val="en-US"/>
        </w:rPr>
        <w:t>“Staff treated me with respect”</w:t>
      </w:r>
      <w:bookmarkStart w:id="16" w:name="_GoBack"/>
      <w:bookmarkEnd w:id="16"/>
    </w:p>
    <w:p w14:paraId="345D82B2" w14:textId="54BD0717" w:rsidR="00F74AB0" w:rsidRPr="0005705A" w:rsidRDefault="00F74AB0" w:rsidP="00CB0AC5">
      <w:pPr>
        <w:pStyle w:val="ListParagraph"/>
        <w:numPr>
          <w:ilvl w:val="0"/>
          <w:numId w:val="39"/>
        </w:numPr>
        <w:rPr>
          <w:rFonts w:eastAsia="Helvetica Neue"/>
          <w:lang w:val="en-US"/>
        </w:rPr>
      </w:pPr>
      <w:r w:rsidRPr="0005705A">
        <w:rPr>
          <w:rFonts w:eastAsia="Helvetica Neue"/>
          <w:lang w:val="en-US"/>
        </w:rPr>
        <w:t>“The amount of time it took to speak to someone was reasonable”</w:t>
      </w:r>
      <w:r w:rsidR="003B1F56" w:rsidRPr="0005705A">
        <w:rPr>
          <w:rStyle w:val="FootnoteReference"/>
          <w:rFonts w:eastAsia="Helvetica Neue"/>
          <w:lang w:val="en-US"/>
        </w:rPr>
        <w:footnoteReference w:id="2"/>
      </w:r>
    </w:p>
    <w:p w14:paraId="026BBAF6" w14:textId="1A286B73" w:rsidR="00F74AB0" w:rsidRPr="0005705A" w:rsidRDefault="00F74AB0" w:rsidP="00CB0AC5">
      <w:pPr>
        <w:pStyle w:val="ListParagraph"/>
        <w:numPr>
          <w:ilvl w:val="0"/>
          <w:numId w:val="39"/>
        </w:numPr>
        <w:rPr>
          <w:rFonts w:eastAsia="Helvetica Neue"/>
          <w:lang w:val="en-US"/>
        </w:rPr>
      </w:pPr>
      <w:r w:rsidRPr="0005705A">
        <w:rPr>
          <w:rFonts w:eastAsia="Helvetica Neue"/>
          <w:lang w:val="en-US"/>
        </w:rPr>
        <w:t>“I was kept informed of progress and wait times throughout”</w:t>
      </w:r>
      <w:r w:rsidR="003B1F56" w:rsidRPr="0005705A">
        <w:rPr>
          <w:rStyle w:val="FootnoteReference"/>
          <w:rFonts w:eastAsia="Helvetica Neue"/>
          <w:lang w:val="en-US"/>
        </w:rPr>
        <w:t xml:space="preserve"> </w:t>
      </w:r>
    </w:p>
    <w:p w14:paraId="79F0301A" w14:textId="7754CC84" w:rsidR="00F74AB0" w:rsidRPr="0005705A" w:rsidRDefault="00F74AB0" w:rsidP="00CB0AC5">
      <w:pPr>
        <w:pStyle w:val="ListParagraph"/>
        <w:numPr>
          <w:ilvl w:val="0"/>
          <w:numId w:val="39"/>
        </w:numPr>
        <w:rPr>
          <w:rFonts w:eastAsia="Helvetica Neue"/>
          <w:lang w:val="en-US"/>
        </w:rPr>
      </w:pPr>
      <w:r w:rsidRPr="0005705A">
        <w:rPr>
          <w:rFonts w:eastAsia="Helvetica Neue"/>
          <w:lang w:val="en-US"/>
        </w:rPr>
        <w:t>“I only had to provide each piece of information to this service once”</w:t>
      </w:r>
    </w:p>
    <w:p w14:paraId="6DF12408" w14:textId="5ABE5E42" w:rsidR="00F74AB0" w:rsidRPr="0005705A" w:rsidRDefault="00F74AB0" w:rsidP="00CB0AC5">
      <w:pPr>
        <w:pStyle w:val="ListParagraph"/>
        <w:numPr>
          <w:ilvl w:val="0"/>
          <w:numId w:val="39"/>
        </w:numPr>
        <w:rPr>
          <w:rFonts w:eastAsia="Helvetica Neue"/>
          <w:lang w:val="en-US"/>
        </w:rPr>
      </w:pPr>
      <w:r w:rsidRPr="0005705A">
        <w:rPr>
          <w:rFonts w:eastAsia="Helvetica Neue"/>
          <w:lang w:val="en-US"/>
        </w:rPr>
        <w:t>“Information from the service was easy to understand”</w:t>
      </w:r>
    </w:p>
    <w:p w14:paraId="57003D84" w14:textId="2C10D2F7" w:rsidR="00F74AB0" w:rsidRPr="0005705A" w:rsidRDefault="00F74AB0" w:rsidP="00CB0AC5">
      <w:pPr>
        <w:pStyle w:val="ListParagraph"/>
        <w:numPr>
          <w:ilvl w:val="0"/>
          <w:numId w:val="39"/>
        </w:numPr>
        <w:rPr>
          <w:rFonts w:eastAsia="Helvetica Neue"/>
          <w:lang w:val="en-US"/>
        </w:rPr>
      </w:pPr>
      <w:r w:rsidRPr="0005705A">
        <w:rPr>
          <w:rFonts w:eastAsia="Helvetica Neue"/>
          <w:lang w:val="en-US"/>
        </w:rPr>
        <w:t>“Information from the service was accurate”</w:t>
      </w:r>
    </w:p>
    <w:p w14:paraId="3F44DF79" w14:textId="16E0B9C6" w:rsidR="00F74AB0" w:rsidRPr="0005705A" w:rsidRDefault="00F74AB0" w:rsidP="00CB0AC5">
      <w:pPr>
        <w:pStyle w:val="ListParagraph"/>
        <w:numPr>
          <w:ilvl w:val="0"/>
          <w:numId w:val="39"/>
        </w:numPr>
        <w:rPr>
          <w:rFonts w:eastAsia="Helvetica Neue"/>
          <w:lang w:val="en-US"/>
        </w:rPr>
      </w:pPr>
      <w:r w:rsidRPr="0005705A">
        <w:rPr>
          <w:rFonts w:eastAsia="Helvetica Neue"/>
          <w:lang w:val="en-US"/>
        </w:rPr>
        <w:t xml:space="preserve">“Information from the service was consistent” </w:t>
      </w:r>
    </w:p>
    <w:p w14:paraId="503DFBB9" w14:textId="0864E4E8" w:rsidR="00F74AB0" w:rsidRPr="0005705A" w:rsidRDefault="00F74AB0" w:rsidP="00CB0AC5">
      <w:pPr>
        <w:pStyle w:val="ListParagraph"/>
        <w:numPr>
          <w:ilvl w:val="0"/>
          <w:numId w:val="39"/>
        </w:numPr>
        <w:rPr>
          <w:rFonts w:eastAsia="Helvetica Neue"/>
          <w:lang w:val="en-US"/>
        </w:rPr>
      </w:pPr>
      <w:r w:rsidRPr="0005705A">
        <w:rPr>
          <w:rFonts w:eastAsia="Helvetica Neue"/>
          <w:lang w:val="en-US"/>
        </w:rPr>
        <w:t xml:space="preserve">“I am confident that the information I provided to the service will be kept secure” </w:t>
      </w:r>
    </w:p>
    <w:p w14:paraId="615DBD45" w14:textId="63032C19" w:rsidR="00F74AB0" w:rsidRPr="0005705A" w:rsidRDefault="00F74AB0" w:rsidP="00CB0AC5">
      <w:pPr>
        <w:pStyle w:val="ListParagraph"/>
        <w:numPr>
          <w:ilvl w:val="0"/>
          <w:numId w:val="39"/>
        </w:numPr>
        <w:rPr>
          <w:rFonts w:eastAsia="Helvetica Neue"/>
          <w:lang w:val="en-US"/>
        </w:rPr>
      </w:pPr>
      <w:r w:rsidRPr="0005705A">
        <w:rPr>
          <w:rFonts w:eastAsia="Helvetica Neue"/>
          <w:lang w:val="en-US"/>
        </w:rPr>
        <w:t>“I had the option to give feedback about my experience”</w:t>
      </w:r>
      <w:r w:rsidR="003B1F56" w:rsidRPr="0005705A">
        <w:rPr>
          <w:rStyle w:val="FootnoteReference"/>
          <w:rFonts w:eastAsia="Helvetica Neue"/>
          <w:lang w:val="en-US"/>
        </w:rPr>
        <w:footnoteReference w:id="3"/>
      </w:r>
    </w:p>
    <w:p w14:paraId="008B91A2" w14:textId="345F419D" w:rsidR="00891072" w:rsidRPr="0005705A" w:rsidRDefault="00891072" w:rsidP="00D966D8">
      <w:pPr>
        <w:rPr>
          <w:rFonts w:eastAsia="Helvetica Neue"/>
        </w:rPr>
      </w:pPr>
    </w:p>
    <w:p w14:paraId="5F112DDA" w14:textId="0FCBD2D5" w:rsidR="00F93838" w:rsidRPr="0005705A" w:rsidRDefault="00F93838" w:rsidP="00F93838">
      <w:pPr>
        <w:pStyle w:val="Sectionheader"/>
        <w:rPr>
          <w:rFonts w:ascii="Arial" w:hAnsi="Arial" w:cs="Arial"/>
        </w:rPr>
      </w:pPr>
      <w:bookmarkStart w:id="17" w:name="_Toc211513911"/>
      <w:r w:rsidRPr="0005705A">
        <w:rPr>
          <w:rFonts w:ascii="Arial" w:hAnsi="Arial" w:cs="Arial"/>
        </w:rPr>
        <w:t>SECTION H – Overall Experience</w:t>
      </w:r>
      <w:bookmarkEnd w:id="17"/>
    </w:p>
    <w:p w14:paraId="5C215DD1" w14:textId="203C2EBF" w:rsidR="00891072" w:rsidRPr="0005705A" w:rsidRDefault="00F93838" w:rsidP="569509C4">
      <w:pPr>
        <w:rPr>
          <w:rFonts w:eastAsia="Helvetica Neue"/>
          <w:lang w:val="en-US"/>
        </w:rPr>
      </w:pPr>
      <w:r w:rsidRPr="0005705A">
        <w:rPr>
          <w:rFonts w:eastAsia="Helvetica Neue"/>
          <w:lang w:val="en-US"/>
        </w:rPr>
        <w:t>Even though you did not access access Australian public services in the last 12 months, we would still like to understand your thoughts about the Australian public services.</w:t>
      </w:r>
    </w:p>
    <w:p w14:paraId="28530B33" w14:textId="77777777" w:rsidR="00F93838" w:rsidRPr="0005705A" w:rsidRDefault="00F93838" w:rsidP="00F93838">
      <w:pPr>
        <w:rPr>
          <w:rFonts w:eastAsia="Helvetica Neue"/>
        </w:rPr>
      </w:pPr>
    </w:p>
    <w:p w14:paraId="3FDA0B8F" w14:textId="4CF7E630" w:rsidR="00F93838" w:rsidRPr="0005705A" w:rsidRDefault="00F93838" w:rsidP="00CB0AC5">
      <w:pPr>
        <w:pStyle w:val="ListParagraph"/>
        <w:numPr>
          <w:ilvl w:val="0"/>
          <w:numId w:val="27"/>
        </w:numPr>
        <w:rPr>
          <w:rFonts w:eastAsia="Helvetica Neue"/>
          <w:b/>
        </w:rPr>
      </w:pPr>
      <w:r w:rsidRPr="0005705A">
        <w:rPr>
          <w:rFonts w:eastAsia="Helvetica Neue"/>
          <w:b/>
        </w:rPr>
        <w:t>Thinking about all your experiences with Australian public services over the past 12 months, which statement best reflects how you currently feel?</w:t>
      </w:r>
    </w:p>
    <w:p w14:paraId="5D469D19" w14:textId="0E46253F" w:rsidR="00F93838" w:rsidRPr="0005705A" w:rsidRDefault="00F93838" w:rsidP="00CB0AC5">
      <w:pPr>
        <w:pStyle w:val="ListParagraph"/>
        <w:numPr>
          <w:ilvl w:val="0"/>
          <w:numId w:val="40"/>
        </w:numPr>
        <w:rPr>
          <w:rFonts w:eastAsia="Helvetica Neue"/>
        </w:rPr>
      </w:pPr>
      <w:r w:rsidRPr="0005705A">
        <w:rPr>
          <w:rFonts w:eastAsia="Helvetica Neue"/>
        </w:rPr>
        <w:t xml:space="preserve">“I feel </w:t>
      </w:r>
      <w:r w:rsidRPr="0005705A">
        <w:rPr>
          <w:rFonts w:eastAsia="Helvetica Neue"/>
          <w:b/>
        </w:rPr>
        <w:t>more trusting</w:t>
      </w:r>
      <w:r w:rsidRPr="0005705A">
        <w:rPr>
          <w:rFonts w:eastAsia="Helvetica Neue"/>
        </w:rPr>
        <w:t xml:space="preserve"> of Australian public services than I did a year ago”</w:t>
      </w:r>
    </w:p>
    <w:p w14:paraId="340FA8FF" w14:textId="7A324A46" w:rsidR="00F93838" w:rsidRPr="0005705A" w:rsidRDefault="00F93838" w:rsidP="00CB0AC5">
      <w:pPr>
        <w:pStyle w:val="ListParagraph"/>
        <w:numPr>
          <w:ilvl w:val="0"/>
          <w:numId w:val="40"/>
        </w:numPr>
        <w:rPr>
          <w:rFonts w:eastAsia="Helvetica Neue"/>
        </w:rPr>
      </w:pPr>
      <w:r w:rsidRPr="0005705A">
        <w:rPr>
          <w:rFonts w:eastAsia="Helvetica Neue"/>
        </w:rPr>
        <w:t xml:space="preserve">“I feel </w:t>
      </w:r>
      <w:r w:rsidRPr="0005705A">
        <w:rPr>
          <w:rFonts w:eastAsia="Helvetica Neue"/>
          <w:b/>
        </w:rPr>
        <w:t xml:space="preserve">the same </w:t>
      </w:r>
      <w:r w:rsidRPr="0005705A">
        <w:rPr>
          <w:rFonts w:eastAsia="Helvetica Neue"/>
        </w:rPr>
        <w:t>towards Australian public services as I did a year ago”</w:t>
      </w:r>
    </w:p>
    <w:p w14:paraId="76585E5B" w14:textId="18132493" w:rsidR="00F93838" w:rsidRPr="0005705A" w:rsidRDefault="00F93838" w:rsidP="00CB0AC5">
      <w:pPr>
        <w:pStyle w:val="ListParagraph"/>
        <w:numPr>
          <w:ilvl w:val="0"/>
          <w:numId w:val="40"/>
        </w:numPr>
        <w:rPr>
          <w:rFonts w:eastAsia="Helvetica Neue"/>
        </w:rPr>
      </w:pPr>
      <w:r w:rsidRPr="0005705A">
        <w:rPr>
          <w:rFonts w:eastAsia="Helvetica Neue"/>
        </w:rPr>
        <w:t xml:space="preserve">“I feel </w:t>
      </w:r>
      <w:r w:rsidRPr="0005705A">
        <w:rPr>
          <w:rFonts w:eastAsia="Helvetica Neue"/>
          <w:b/>
        </w:rPr>
        <w:t>less trusting</w:t>
      </w:r>
      <w:r w:rsidRPr="0005705A">
        <w:rPr>
          <w:rFonts w:eastAsia="Helvetica Neue"/>
        </w:rPr>
        <w:t xml:space="preserve"> of Australian public services than I did a year ago”</w:t>
      </w:r>
    </w:p>
    <w:p w14:paraId="316EE116" w14:textId="0EF95E93" w:rsidR="00F93838" w:rsidRPr="0005705A" w:rsidRDefault="00F93838" w:rsidP="00F93838">
      <w:pPr>
        <w:rPr>
          <w:rFonts w:eastAsia="Helvetica Neue"/>
        </w:rPr>
      </w:pPr>
    </w:p>
    <w:p w14:paraId="3E8308B3" w14:textId="05B92F4C" w:rsidR="00F93838" w:rsidRPr="0005705A" w:rsidRDefault="00F93838" w:rsidP="00CB0AC5">
      <w:pPr>
        <w:pStyle w:val="ListParagraph"/>
        <w:numPr>
          <w:ilvl w:val="0"/>
          <w:numId w:val="27"/>
        </w:numPr>
        <w:rPr>
          <w:rFonts w:eastAsia="Helvetica Neue"/>
          <w:b/>
        </w:rPr>
      </w:pPr>
      <w:r w:rsidRPr="0005705A">
        <w:rPr>
          <w:rFonts w:eastAsia="Helvetica Neue"/>
          <w:b/>
        </w:rPr>
        <w:t>What is the main reason you feel more trusting of Australian public services than you did a year ago? [Optional text question, maximum 150 words]</w:t>
      </w:r>
    </w:p>
    <w:p w14:paraId="7020E9F8" w14:textId="4749FFC9" w:rsidR="00F93838" w:rsidRPr="0005705A" w:rsidRDefault="00F93838" w:rsidP="00063360">
      <w:pPr>
        <w:ind w:left="720"/>
        <w:rPr>
          <w:rFonts w:eastAsia="Helvetica Neue"/>
          <w:i/>
        </w:rPr>
      </w:pPr>
      <w:r w:rsidRPr="0005705A">
        <w:rPr>
          <w:rFonts w:eastAsia="Helvetica Neue"/>
          <w:i/>
        </w:rPr>
        <w:t xml:space="preserve">(Displayed for those who </w:t>
      </w:r>
      <w:r w:rsidR="00624BB8" w:rsidRPr="0005705A">
        <w:rPr>
          <w:rFonts w:eastAsia="Helvetica Neue"/>
          <w:i/>
        </w:rPr>
        <w:t>chose</w:t>
      </w:r>
      <w:r w:rsidRPr="0005705A">
        <w:rPr>
          <w:rFonts w:eastAsia="Helvetica Neue"/>
          <w:i/>
        </w:rPr>
        <w:t xml:space="preserve"> “more trusting” from Q</w:t>
      </w:r>
      <w:r w:rsidR="002B6FB9" w:rsidRPr="0005705A">
        <w:rPr>
          <w:rFonts w:eastAsia="Helvetica Neue"/>
          <w:i/>
        </w:rPr>
        <w:t>28</w:t>
      </w:r>
      <w:r w:rsidRPr="0005705A">
        <w:rPr>
          <w:rFonts w:eastAsia="Helvetica Neue"/>
          <w:i/>
        </w:rPr>
        <w:t>)</w:t>
      </w:r>
    </w:p>
    <w:p w14:paraId="6CDF8DA0" w14:textId="6CC295E2" w:rsidR="00F93838" w:rsidRPr="0005705A" w:rsidRDefault="00F93838" w:rsidP="00F93838">
      <w:pPr>
        <w:rPr>
          <w:rFonts w:eastAsia="Helvetica Neue"/>
        </w:rPr>
      </w:pPr>
    </w:p>
    <w:p w14:paraId="57401608" w14:textId="42E9AE41" w:rsidR="00F93838" w:rsidRPr="0005705A" w:rsidRDefault="00F93838" w:rsidP="00CB0AC5">
      <w:pPr>
        <w:pStyle w:val="ListParagraph"/>
        <w:numPr>
          <w:ilvl w:val="0"/>
          <w:numId w:val="27"/>
        </w:numPr>
        <w:rPr>
          <w:rFonts w:eastAsia="Helvetica Neue"/>
          <w:b/>
        </w:rPr>
      </w:pPr>
      <w:r w:rsidRPr="0005705A">
        <w:rPr>
          <w:rFonts w:eastAsia="Helvetica Neue"/>
          <w:b/>
        </w:rPr>
        <w:t>What is the main reason you feel less trusting of Australian public services than you did a year ago? [Optional text question, maximum 150 words]</w:t>
      </w:r>
    </w:p>
    <w:p w14:paraId="509A1C81" w14:textId="068654B4" w:rsidR="00F93838" w:rsidRPr="0005705A" w:rsidRDefault="00F93838" w:rsidP="00063360">
      <w:pPr>
        <w:ind w:left="720"/>
        <w:rPr>
          <w:rFonts w:eastAsia="Helvetica Neue"/>
          <w:i/>
        </w:rPr>
      </w:pPr>
      <w:r w:rsidRPr="0005705A">
        <w:rPr>
          <w:rFonts w:eastAsia="Helvetica Neue"/>
          <w:i/>
        </w:rPr>
        <w:t xml:space="preserve">(Displayed for those who </w:t>
      </w:r>
      <w:r w:rsidR="00624BB8" w:rsidRPr="0005705A">
        <w:rPr>
          <w:rFonts w:eastAsia="Helvetica Neue"/>
          <w:i/>
        </w:rPr>
        <w:t>chose</w:t>
      </w:r>
      <w:r w:rsidRPr="0005705A">
        <w:rPr>
          <w:rFonts w:eastAsia="Helvetica Neue"/>
          <w:i/>
        </w:rPr>
        <w:t xml:space="preserve"> “less trusting” from Q</w:t>
      </w:r>
      <w:r w:rsidR="002B6FB9" w:rsidRPr="0005705A">
        <w:rPr>
          <w:rFonts w:eastAsia="Helvetica Neue"/>
          <w:i/>
        </w:rPr>
        <w:t>28</w:t>
      </w:r>
      <w:r w:rsidRPr="0005705A">
        <w:rPr>
          <w:rFonts w:eastAsia="Helvetica Neue"/>
          <w:i/>
        </w:rPr>
        <w:t>)</w:t>
      </w:r>
    </w:p>
    <w:p w14:paraId="1E68DB4B" w14:textId="7DE57E40" w:rsidR="00F93838" w:rsidRPr="0005705A" w:rsidRDefault="00F93838" w:rsidP="00F93838">
      <w:pPr>
        <w:rPr>
          <w:rFonts w:eastAsia="Helvetica Neue"/>
        </w:rPr>
      </w:pPr>
    </w:p>
    <w:p w14:paraId="37B1900F" w14:textId="4E8E3242" w:rsidR="00F93838" w:rsidRPr="0005705A" w:rsidRDefault="00F93838" w:rsidP="00CB0AC5">
      <w:pPr>
        <w:pStyle w:val="ListParagraph"/>
        <w:numPr>
          <w:ilvl w:val="0"/>
          <w:numId w:val="27"/>
        </w:numPr>
        <w:rPr>
          <w:rFonts w:eastAsia="Helvetica Neue"/>
          <w:b/>
        </w:rPr>
      </w:pPr>
      <w:r w:rsidRPr="0005705A">
        <w:rPr>
          <w:rFonts w:eastAsia="Helvetica Neue"/>
          <w:b/>
        </w:rPr>
        <w:t>What is one thing Australian public services could do to increase your trust? [Optional text question, maximum 150 words]</w:t>
      </w:r>
    </w:p>
    <w:p w14:paraId="31F051B0" w14:textId="4B0106A3" w:rsidR="00F93838" w:rsidRPr="0005705A" w:rsidRDefault="00F93838" w:rsidP="00063360">
      <w:pPr>
        <w:ind w:left="720"/>
        <w:rPr>
          <w:rFonts w:eastAsia="Helvetica Neue"/>
          <w:i/>
        </w:rPr>
      </w:pPr>
      <w:r w:rsidRPr="0005705A">
        <w:rPr>
          <w:rFonts w:eastAsia="Helvetica Neue"/>
          <w:i/>
        </w:rPr>
        <w:t xml:space="preserve">(Displayed for those who </w:t>
      </w:r>
      <w:r w:rsidR="00624BB8" w:rsidRPr="0005705A">
        <w:rPr>
          <w:rFonts w:eastAsia="Helvetica Neue"/>
          <w:i/>
        </w:rPr>
        <w:t>chose</w:t>
      </w:r>
      <w:r w:rsidRPr="0005705A">
        <w:rPr>
          <w:rFonts w:eastAsia="Helvetica Neue"/>
          <w:i/>
        </w:rPr>
        <w:t xml:space="preserve"> “same trusting” from Q</w:t>
      </w:r>
      <w:r w:rsidR="002B6FB9" w:rsidRPr="0005705A">
        <w:rPr>
          <w:rFonts w:eastAsia="Helvetica Neue"/>
          <w:i/>
        </w:rPr>
        <w:t>28</w:t>
      </w:r>
      <w:r w:rsidRPr="0005705A">
        <w:rPr>
          <w:rFonts w:eastAsia="Helvetica Neue"/>
          <w:i/>
        </w:rPr>
        <w:t>)</w:t>
      </w:r>
    </w:p>
    <w:p w14:paraId="6A25A54F" w14:textId="77777777" w:rsidR="00F93838" w:rsidRPr="0005705A" w:rsidRDefault="00F93838" w:rsidP="00F93838">
      <w:pPr>
        <w:rPr>
          <w:rFonts w:eastAsia="Helvetica Neue"/>
        </w:rPr>
      </w:pPr>
    </w:p>
    <w:p w14:paraId="75FC58B8" w14:textId="77777777" w:rsidR="00F93838" w:rsidRPr="0005705A" w:rsidRDefault="00F93838" w:rsidP="00D966D8">
      <w:pPr>
        <w:rPr>
          <w:rFonts w:eastAsia="Helvetica Neue"/>
        </w:rPr>
      </w:pPr>
    </w:p>
    <w:p w14:paraId="119B4B67" w14:textId="367C771F" w:rsidR="00964BCA" w:rsidRPr="0005705A" w:rsidRDefault="00964BCA" w:rsidP="00964BCA">
      <w:pPr>
        <w:pStyle w:val="Sectionheader"/>
        <w:rPr>
          <w:rFonts w:ascii="Arial" w:hAnsi="Arial" w:cs="Arial"/>
        </w:rPr>
      </w:pPr>
      <w:bookmarkStart w:id="18" w:name="_Toc205473250"/>
      <w:bookmarkStart w:id="19" w:name="_Toc211513912"/>
      <w:r w:rsidRPr="0005705A">
        <w:rPr>
          <w:rFonts w:ascii="Arial" w:hAnsi="Arial" w:cs="Arial"/>
        </w:rPr>
        <w:t>SECTION I – Demographics</w:t>
      </w:r>
      <w:bookmarkEnd w:id="18"/>
      <w:bookmarkEnd w:id="19"/>
    </w:p>
    <w:p w14:paraId="5FF2A86B" w14:textId="2745324B" w:rsidR="00A93C37" w:rsidRPr="0005705A" w:rsidRDefault="00A93C37" w:rsidP="002F0236"/>
    <w:p w14:paraId="07F95140" w14:textId="77777777" w:rsidR="00A93C37" w:rsidRPr="0005705A" w:rsidRDefault="00A93C37" w:rsidP="00A93C37">
      <w:pPr>
        <w:rPr>
          <w:rFonts w:eastAsia="SimHei"/>
        </w:rPr>
      </w:pPr>
      <w:r w:rsidRPr="0005705A">
        <w:rPr>
          <w:rFonts w:eastAsia="SimHei"/>
        </w:rPr>
        <w:t>You are nearly done. We have some final questions to help us learn more about you.</w:t>
      </w:r>
    </w:p>
    <w:p w14:paraId="24A738D8" w14:textId="32FAEE07" w:rsidR="00A93C37" w:rsidRPr="0005705A" w:rsidRDefault="00A93C37" w:rsidP="002F0236"/>
    <w:p w14:paraId="6A3F05C6" w14:textId="77777777" w:rsidR="00F93838" w:rsidRPr="0005705A" w:rsidRDefault="00F93838" w:rsidP="00CB0AC5">
      <w:pPr>
        <w:pStyle w:val="ListParagraph"/>
        <w:numPr>
          <w:ilvl w:val="0"/>
          <w:numId w:val="13"/>
        </w:numPr>
        <w:rPr>
          <w:rFonts w:eastAsia="Helvetica Neue"/>
          <w:b/>
          <w:bCs/>
          <w:vanish/>
          <w:lang w:val="en-US"/>
        </w:rPr>
      </w:pPr>
    </w:p>
    <w:p w14:paraId="79E7CE4F" w14:textId="77777777" w:rsidR="00F93838" w:rsidRPr="0005705A" w:rsidRDefault="00F93838" w:rsidP="00CB0AC5">
      <w:pPr>
        <w:pStyle w:val="ListParagraph"/>
        <w:numPr>
          <w:ilvl w:val="0"/>
          <w:numId w:val="13"/>
        </w:numPr>
        <w:rPr>
          <w:rFonts w:eastAsia="Helvetica Neue"/>
          <w:b/>
          <w:bCs/>
          <w:vanish/>
          <w:lang w:val="en-US"/>
        </w:rPr>
      </w:pPr>
    </w:p>
    <w:p w14:paraId="2D1322A2" w14:textId="77777777" w:rsidR="00F93838" w:rsidRPr="0005705A" w:rsidRDefault="00F93838" w:rsidP="00CB0AC5">
      <w:pPr>
        <w:pStyle w:val="ListParagraph"/>
        <w:numPr>
          <w:ilvl w:val="0"/>
          <w:numId w:val="13"/>
        </w:numPr>
        <w:rPr>
          <w:rFonts w:eastAsia="Helvetica Neue"/>
          <w:b/>
          <w:bCs/>
          <w:vanish/>
          <w:lang w:val="en-US"/>
        </w:rPr>
      </w:pPr>
    </w:p>
    <w:p w14:paraId="58DD7401" w14:textId="77777777" w:rsidR="00F93838" w:rsidRPr="0005705A" w:rsidRDefault="00F93838" w:rsidP="00CB0AC5">
      <w:pPr>
        <w:pStyle w:val="ListParagraph"/>
        <w:numPr>
          <w:ilvl w:val="0"/>
          <w:numId w:val="13"/>
        </w:numPr>
        <w:rPr>
          <w:rFonts w:eastAsia="Helvetica Neue"/>
          <w:b/>
          <w:bCs/>
          <w:vanish/>
          <w:lang w:val="en-US"/>
        </w:rPr>
      </w:pPr>
    </w:p>
    <w:p w14:paraId="758C9799" w14:textId="52246257" w:rsidR="00A93C37" w:rsidRPr="0005705A" w:rsidRDefault="00A93C37" w:rsidP="00CB0AC5">
      <w:pPr>
        <w:pStyle w:val="ListParagraph"/>
        <w:numPr>
          <w:ilvl w:val="0"/>
          <w:numId w:val="13"/>
        </w:numPr>
        <w:rPr>
          <w:rFonts w:eastAsia="Helvetica Neue"/>
          <w:lang w:val="en-US"/>
        </w:rPr>
      </w:pPr>
      <w:r w:rsidRPr="0005705A">
        <w:rPr>
          <w:rFonts w:eastAsia="Helvetica Neue"/>
          <w:b/>
          <w:bCs/>
          <w:lang w:val="en-US"/>
        </w:rPr>
        <w:t>In which country were you born?</w:t>
      </w:r>
    </w:p>
    <w:p w14:paraId="2DA0C21E" w14:textId="77777777" w:rsidR="00A93C37" w:rsidRPr="0005705A" w:rsidRDefault="00A93C37" w:rsidP="00CB0AC5">
      <w:pPr>
        <w:pStyle w:val="ListParagraph"/>
        <w:numPr>
          <w:ilvl w:val="0"/>
          <w:numId w:val="7"/>
        </w:numPr>
        <w:rPr>
          <w:rFonts w:eastAsia="Helvetica Neue"/>
        </w:rPr>
      </w:pPr>
      <w:r w:rsidRPr="0005705A">
        <w:rPr>
          <w:rFonts w:eastAsia="Helvetica Neue"/>
        </w:rPr>
        <w:t>[Option from drop down list of all countries]</w:t>
      </w:r>
    </w:p>
    <w:p w14:paraId="0B43C45B" w14:textId="77777777" w:rsidR="00A93C37" w:rsidRPr="0005705A" w:rsidRDefault="00A93C37" w:rsidP="00CB0AC5">
      <w:pPr>
        <w:pStyle w:val="ListParagraph"/>
        <w:numPr>
          <w:ilvl w:val="0"/>
          <w:numId w:val="7"/>
        </w:numPr>
        <w:rPr>
          <w:rFonts w:eastAsia="Helvetica Neue"/>
        </w:rPr>
      </w:pPr>
      <w:r w:rsidRPr="0005705A">
        <w:rPr>
          <w:rFonts w:eastAsia="Helvetica Neue"/>
        </w:rPr>
        <w:t>Prefer not to say</w:t>
      </w:r>
    </w:p>
    <w:p w14:paraId="41D0872A" w14:textId="2A1F6E68" w:rsidR="00A93C37" w:rsidRPr="0005705A" w:rsidRDefault="00624BB8" w:rsidP="00CB0AC5">
      <w:pPr>
        <w:pStyle w:val="ListParagraph"/>
        <w:numPr>
          <w:ilvl w:val="0"/>
          <w:numId w:val="7"/>
        </w:numPr>
        <w:rPr>
          <w:rFonts w:eastAsia="Helvetica Neue"/>
          <w:lang w:val="en-US"/>
        </w:rPr>
      </w:pPr>
      <w:r w:rsidRPr="0005705A">
        <w:rPr>
          <w:rFonts w:eastAsia="Helvetica Neue"/>
          <w:lang w:val="en-US"/>
        </w:rPr>
        <w:t>Not sure</w:t>
      </w:r>
    </w:p>
    <w:p w14:paraId="5F8A4694" w14:textId="3F86E1E3" w:rsidR="00A93C37" w:rsidRPr="0005705A" w:rsidRDefault="00A93C37" w:rsidP="002F0236"/>
    <w:p w14:paraId="191C52CF"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44F3DA76"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4C8D1DCF"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68BD5FC5"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327E69A9"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6DEF8CF0"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5E850625"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13A68BAF"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5561704D"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1C15D6C9"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2FAEB3C0"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1EAC3AD7"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28E33D79"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6DCC92AE"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6CB2297B"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168DE338"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66747D80"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711E098D"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3AFF5CCB"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607F5BF3"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00557CDC"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2701873F"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37447E79"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04E91E5B"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3399D178"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0AE42F4B"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15B29DBE"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22F39C72"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12E54F13"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536B20F1"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35DE84EB"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2C466549" w14:textId="77777777" w:rsidR="00F93838" w:rsidRPr="0005705A" w:rsidRDefault="00F93838" w:rsidP="00CB0AC5">
      <w:pPr>
        <w:pStyle w:val="ListParagraph"/>
        <w:numPr>
          <w:ilvl w:val="0"/>
          <w:numId w:val="26"/>
        </w:numPr>
        <w:tabs>
          <w:tab w:val="left" w:pos="4111"/>
          <w:tab w:val="center" w:pos="5529"/>
          <w:tab w:val="center" w:pos="7088"/>
          <w:tab w:val="center" w:pos="8505"/>
        </w:tabs>
        <w:spacing w:line="240" w:lineRule="auto"/>
        <w:rPr>
          <w:rFonts w:eastAsia="SimHei"/>
          <w:b/>
          <w:vanish/>
        </w:rPr>
      </w:pPr>
    </w:p>
    <w:p w14:paraId="0E796DB0" w14:textId="349DFED8" w:rsidR="00A93C37" w:rsidRPr="0005705A" w:rsidRDefault="00A93C37" w:rsidP="00CB0AC5">
      <w:pPr>
        <w:pStyle w:val="ListParagraph"/>
        <w:numPr>
          <w:ilvl w:val="0"/>
          <w:numId w:val="26"/>
        </w:numPr>
        <w:tabs>
          <w:tab w:val="left" w:pos="4111"/>
          <w:tab w:val="center" w:pos="5529"/>
          <w:tab w:val="center" w:pos="7088"/>
          <w:tab w:val="center" w:pos="8505"/>
        </w:tabs>
        <w:spacing w:line="240" w:lineRule="auto"/>
        <w:rPr>
          <w:rFonts w:eastAsia="SimHei"/>
          <w:b/>
        </w:rPr>
      </w:pPr>
      <w:r w:rsidRPr="0005705A">
        <w:rPr>
          <w:rFonts w:eastAsia="SimHei"/>
          <w:b/>
        </w:rPr>
        <w:t>In what year did you first move to Australia?</w:t>
      </w:r>
    </w:p>
    <w:p w14:paraId="5B8F7CA0" w14:textId="047DA039" w:rsidR="00A93C37" w:rsidRPr="0005705A" w:rsidRDefault="00A93C37" w:rsidP="6B40DBCB">
      <w:pPr>
        <w:tabs>
          <w:tab w:val="left" w:pos="4111"/>
          <w:tab w:val="center" w:pos="5529"/>
          <w:tab w:val="center" w:pos="7088"/>
          <w:tab w:val="center" w:pos="8505"/>
        </w:tabs>
        <w:spacing w:line="240" w:lineRule="auto"/>
        <w:rPr>
          <w:rFonts w:eastAsia="SimHei"/>
          <w:b/>
          <w:bCs/>
          <w:i/>
          <w:iCs/>
          <w:lang w:val="en-US"/>
        </w:rPr>
      </w:pPr>
      <w:r w:rsidRPr="0005705A">
        <w:rPr>
          <w:rFonts w:eastAsia="SimHei"/>
          <w:b/>
          <w:bCs/>
          <w:i/>
          <w:iCs/>
          <w:lang w:val="en-US"/>
        </w:rPr>
        <w:t>(Display for those who did not select Australian in the previous question)</w:t>
      </w:r>
    </w:p>
    <w:p w14:paraId="1C771E98" w14:textId="4D33A423" w:rsidR="00A93C37" w:rsidRPr="0005705A" w:rsidRDefault="00A93C37" w:rsidP="00CB0AC5">
      <w:pPr>
        <w:pStyle w:val="ListParagraph"/>
        <w:numPr>
          <w:ilvl w:val="0"/>
          <w:numId w:val="41"/>
        </w:numPr>
        <w:tabs>
          <w:tab w:val="left" w:pos="4111"/>
          <w:tab w:val="center" w:pos="5529"/>
          <w:tab w:val="center" w:pos="7088"/>
          <w:tab w:val="center" w:pos="8505"/>
        </w:tabs>
        <w:spacing w:line="240" w:lineRule="auto"/>
        <w:rPr>
          <w:rFonts w:eastAsia="SimHei"/>
        </w:rPr>
      </w:pPr>
      <w:r w:rsidRPr="0005705A">
        <w:rPr>
          <w:rFonts w:eastAsia="SimHei"/>
        </w:rPr>
        <w:t xml:space="preserve">Enter below: ______________ </w:t>
      </w:r>
    </w:p>
    <w:p w14:paraId="20DD6F3C" w14:textId="4BAFF446" w:rsidR="00A93C37" w:rsidRPr="0005705A" w:rsidRDefault="00A93C37" w:rsidP="00CB0AC5">
      <w:pPr>
        <w:pStyle w:val="ListParagraph"/>
        <w:numPr>
          <w:ilvl w:val="0"/>
          <w:numId w:val="41"/>
        </w:numPr>
        <w:tabs>
          <w:tab w:val="left" w:pos="4111"/>
          <w:tab w:val="center" w:pos="5529"/>
          <w:tab w:val="center" w:pos="7088"/>
          <w:tab w:val="center" w:pos="8505"/>
        </w:tabs>
        <w:spacing w:line="240" w:lineRule="auto"/>
        <w:rPr>
          <w:b/>
        </w:rPr>
      </w:pPr>
      <w:r w:rsidRPr="0005705A">
        <w:rPr>
          <w:rFonts w:eastAsia="SimHei"/>
        </w:rPr>
        <w:t>Prefer not to say</w:t>
      </w:r>
    </w:p>
    <w:p w14:paraId="6A01053F" w14:textId="22597575" w:rsidR="00A93C37" w:rsidRPr="0005705A" w:rsidRDefault="00A93C37" w:rsidP="00CB0AC5">
      <w:pPr>
        <w:pStyle w:val="ListParagraph"/>
        <w:numPr>
          <w:ilvl w:val="0"/>
          <w:numId w:val="41"/>
        </w:numPr>
        <w:tabs>
          <w:tab w:val="left" w:pos="4111"/>
          <w:tab w:val="center" w:pos="5529"/>
          <w:tab w:val="center" w:pos="7088"/>
          <w:tab w:val="center" w:pos="8505"/>
        </w:tabs>
        <w:spacing w:line="240" w:lineRule="auto"/>
        <w:rPr>
          <w:b/>
          <w:bCs/>
          <w:lang w:val="en-US"/>
        </w:rPr>
      </w:pPr>
      <w:r w:rsidRPr="0005705A">
        <w:rPr>
          <w:rFonts w:eastAsia="SimHei"/>
          <w:lang w:val="en-US"/>
        </w:rPr>
        <w:t>Don’t know</w:t>
      </w:r>
    </w:p>
    <w:p w14:paraId="3494A07A" w14:textId="7FEA65CE" w:rsidR="00A93C37" w:rsidRPr="0005705A" w:rsidRDefault="00A93C37" w:rsidP="002F0236"/>
    <w:p w14:paraId="57E3D9A1" w14:textId="74BAC679" w:rsidR="00A93C37" w:rsidRPr="0005705A" w:rsidRDefault="00A93C37" w:rsidP="00CB0AC5">
      <w:pPr>
        <w:pStyle w:val="ListParagraph"/>
        <w:numPr>
          <w:ilvl w:val="0"/>
          <w:numId w:val="26"/>
        </w:numPr>
        <w:tabs>
          <w:tab w:val="left" w:pos="4111"/>
          <w:tab w:val="center" w:pos="5529"/>
          <w:tab w:val="center" w:pos="7088"/>
          <w:tab w:val="center" w:pos="8505"/>
        </w:tabs>
        <w:spacing w:line="240" w:lineRule="auto"/>
        <w:rPr>
          <w:rFonts w:eastAsia="SimHei"/>
          <w:b/>
        </w:rPr>
      </w:pPr>
      <w:r w:rsidRPr="0005705A">
        <w:rPr>
          <w:rFonts w:eastAsia="SimHei"/>
          <w:b/>
        </w:rPr>
        <w:t>Do you identify as an Aboriginal and/or Torres Strait Islander? (You may select more than one)</w:t>
      </w:r>
    </w:p>
    <w:p w14:paraId="5B20CFED" w14:textId="189E5205" w:rsidR="00A93C37" w:rsidRPr="0005705A" w:rsidRDefault="00A93C37" w:rsidP="00CB0AC5">
      <w:pPr>
        <w:pStyle w:val="ListParagraph"/>
        <w:numPr>
          <w:ilvl w:val="0"/>
          <w:numId w:val="11"/>
        </w:numPr>
        <w:rPr>
          <w:rFonts w:eastAsia="Helvetica Neue"/>
        </w:rPr>
      </w:pPr>
      <w:r w:rsidRPr="0005705A">
        <w:rPr>
          <w:rFonts w:eastAsia="Helvetica Neue"/>
        </w:rPr>
        <w:t>No</w:t>
      </w:r>
      <w:r w:rsidR="00624BB8" w:rsidRPr="0005705A">
        <w:rPr>
          <w:rFonts w:eastAsia="Helvetica Neue"/>
        </w:rPr>
        <w:t xml:space="preserve"> </w:t>
      </w:r>
      <w:r w:rsidR="00624BB8" w:rsidRPr="0005705A">
        <w:rPr>
          <w:rFonts w:eastAsia="Helvetica Neue"/>
          <w:i/>
        </w:rPr>
        <w:t>[Exclusive answer]</w:t>
      </w:r>
    </w:p>
    <w:p w14:paraId="14D59A28" w14:textId="12BD024F" w:rsidR="00A93C37" w:rsidRPr="0005705A" w:rsidRDefault="00A93C37" w:rsidP="00CB0AC5">
      <w:pPr>
        <w:pStyle w:val="ListParagraph"/>
        <w:numPr>
          <w:ilvl w:val="0"/>
          <w:numId w:val="11"/>
        </w:numPr>
        <w:rPr>
          <w:rFonts w:eastAsia="Helvetica Neue"/>
        </w:rPr>
      </w:pPr>
      <w:r w:rsidRPr="0005705A">
        <w:rPr>
          <w:rFonts w:eastAsia="Helvetica Neue"/>
        </w:rPr>
        <w:t>Yes, Aboriginal</w:t>
      </w:r>
    </w:p>
    <w:p w14:paraId="6187A8F3" w14:textId="1C0735E5" w:rsidR="00A93C37" w:rsidRPr="0005705A" w:rsidRDefault="00A93C37" w:rsidP="00CB0AC5">
      <w:pPr>
        <w:pStyle w:val="ListParagraph"/>
        <w:numPr>
          <w:ilvl w:val="0"/>
          <w:numId w:val="11"/>
        </w:numPr>
        <w:rPr>
          <w:rFonts w:eastAsia="Helvetica Neue"/>
        </w:rPr>
      </w:pPr>
      <w:r w:rsidRPr="0005705A">
        <w:rPr>
          <w:rFonts w:eastAsia="Helvetica Neue"/>
        </w:rPr>
        <w:t>Yes, Torres Strait Islander</w:t>
      </w:r>
    </w:p>
    <w:p w14:paraId="2C6969DD" w14:textId="478C4731" w:rsidR="00A93C37" w:rsidRPr="0005705A" w:rsidRDefault="00A93C37" w:rsidP="00CB0AC5">
      <w:pPr>
        <w:pStyle w:val="ListParagraph"/>
        <w:numPr>
          <w:ilvl w:val="0"/>
          <w:numId w:val="11"/>
        </w:numPr>
        <w:rPr>
          <w:rFonts w:eastAsia="Helvetica Neue"/>
        </w:rPr>
      </w:pPr>
      <w:r w:rsidRPr="0005705A">
        <w:rPr>
          <w:rFonts w:eastAsia="Helvetica Neue"/>
        </w:rPr>
        <w:t>Prefer not to say</w:t>
      </w:r>
      <w:r w:rsidR="00624BB8" w:rsidRPr="0005705A">
        <w:rPr>
          <w:rFonts w:eastAsia="Helvetica Neue"/>
        </w:rPr>
        <w:t xml:space="preserve"> </w:t>
      </w:r>
      <w:r w:rsidR="00624BB8" w:rsidRPr="0005705A">
        <w:rPr>
          <w:rFonts w:eastAsia="Helvetica Neue"/>
          <w:i/>
        </w:rPr>
        <w:t>[Exclusive answer]</w:t>
      </w:r>
    </w:p>
    <w:p w14:paraId="5E507B95" w14:textId="4FCD6CD8" w:rsidR="00A93C37" w:rsidRPr="0005705A" w:rsidRDefault="00A93C37" w:rsidP="002F0236"/>
    <w:p w14:paraId="51A4F121" w14:textId="7F215C22" w:rsidR="00A93C37" w:rsidRPr="0005705A" w:rsidRDefault="00A93C37" w:rsidP="00CB0AC5">
      <w:pPr>
        <w:pStyle w:val="ListParagraph"/>
        <w:numPr>
          <w:ilvl w:val="0"/>
          <w:numId w:val="26"/>
        </w:numPr>
        <w:tabs>
          <w:tab w:val="left" w:pos="4111"/>
          <w:tab w:val="center" w:pos="5529"/>
          <w:tab w:val="center" w:pos="7088"/>
          <w:tab w:val="center" w:pos="8505"/>
        </w:tabs>
        <w:spacing w:line="240" w:lineRule="auto"/>
        <w:rPr>
          <w:rFonts w:eastAsia="SimHei"/>
          <w:b/>
        </w:rPr>
      </w:pPr>
      <w:r w:rsidRPr="0005705A">
        <w:rPr>
          <w:rFonts w:eastAsia="SimHei"/>
          <w:b/>
        </w:rPr>
        <w:t>What is the main language you use at home?</w:t>
      </w:r>
    </w:p>
    <w:p w14:paraId="3FC3718E" w14:textId="50B19AC6" w:rsidR="00A93C37" w:rsidRPr="0005705A" w:rsidRDefault="00A93C37" w:rsidP="00CB0AC5">
      <w:pPr>
        <w:pStyle w:val="ListParagraph"/>
        <w:numPr>
          <w:ilvl w:val="0"/>
          <w:numId w:val="42"/>
        </w:numPr>
        <w:tabs>
          <w:tab w:val="left" w:pos="4111"/>
          <w:tab w:val="center" w:pos="5529"/>
          <w:tab w:val="center" w:pos="7088"/>
          <w:tab w:val="center" w:pos="8505"/>
        </w:tabs>
        <w:spacing w:line="240" w:lineRule="auto"/>
        <w:rPr>
          <w:b/>
        </w:rPr>
      </w:pPr>
      <w:r w:rsidRPr="0005705A">
        <w:rPr>
          <w:rFonts w:eastAsia="SimHei"/>
        </w:rPr>
        <w:t>English</w:t>
      </w:r>
    </w:p>
    <w:p w14:paraId="47E82403" w14:textId="5D8D1A61" w:rsidR="00A93C37" w:rsidRPr="0005705A" w:rsidRDefault="00A93C37" w:rsidP="00CB0AC5">
      <w:pPr>
        <w:pStyle w:val="ListParagraph"/>
        <w:numPr>
          <w:ilvl w:val="0"/>
          <w:numId w:val="42"/>
        </w:numPr>
        <w:tabs>
          <w:tab w:val="left" w:pos="4111"/>
          <w:tab w:val="center" w:pos="5529"/>
          <w:tab w:val="center" w:pos="7088"/>
          <w:tab w:val="center" w:pos="8505"/>
        </w:tabs>
        <w:spacing w:line="240" w:lineRule="auto"/>
        <w:rPr>
          <w:b/>
          <w:bCs/>
          <w:lang w:val="en-US"/>
        </w:rPr>
      </w:pPr>
      <w:r w:rsidRPr="0005705A">
        <w:rPr>
          <w:rFonts w:eastAsia="SimHei"/>
          <w:lang w:val="en-US"/>
        </w:rPr>
        <w:t>Auslan</w:t>
      </w:r>
    </w:p>
    <w:p w14:paraId="2FBA4F3F" w14:textId="39AF6612" w:rsidR="00A93C37" w:rsidRPr="0005705A" w:rsidRDefault="00A93C37" w:rsidP="00CB0AC5">
      <w:pPr>
        <w:pStyle w:val="ListParagraph"/>
        <w:numPr>
          <w:ilvl w:val="0"/>
          <w:numId w:val="42"/>
        </w:numPr>
        <w:tabs>
          <w:tab w:val="left" w:pos="4111"/>
          <w:tab w:val="center" w:pos="5529"/>
          <w:tab w:val="center" w:pos="7088"/>
          <w:tab w:val="center" w:pos="8505"/>
        </w:tabs>
        <w:spacing w:line="240" w:lineRule="auto"/>
        <w:rPr>
          <w:rFonts w:eastAsia="SimHei"/>
        </w:rPr>
      </w:pPr>
      <w:r w:rsidRPr="0005705A">
        <w:rPr>
          <w:rFonts w:eastAsia="SimHei"/>
        </w:rPr>
        <w:t>Arabic</w:t>
      </w:r>
    </w:p>
    <w:p w14:paraId="197EFAA8" w14:textId="67370D37" w:rsidR="00A93C37" w:rsidRPr="0005705A" w:rsidRDefault="00A93C37" w:rsidP="00CB0AC5">
      <w:pPr>
        <w:pStyle w:val="ListParagraph"/>
        <w:numPr>
          <w:ilvl w:val="0"/>
          <w:numId w:val="42"/>
        </w:numPr>
        <w:tabs>
          <w:tab w:val="left" w:pos="4111"/>
          <w:tab w:val="center" w:pos="5529"/>
          <w:tab w:val="center" w:pos="7088"/>
          <w:tab w:val="center" w:pos="8505"/>
        </w:tabs>
        <w:spacing w:line="240" w:lineRule="auto"/>
        <w:rPr>
          <w:rFonts w:eastAsia="SimHei"/>
        </w:rPr>
      </w:pPr>
      <w:r w:rsidRPr="0005705A">
        <w:rPr>
          <w:rFonts w:eastAsia="SimHei"/>
        </w:rPr>
        <w:t>Cantonese</w:t>
      </w:r>
    </w:p>
    <w:p w14:paraId="3762BF8C" w14:textId="0CA223A0" w:rsidR="00A93C37" w:rsidRPr="0005705A" w:rsidRDefault="00A93C37" w:rsidP="00CB0AC5">
      <w:pPr>
        <w:pStyle w:val="ListParagraph"/>
        <w:numPr>
          <w:ilvl w:val="0"/>
          <w:numId w:val="42"/>
        </w:numPr>
        <w:tabs>
          <w:tab w:val="left" w:pos="4111"/>
          <w:tab w:val="center" w:pos="5529"/>
          <w:tab w:val="center" w:pos="7088"/>
          <w:tab w:val="center" w:pos="8505"/>
        </w:tabs>
        <w:spacing w:line="240" w:lineRule="auto"/>
        <w:rPr>
          <w:rFonts w:eastAsia="SimHei"/>
        </w:rPr>
      </w:pPr>
      <w:r w:rsidRPr="0005705A">
        <w:rPr>
          <w:rFonts w:eastAsia="SimHei"/>
        </w:rPr>
        <w:t>Greek</w:t>
      </w:r>
    </w:p>
    <w:p w14:paraId="625B2065" w14:textId="145B0AA5" w:rsidR="00A93C37" w:rsidRPr="0005705A" w:rsidRDefault="00A93C37" w:rsidP="00CB0AC5">
      <w:pPr>
        <w:pStyle w:val="ListParagraph"/>
        <w:numPr>
          <w:ilvl w:val="0"/>
          <w:numId w:val="42"/>
        </w:numPr>
        <w:tabs>
          <w:tab w:val="left" w:pos="4111"/>
          <w:tab w:val="center" w:pos="5529"/>
          <w:tab w:val="center" w:pos="7088"/>
          <w:tab w:val="center" w:pos="8505"/>
        </w:tabs>
        <w:spacing w:line="240" w:lineRule="auto"/>
        <w:rPr>
          <w:rFonts w:eastAsia="SimHei"/>
        </w:rPr>
      </w:pPr>
      <w:r w:rsidRPr="0005705A">
        <w:rPr>
          <w:rFonts w:eastAsia="SimHei"/>
        </w:rPr>
        <w:t>Hindi</w:t>
      </w:r>
    </w:p>
    <w:p w14:paraId="5CF6A7EB" w14:textId="2AEC5C2A" w:rsidR="00A93C37" w:rsidRPr="0005705A" w:rsidRDefault="00A93C37" w:rsidP="00CB0AC5">
      <w:pPr>
        <w:pStyle w:val="ListParagraph"/>
        <w:numPr>
          <w:ilvl w:val="0"/>
          <w:numId w:val="42"/>
        </w:numPr>
        <w:tabs>
          <w:tab w:val="left" w:pos="4111"/>
          <w:tab w:val="center" w:pos="5529"/>
          <w:tab w:val="center" w:pos="7088"/>
          <w:tab w:val="center" w:pos="8505"/>
        </w:tabs>
        <w:spacing w:line="240" w:lineRule="auto"/>
        <w:rPr>
          <w:rFonts w:eastAsia="SimHei"/>
        </w:rPr>
      </w:pPr>
      <w:r w:rsidRPr="0005705A">
        <w:rPr>
          <w:rFonts w:eastAsia="SimHei"/>
        </w:rPr>
        <w:t>Italian</w:t>
      </w:r>
    </w:p>
    <w:p w14:paraId="7D94CB6B" w14:textId="45870F5F" w:rsidR="00A93C37" w:rsidRPr="0005705A" w:rsidRDefault="00A93C37" w:rsidP="00CB0AC5">
      <w:pPr>
        <w:pStyle w:val="ListParagraph"/>
        <w:numPr>
          <w:ilvl w:val="0"/>
          <w:numId w:val="42"/>
        </w:numPr>
        <w:tabs>
          <w:tab w:val="left" w:pos="4111"/>
          <w:tab w:val="center" w:pos="5529"/>
          <w:tab w:val="center" w:pos="7088"/>
          <w:tab w:val="center" w:pos="8505"/>
        </w:tabs>
        <w:spacing w:line="240" w:lineRule="auto"/>
        <w:rPr>
          <w:rFonts w:eastAsia="SimHei"/>
        </w:rPr>
      </w:pPr>
      <w:r w:rsidRPr="0005705A">
        <w:rPr>
          <w:rFonts w:eastAsia="SimHei"/>
        </w:rPr>
        <w:t>Mandarin</w:t>
      </w:r>
    </w:p>
    <w:p w14:paraId="504CBB09" w14:textId="4C83B841" w:rsidR="00A93C37" w:rsidRPr="0005705A" w:rsidRDefault="00A93C37" w:rsidP="00CB0AC5">
      <w:pPr>
        <w:pStyle w:val="ListParagraph"/>
        <w:numPr>
          <w:ilvl w:val="0"/>
          <w:numId w:val="42"/>
        </w:numPr>
        <w:tabs>
          <w:tab w:val="left" w:pos="4111"/>
          <w:tab w:val="center" w:pos="5529"/>
          <w:tab w:val="center" w:pos="7088"/>
          <w:tab w:val="center" w:pos="8505"/>
        </w:tabs>
        <w:spacing w:line="240" w:lineRule="auto"/>
        <w:rPr>
          <w:rFonts w:eastAsia="SimHei"/>
        </w:rPr>
      </w:pPr>
      <w:r w:rsidRPr="0005705A">
        <w:rPr>
          <w:rFonts w:eastAsia="SimHei"/>
        </w:rPr>
        <w:lastRenderedPageBreak/>
        <w:t>Nepali</w:t>
      </w:r>
    </w:p>
    <w:p w14:paraId="2AB02927" w14:textId="2CD501C8" w:rsidR="00A93C37" w:rsidRPr="0005705A" w:rsidRDefault="00A93C37" w:rsidP="00CB0AC5">
      <w:pPr>
        <w:pStyle w:val="ListParagraph"/>
        <w:numPr>
          <w:ilvl w:val="0"/>
          <w:numId w:val="42"/>
        </w:numPr>
        <w:tabs>
          <w:tab w:val="left" w:pos="4111"/>
          <w:tab w:val="center" w:pos="5529"/>
          <w:tab w:val="center" w:pos="7088"/>
          <w:tab w:val="center" w:pos="8505"/>
        </w:tabs>
        <w:spacing w:line="240" w:lineRule="auto"/>
        <w:rPr>
          <w:rFonts w:eastAsia="SimHei"/>
        </w:rPr>
      </w:pPr>
      <w:r w:rsidRPr="0005705A">
        <w:rPr>
          <w:rFonts w:eastAsia="SimHei"/>
        </w:rPr>
        <w:t>Spanish</w:t>
      </w:r>
    </w:p>
    <w:p w14:paraId="432791B0" w14:textId="020A9FD3" w:rsidR="00A93C37" w:rsidRPr="0005705A" w:rsidRDefault="00A93C37" w:rsidP="00CB0AC5">
      <w:pPr>
        <w:pStyle w:val="ListParagraph"/>
        <w:numPr>
          <w:ilvl w:val="0"/>
          <w:numId w:val="42"/>
        </w:numPr>
        <w:tabs>
          <w:tab w:val="left" w:pos="4111"/>
          <w:tab w:val="center" w:pos="5529"/>
          <w:tab w:val="center" w:pos="7088"/>
          <w:tab w:val="center" w:pos="8505"/>
        </w:tabs>
        <w:spacing w:line="240" w:lineRule="auto"/>
        <w:rPr>
          <w:rFonts w:eastAsia="SimHei"/>
        </w:rPr>
      </w:pPr>
      <w:r w:rsidRPr="0005705A">
        <w:rPr>
          <w:rFonts w:eastAsia="SimHei"/>
        </w:rPr>
        <w:t>Vietnamese</w:t>
      </w:r>
    </w:p>
    <w:p w14:paraId="600CE294" w14:textId="07A128EF" w:rsidR="00A93C37" w:rsidRPr="0005705A" w:rsidRDefault="00A93C37" w:rsidP="00CB0AC5">
      <w:pPr>
        <w:pStyle w:val="ListParagraph"/>
        <w:numPr>
          <w:ilvl w:val="0"/>
          <w:numId w:val="42"/>
        </w:numPr>
        <w:tabs>
          <w:tab w:val="left" w:pos="4111"/>
          <w:tab w:val="center" w:pos="5529"/>
          <w:tab w:val="center" w:pos="7088"/>
          <w:tab w:val="center" w:pos="8505"/>
        </w:tabs>
        <w:spacing w:line="240" w:lineRule="auto"/>
        <w:rPr>
          <w:rFonts w:eastAsia="SimHei"/>
        </w:rPr>
      </w:pPr>
      <w:r w:rsidRPr="0005705A">
        <w:rPr>
          <w:rFonts w:eastAsia="SimHei"/>
        </w:rPr>
        <w:t>Other (please specify)</w:t>
      </w:r>
      <w:r w:rsidR="00A30E50" w:rsidRPr="0005705A">
        <w:rPr>
          <w:rFonts w:eastAsia="SimHei"/>
        </w:rPr>
        <w:t xml:space="preserve"> </w:t>
      </w:r>
      <w:r w:rsidR="00A30E50" w:rsidRPr="0005705A">
        <w:rPr>
          <w:rFonts w:eastAsia="SimHei"/>
          <w:i/>
        </w:rPr>
        <w:t>[Text box shown]</w:t>
      </w:r>
    </w:p>
    <w:p w14:paraId="695D3934" w14:textId="3F6AD7F4" w:rsidR="00A93C37" w:rsidRPr="0005705A" w:rsidRDefault="00A93C37" w:rsidP="00CB0AC5">
      <w:pPr>
        <w:pStyle w:val="ListParagraph"/>
        <w:numPr>
          <w:ilvl w:val="0"/>
          <w:numId w:val="42"/>
        </w:numPr>
        <w:tabs>
          <w:tab w:val="left" w:pos="4111"/>
          <w:tab w:val="center" w:pos="5529"/>
          <w:tab w:val="center" w:pos="7088"/>
          <w:tab w:val="center" w:pos="8505"/>
        </w:tabs>
        <w:spacing w:line="240" w:lineRule="auto"/>
        <w:rPr>
          <w:rFonts w:eastAsia="SimHei"/>
        </w:rPr>
      </w:pPr>
      <w:r w:rsidRPr="0005705A">
        <w:rPr>
          <w:rFonts w:eastAsia="SimHei"/>
        </w:rPr>
        <w:t>Prefer not to say</w:t>
      </w:r>
    </w:p>
    <w:p w14:paraId="16D582D9" w14:textId="46582F6E" w:rsidR="00A93C37" w:rsidRPr="0005705A" w:rsidRDefault="00A93C37" w:rsidP="007375A6">
      <w:pPr>
        <w:tabs>
          <w:tab w:val="left" w:pos="4111"/>
          <w:tab w:val="center" w:pos="5529"/>
          <w:tab w:val="center" w:pos="7088"/>
          <w:tab w:val="center" w:pos="8505"/>
        </w:tabs>
        <w:spacing w:line="240" w:lineRule="auto"/>
        <w:rPr>
          <w:rFonts w:eastAsia="SimHei"/>
        </w:rPr>
      </w:pPr>
    </w:p>
    <w:p w14:paraId="38334475" w14:textId="77777777" w:rsidR="00A93C37" w:rsidRPr="0005705A" w:rsidRDefault="00A93C37" w:rsidP="00CB0AC5">
      <w:pPr>
        <w:pStyle w:val="ListParagraph"/>
        <w:numPr>
          <w:ilvl w:val="0"/>
          <w:numId w:val="26"/>
        </w:numPr>
        <w:tabs>
          <w:tab w:val="left" w:pos="4111"/>
          <w:tab w:val="center" w:pos="5529"/>
          <w:tab w:val="center" w:pos="7088"/>
          <w:tab w:val="center" w:pos="8505"/>
        </w:tabs>
        <w:spacing w:line="240" w:lineRule="auto"/>
        <w:rPr>
          <w:rFonts w:eastAsia="SimHei"/>
          <w:b/>
          <w:bCs/>
          <w:lang w:val="en-US"/>
        </w:rPr>
      </w:pPr>
      <w:r w:rsidRPr="0005705A">
        <w:rPr>
          <w:rFonts w:eastAsia="SimHei"/>
          <w:b/>
          <w:bCs/>
          <w:lang w:val="en-US"/>
        </w:rPr>
        <w:t>Thinking about your life nowadays, how satisfied or dissatisfied are you overall?</w:t>
      </w:r>
    </w:p>
    <w:p w14:paraId="21D6124D" w14:textId="0075E8BF" w:rsidR="00A93C37" w:rsidRPr="0005705A" w:rsidRDefault="00A93C37" w:rsidP="00CB0AC5">
      <w:pPr>
        <w:pStyle w:val="ListParagraph"/>
        <w:numPr>
          <w:ilvl w:val="0"/>
          <w:numId w:val="43"/>
        </w:numPr>
        <w:tabs>
          <w:tab w:val="left" w:pos="4111"/>
          <w:tab w:val="center" w:pos="5529"/>
          <w:tab w:val="center" w:pos="7088"/>
          <w:tab w:val="center" w:pos="8505"/>
        </w:tabs>
        <w:spacing w:line="240" w:lineRule="auto"/>
        <w:rPr>
          <w:rFonts w:eastAsia="SimHei"/>
        </w:rPr>
      </w:pPr>
      <w:r w:rsidRPr="0005705A">
        <w:rPr>
          <w:rFonts w:eastAsia="SimHei"/>
        </w:rPr>
        <w:t>Very dissatisfied</w:t>
      </w:r>
    </w:p>
    <w:p w14:paraId="2C88C6A0" w14:textId="2BA901F8" w:rsidR="00A93C37" w:rsidRPr="0005705A" w:rsidRDefault="00A93C37" w:rsidP="00CB0AC5">
      <w:pPr>
        <w:pStyle w:val="ListParagraph"/>
        <w:numPr>
          <w:ilvl w:val="0"/>
          <w:numId w:val="43"/>
        </w:numPr>
        <w:tabs>
          <w:tab w:val="left" w:pos="4111"/>
          <w:tab w:val="center" w:pos="5529"/>
          <w:tab w:val="center" w:pos="7088"/>
          <w:tab w:val="center" w:pos="8505"/>
        </w:tabs>
        <w:spacing w:line="240" w:lineRule="auto"/>
        <w:rPr>
          <w:rFonts w:eastAsia="SimHei"/>
        </w:rPr>
      </w:pPr>
      <w:r w:rsidRPr="0005705A">
        <w:rPr>
          <w:rFonts w:eastAsia="SimHei"/>
        </w:rPr>
        <w:t>Dissatisfied</w:t>
      </w:r>
    </w:p>
    <w:p w14:paraId="1638B9E0" w14:textId="1D066E90" w:rsidR="00A93C37" w:rsidRPr="0005705A" w:rsidRDefault="00A93C37" w:rsidP="00CB0AC5">
      <w:pPr>
        <w:pStyle w:val="ListParagraph"/>
        <w:numPr>
          <w:ilvl w:val="0"/>
          <w:numId w:val="43"/>
        </w:numPr>
        <w:tabs>
          <w:tab w:val="left" w:pos="4111"/>
          <w:tab w:val="center" w:pos="5529"/>
          <w:tab w:val="center" w:pos="7088"/>
          <w:tab w:val="center" w:pos="8505"/>
        </w:tabs>
        <w:spacing w:line="240" w:lineRule="auto"/>
        <w:rPr>
          <w:rFonts w:eastAsia="SimHei"/>
        </w:rPr>
      </w:pPr>
      <w:r w:rsidRPr="0005705A">
        <w:rPr>
          <w:rFonts w:eastAsia="SimHei"/>
        </w:rPr>
        <w:t>Neither satisfied nor dissatisfied</w:t>
      </w:r>
    </w:p>
    <w:p w14:paraId="193F805F" w14:textId="226D2025" w:rsidR="00A93C37" w:rsidRPr="0005705A" w:rsidRDefault="00A93C37" w:rsidP="00CB0AC5">
      <w:pPr>
        <w:pStyle w:val="ListParagraph"/>
        <w:numPr>
          <w:ilvl w:val="0"/>
          <w:numId w:val="43"/>
        </w:numPr>
        <w:tabs>
          <w:tab w:val="left" w:pos="4111"/>
          <w:tab w:val="center" w:pos="5529"/>
          <w:tab w:val="center" w:pos="7088"/>
          <w:tab w:val="center" w:pos="8505"/>
        </w:tabs>
        <w:spacing w:line="240" w:lineRule="auto"/>
        <w:rPr>
          <w:rFonts w:eastAsia="SimHei"/>
        </w:rPr>
      </w:pPr>
      <w:r w:rsidRPr="0005705A">
        <w:rPr>
          <w:rFonts w:eastAsia="SimHei"/>
        </w:rPr>
        <w:t>Satisfied</w:t>
      </w:r>
    </w:p>
    <w:p w14:paraId="342C869E" w14:textId="49D9EC7E" w:rsidR="00A93C37" w:rsidRPr="0005705A" w:rsidRDefault="00A93C37" w:rsidP="00CB0AC5">
      <w:pPr>
        <w:pStyle w:val="ListParagraph"/>
        <w:numPr>
          <w:ilvl w:val="0"/>
          <w:numId w:val="43"/>
        </w:numPr>
        <w:tabs>
          <w:tab w:val="left" w:pos="4111"/>
          <w:tab w:val="center" w:pos="5529"/>
          <w:tab w:val="center" w:pos="7088"/>
          <w:tab w:val="center" w:pos="8505"/>
        </w:tabs>
        <w:spacing w:line="240" w:lineRule="auto"/>
        <w:rPr>
          <w:rFonts w:eastAsia="SimHei"/>
        </w:rPr>
      </w:pPr>
      <w:r w:rsidRPr="0005705A">
        <w:rPr>
          <w:rFonts w:eastAsia="SimHei"/>
        </w:rPr>
        <w:t>Very satisfied</w:t>
      </w:r>
    </w:p>
    <w:p w14:paraId="48526C73" w14:textId="22641CAA" w:rsidR="00F1187A" w:rsidRPr="0005705A" w:rsidRDefault="00F1187A" w:rsidP="00F1187A">
      <w:pPr>
        <w:tabs>
          <w:tab w:val="left" w:pos="4111"/>
          <w:tab w:val="center" w:pos="5529"/>
          <w:tab w:val="center" w:pos="7088"/>
          <w:tab w:val="center" w:pos="8505"/>
        </w:tabs>
        <w:spacing w:line="240" w:lineRule="auto"/>
      </w:pPr>
    </w:p>
    <w:p w14:paraId="24EF369B" w14:textId="687BD14F" w:rsidR="00F1187A" w:rsidRPr="0005705A" w:rsidRDefault="00F1187A" w:rsidP="00F1187A">
      <w:pPr>
        <w:pStyle w:val="ListParagraph"/>
        <w:numPr>
          <w:ilvl w:val="0"/>
          <w:numId w:val="26"/>
        </w:numPr>
        <w:tabs>
          <w:tab w:val="left" w:pos="4111"/>
          <w:tab w:val="center" w:pos="5529"/>
          <w:tab w:val="center" w:pos="7088"/>
          <w:tab w:val="center" w:pos="8505"/>
        </w:tabs>
        <w:spacing w:line="240" w:lineRule="auto"/>
        <w:rPr>
          <w:rFonts w:eastAsia="SimHei"/>
          <w:b/>
        </w:rPr>
      </w:pPr>
      <w:r w:rsidRPr="0005705A">
        <w:rPr>
          <w:rFonts w:eastAsia="SimHei"/>
          <w:b/>
        </w:rPr>
        <w:t>How much do you agree or disagree with the following statement:</w:t>
      </w:r>
      <w:r w:rsidR="0005705A">
        <w:rPr>
          <w:rFonts w:eastAsia="SimHei"/>
          <w:b/>
        </w:rPr>
        <w:t xml:space="preserve"> </w:t>
      </w:r>
      <w:r w:rsidRPr="0005705A">
        <w:rPr>
          <w:rFonts w:eastAsia="SimHei"/>
          <w:b/>
        </w:rPr>
        <w:t>“Most people can be trusted”</w:t>
      </w:r>
    </w:p>
    <w:p w14:paraId="080EA231" w14:textId="2169FF7B" w:rsidR="00F1187A" w:rsidRPr="0005705A" w:rsidRDefault="00F1187A" w:rsidP="00CB0AC5">
      <w:pPr>
        <w:pStyle w:val="ListParagraph"/>
        <w:numPr>
          <w:ilvl w:val="0"/>
          <w:numId w:val="44"/>
        </w:numPr>
        <w:tabs>
          <w:tab w:val="left" w:pos="4111"/>
          <w:tab w:val="center" w:pos="5529"/>
          <w:tab w:val="center" w:pos="7088"/>
          <w:tab w:val="center" w:pos="8505"/>
        </w:tabs>
        <w:spacing w:line="240" w:lineRule="auto"/>
        <w:rPr>
          <w:rFonts w:eastAsia="SimHei"/>
        </w:rPr>
      </w:pPr>
      <w:r w:rsidRPr="0005705A">
        <w:rPr>
          <w:rFonts w:eastAsia="SimHei"/>
        </w:rPr>
        <w:t>Strongly disagree</w:t>
      </w:r>
    </w:p>
    <w:p w14:paraId="3470E906" w14:textId="562289BA" w:rsidR="00F1187A" w:rsidRPr="0005705A" w:rsidRDefault="00F1187A" w:rsidP="00CB0AC5">
      <w:pPr>
        <w:pStyle w:val="ListParagraph"/>
        <w:numPr>
          <w:ilvl w:val="0"/>
          <w:numId w:val="44"/>
        </w:numPr>
        <w:tabs>
          <w:tab w:val="left" w:pos="4111"/>
          <w:tab w:val="center" w:pos="5529"/>
          <w:tab w:val="center" w:pos="7088"/>
          <w:tab w:val="center" w:pos="8505"/>
        </w:tabs>
        <w:spacing w:line="240" w:lineRule="auto"/>
        <w:rPr>
          <w:rFonts w:eastAsia="SimHei"/>
        </w:rPr>
      </w:pPr>
      <w:r w:rsidRPr="0005705A">
        <w:rPr>
          <w:rFonts w:eastAsia="SimHei"/>
        </w:rPr>
        <w:t>Disagree</w:t>
      </w:r>
    </w:p>
    <w:p w14:paraId="6AA85FFF" w14:textId="0737C3B8" w:rsidR="00F1187A" w:rsidRPr="0005705A" w:rsidRDefault="00F1187A" w:rsidP="00CB0AC5">
      <w:pPr>
        <w:pStyle w:val="ListParagraph"/>
        <w:numPr>
          <w:ilvl w:val="0"/>
          <w:numId w:val="44"/>
        </w:numPr>
        <w:tabs>
          <w:tab w:val="left" w:pos="4111"/>
          <w:tab w:val="center" w:pos="5529"/>
          <w:tab w:val="center" w:pos="7088"/>
          <w:tab w:val="center" w:pos="8505"/>
        </w:tabs>
        <w:spacing w:line="240" w:lineRule="auto"/>
        <w:rPr>
          <w:rFonts w:eastAsia="SimHei"/>
          <w:lang w:val="en-US"/>
        </w:rPr>
      </w:pPr>
      <w:r w:rsidRPr="0005705A">
        <w:rPr>
          <w:rFonts w:eastAsia="SimHei"/>
          <w:lang w:val="en-US"/>
        </w:rPr>
        <w:t>Neither agree not disagree</w:t>
      </w:r>
    </w:p>
    <w:p w14:paraId="5877AB27" w14:textId="02AF74CB" w:rsidR="00F1187A" w:rsidRPr="0005705A" w:rsidRDefault="00F1187A" w:rsidP="00CB0AC5">
      <w:pPr>
        <w:pStyle w:val="ListParagraph"/>
        <w:numPr>
          <w:ilvl w:val="0"/>
          <w:numId w:val="44"/>
        </w:numPr>
        <w:tabs>
          <w:tab w:val="left" w:pos="4111"/>
          <w:tab w:val="center" w:pos="5529"/>
          <w:tab w:val="center" w:pos="7088"/>
          <w:tab w:val="center" w:pos="8505"/>
        </w:tabs>
        <w:spacing w:line="240" w:lineRule="auto"/>
        <w:rPr>
          <w:rFonts w:eastAsia="SimHei"/>
        </w:rPr>
      </w:pPr>
      <w:r w:rsidRPr="0005705A">
        <w:rPr>
          <w:rFonts w:eastAsia="SimHei"/>
        </w:rPr>
        <w:t>Agree</w:t>
      </w:r>
    </w:p>
    <w:p w14:paraId="01EDD821" w14:textId="08CADB0E" w:rsidR="00F1187A" w:rsidRPr="0005705A" w:rsidRDefault="00F1187A" w:rsidP="00CB0AC5">
      <w:pPr>
        <w:pStyle w:val="ListParagraph"/>
        <w:numPr>
          <w:ilvl w:val="0"/>
          <w:numId w:val="44"/>
        </w:numPr>
        <w:tabs>
          <w:tab w:val="left" w:pos="4111"/>
          <w:tab w:val="center" w:pos="5529"/>
          <w:tab w:val="center" w:pos="7088"/>
          <w:tab w:val="center" w:pos="8505"/>
        </w:tabs>
        <w:spacing w:line="240" w:lineRule="auto"/>
        <w:rPr>
          <w:rFonts w:eastAsia="SimHei"/>
        </w:rPr>
      </w:pPr>
      <w:r w:rsidRPr="0005705A">
        <w:rPr>
          <w:rFonts w:eastAsia="SimHei"/>
        </w:rPr>
        <w:t>Strongly agree</w:t>
      </w:r>
    </w:p>
    <w:p w14:paraId="3549B14F" w14:textId="101DEEA1" w:rsidR="00A93C37" w:rsidRPr="0005705A" w:rsidRDefault="00A93C37" w:rsidP="002F0236"/>
    <w:p w14:paraId="41B9DC6D" w14:textId="77777777" w:rsidR="006F22E7" w:rsidRPr="0005705A" w:rsidRDefault="006F22E7" w:rsidP="00CB0AC5">
      <w:pPr>
        <w:pStyle w:val="ListParagraph"/>
        <w:numPr>
          <w:ilvl w:val="0"/>
          <w:numId w:val="13"/>
        </w:numPr>
        <w:rPr>
          <w:rFonts w:eastAsia="Helvetica Neue"/>
          <w:b/>
          <w:bCs/>
          <w:vanish/>
        </w:rPr>
      </w:pPr>
    </w:p>
    <w:p w14:paraId="3E311EB3" w14:textId="77777777" w:rsidR="006F22E7" w:rsidRPr="0005705A" w:rsidRDefault="006F22E7" w:rsidP="00CB0AC5">
      <w:pPr>
        <w:pStyle w:val="ListParagraph"/>
        <w:numPr>
          <w:ilvl w:val="0"/>
          <w:numId w:val="13"/>
        </w:numPr>
        <w:rPr>
          <w:rFonts w:eastAsia="Helvetica Neue"/>
          <w:b/>
          <w:bCs/>
          <w:vanish/>
        </w:rPr>
      </w:pPr>
    </w:p>
    <w:p w14:paraId="542F9355" w14:textId="77777777" w:rsidR="006F22E7" w:rsidRPr="0005705A" w:rsidRDefault="006F22E7" w:rsidP="00CB0AC5">
      <w:pPr>
        <w:pStyle w:val="ListParagraph"/>
        <w:numPr>
          <w:ilvl w:val="0"/>
          <w:numId w:val="13"/>
        </w:numPr>
        <w:rPr>
          <w:rFonts w:eastAsia="Helvetica Neue"/>
          <w:b/>
          <w:bCs/>
          <w:vanish/>
        </w:rPr>
      </w:pPr>
    </w:p>
    <w:p w14:paraId="24575C01" w14:textId="77777777" w:rsidR="006F22E7" w:rsidRPr="0005705A" w:rsidRDefault="006F22E7" w:rsidP="00CB0AC5">
      <w:pPr>
        <w:pStyle w:val="ListParagraph"/>
        <w:numPr>
          <w:ilvl w:val="0"/>
          <w:numId w:val="13"/>
        </w:numPr>
        <w:rPr>
          <w:rFonts w:eastAsia="Helvetica Neue"/>
          <w:b/>
          <w:bCs/>
          <w:vanish/>
        </w:rPr>
      </w:pPr>
    </w:p>
    <w:p w14:paraId="02ADD97D" w14:textId="77777777" w:rsidR="006F22E7" w:rsidRPr="0005705A" w:rsidRDefault="006F22E7" w:rsidP="00CB0AC5">
      <w:pPr>
        <w:pStyle w:val="ListParagraph"/>
        <w:numPr>
          <w:ilvl w:val="0"/>
          <w:numId w:val="13"/>
        </w:numPr>
        <w:rPr>
          <w:rFonts w:eastAsia="Helvetica Neue"/>
          <w:b/>
          <w:bCs/>
          <w:vanish/>
        </w:rPr>
      </w:pPr>
    </w:p>
    <w:p w14:paraId="7A23B2D3" w14:textId="77777777" w:rsidR="006F22E7" w:rsidRPr="0005705A" w:rsidRDefault="006F22E7" w:rsidP="00CB0AC5">
      <w:pPr>
        <w:pStyle w:val="ListParagraph"/>
        <w:numPr>
          <w:ilvl w:val="0"/>
          <w:numId w:val="13"/>
        </w:numPr>
        <w:rPr>
          <w:rFonts w:eastAsia="Helvetica Neue"/>
          <w:b/>
          <w:bCs/>
          <w:vanish/>
        </w:rPr>
      </w:pPr>
    </w:p>
    <w:p w14:paraId="0DA87561" w14:textId="627D4096" w:rsidR="00964BCA" w:rsidRPr="0005705A" w:rsidRDefault="00964BCA" w:rsidP="00CB0AC5">
      <w:pPr>
        <w:pStyle w:val="ListParagraph"/>
        <w:numPr>
          <w:ilvl w:val="0"/>
          <w:numId w:val="13"/>
        </w:numPr>
        <w:rPr>
          <w:rFonts w:eastAsia="Helvetica Neue"/>
        </w:rPr>
      </w:pPr>
      <w:r w:rsidRPr="0005705A">
        <w:rPr>
          <w:rFonts w:eastAsia="Helvetica Neue"/>
          <w:b/>
          <w:bCs/>
        </w:rPr>
        <w:t>Which of the following best describes your current employment status?</w:t>
      </w:r>
    </w:p>
    <w:p w14:paraId="12ABBE3E" w14:textId="77777777" w:rsidR="00964BCA" w:rsidRPr="0005705A" w:rsidRDefault="00964BCA" w:rsidP="00CB0AC5">
      <w:pPr>
        <w:pStyle w:val="ListParagraph"/>
        <w:numPr>
          <w:ilvl w:val="0"/>
          <w:numId w:val="45"/>
        </w:numPr>
        <w:rPr>
          <w:rFonts w:eastAsia="Helvetica Neue"/>
        </w:rPr>
      </w:pPr>
      <w:r w:rsidRPr="0005705A">
        <w:rPr>
          <w:rFonts w:eastAsia="Helvetica Neue"/>
        </w:rPr>
        <w:t>Employed permanently full-time or part-time</w:t>
      </w:r>
    </w:p>
    <w:p w14:paraId="61AE063F" w14:textId="77777777" w:rsidR="00964BCA" w:rsidRPr="0005705A" w:rsidRDefault="00964BCA" w:rsidP="00CB0AC5">
      <w:pPr>
        <w:pStyle w:val="ListParagraph"/>
        <w:numPr>
          <w:ilvl w:val="0"/>
          <w:numId w:val="45"/>
        </w:numPr>
        <w:rPr>
          <w:rFonts w:eastAsia="Helvetica Neue"/>
        </w:rPr>
      </w:pPr>
      <w:r w:rsidRPr="0005705A">
        <w:rPr>
          <w:rFonts w:eastAsia="Helvetica Neue"/>
        </w:rPr>
        <w:t>Employed, casual/temporary (irregular work)</w:t>
      </w:r>
    </w:p>
    <w:p w14:paraId="6C3281CA" w14:textId="77777777" w:rsidR="00964BCA" w:rsidRPr="0005705A" w:rsidRDefault="00964BCA" w:rsidP="00CB0AC5">
      <w:pPr>
        <w:pStyle w:val="ListParagraph"/>
        <w:numPr>
          <w:ilvl w:val="0"/>
          <w:numId w:val="45"/>
        </w:numPr>
        <w:rPr>
          <w:rFonts w:eastAsia="Helvetica Neue"/>
        </w:rPr>
      </w:pPr>
      <w:r w:rsidRPr="0005705A">
        <w:rPr>
          <w:rFonts w:eastAsia="Helvetica Neue"/>
        </w:rPr>
        <w:t>Self-employed</w:t>
      </w:r>
    </w:p>
    <w:p w14:paraId="68AA1997" w14:textId="77777777" w:rsidR="00964BCA" w:rsidRPr="0005705A" w:rsidRDefault="00964BCA" w:rsidP="00CB0AC5">
      <w:pPr>
        <w:pStyle w:val="ListParagraph"/>
        <w:numPr>
          <w:ilvl w:val="0"/>
          <w:numId w:val="45"/>
        </w:numPr>
        <w:rPr>
          <w:rFonts w:eastAsia="Helvetica Neue"/>
        </w:rPr>
      </w:pPr>
      <w:r w:rsidRPr="0005705A">
        <w:rPr>
          <w:rFonts w:eastAsia="Helvetica Neue"/>
        </w:rPr>
        <w:t>Unemployed (looking for work)</w:t>
      </w:r>
    </w:p>
    <w:p w14:paraId="60A4B5C2" w14:textId="77777777" w:rsidR="00964BCA" w:rsidRPr="0005705A" w:rsidRDefault="00964BCA" w:rsidP="00CB0AC5">
      <w:pPr>
        <w:pStyle w:val="ListParagraph"/>
        <w:numPr>
          <w:ilvl w:val="0"/>
          <w:numId w:val="45"/>
        </w:numPr>
        <w:rPr>
          <w:rFonts w:eastAsia="Helvetica Neue"/>
        </w:rPr>
      </w:pPr>
      <w:r w:rsidRPr="0005705A">
        <w:rPr>
          <w:rFonts w:eastAsia="Helvetica Neue"/>
        </w:rPr>
        <w:t>Not actively looking for employment (not retired)</w:t>
      </w:r>
    </w:p>
    <w:p w14:paraId="29DDAFA4" w14:textId="77777777" w:rsidR="00964BCA" w:rsidRPr="0005705A" w:rsidRDefault="00964BCA" w:rsidP="00CB0AC5">
      <w:pPr>
        <w:pStyle w:val="ListParagraph"/>
        <w:numPr>
          <w:ilvl w:val="0"/>
          <w:numId w:val="45"/>
        </w:numPr>
        <w:rPr>
          <w:rFonts w:eastAsia="Helvetica Neue"/>
        </w:rPr>
      </w:pPr>
      <w:r w:rsidRPr="0005705A">
        <w:rPr>
          <w:rFonts w:eastAsia="Helvetica Neue"/>
        </w:rPr>
        <w:t>Permanently unable to work</w:t>
      </w:r>
    </w:p>
    <w:p w14:paraId="38A7EA17" w14:textId="77777777" w:rsidR="00964BCA" w:rsidRPr="0005705A" w:rsidRDefault="00964BCA" w:rsidP="00CB0AC5">
      <w:pPr>
        <w:pStyle w:val="ListParagraph"/>
        <w:numPr>
          <w:ilvl w:val="0"/>
          <w:numId w:val="45"/>
        </w:numPr>
        <w:rPr>
          <w:rFonts w:eastAsia="Helvetica Neue"/>
        </w:rPr>
      </w:pPr>
      <w:r w:rsidRPr="0005705A">
        <w:rPr>
          <w:rFonts w:eastAsia="Helvetica Neue"/>
        </w:rPr>
        <w:t>Retired</w:t>
      </w:r>
    </w:p>
    <w:p w14:paraId="1CCC4116" w14:textId="77777777" w:rsidR="00964BCA" w:rsidRPr="0005705A" w:rsidRDefault="00964BCA" w:rsidP="00CB0AC5">
      <w:pPr>
        <w:pStyle w:val="ListParagraph"/>
        <w:numPr>
          <w:ilvl w:val="0"/>
          <w:numId w:val="45"/>
        </w:numPr>
        <w:rPr>
          <w:rFonts w:eastAsia="Helvetica Neue"/>
        </w:rPr>
      </w:pPr>
      <w:r w:rsidRPr="0005705A">
        <w:rPr>
          <w:rFonts w:eastAsia="Helvetica Neue"/>
        </w:rPr>
        <w:t>Prefer not to say</w:t>
      </w:r>
    </w:p>
    <w:p w14:paraId="62E99C77" w14:textId="77777777" w:rsidR="00964BCA" w:rsidRPr="0005705A" w:rsidRDefault="00964BCA" w:rsidP="00964BCA">
      <w:pPr>
        <w:rPr>
          <w:rFonts w:eastAsia="Helvetica Neue"/>
        </w:rPr>
      </w:pPr>
    </w:p>
    <w:p w14:paraId="37247944" w14:textId="77777777" w:rsidR="00964BCA" w:rsidRPr="0005705A" w:rsidRDefault="00964BCA" w:rsidP="00CB0AC5">
      <w:pPr>
        <w:pStyle w:val="ListParagraph"/>
        <w:numPr>
          <w:ilvl w:val="0"/>
          <w:numId w:val="13"/>
        </w:numPr>
        <w:rPr>
          <w:rFonts w:eastAsia="Helvetica Neue"/>
          <w:b/>
          <w:bCs/>
        </w:rPr>
      </w:pPr>
      <w:r w:rsidRPr="0005705A">
        <w:rPr>
          <w:rFonts w:eastAsia="Helvetica Neue"/>
          <w:b/>
          <w:bCs/>
        </w:rPr>
        <w:t xml:space="preserve">How many hours do you usually work each week (in </w:t>
      </w:r>
      <w:r w:rsidRPr="0005705A">
        <w:rPr>
          <w:rFonts w:eastAsia="Helvetica Neue"/>
          <w:b/>
          <w:bCs/>
          <w:u w:val="single"/>
        </w:rPr>
        <w:t>all</w:t>
      </w:r>
      <w:r w:rsidRPr="0005705A">
        <w:rPr>
          <w:rFonts w:eastAsia="Helvetica Neue"/>
          <w:b/>
          <w:bCs/>
        </w:rPr>
        <w:t xml:space="preserve"> your jobs)? </w:t>
      </w:r>
      <w:r w:rsidRPr="0005705A">
        <w:rPr>
          <w:rFonts w:eastAsia="Helvetica Neue"/>
        </w:rPr>
        <w:t>(Hours ‘usually worked’ refers to your normal working pattern over the last 3 months)</w:t>
      </w:r>
    </w:p>
    <w:p w14:paraId="0D4CFF19" w14:textId="77777777" w:rsidR="00964BCA" w:rsidRPr="0005705A" w:rsidRDefault="00964BCA" w:rsidP="00964BCA">
      <w:pPr>
        <w:pStyle w:val="ListParagraph"/>
        <w:ind w:left="1080"/>
        <w:rPr>
          <w:rFonts w:eastAsia="Helvetica Neue"/>
          <w:lang w:val="en-US"/>
        </w:rPr>
      </w:pPr>
      <w:r w:rsidRPr="0005705A">
        <w:rPr>
          <w:rFonts w:eastAsia="Helvetica Neue"/>
          <w:lang w:val="en-US"/>
        </w:rPr>
        <w:t>[Text box allowing responses between 0 and 168, allowing decimal points (e.g. 3.5)]</w:t>
      </w:r>
    </w:p>
    <w:p w14:paraId="5DE309F1" w14:textId="77777777" w:rsidR="00964BCA" w:rsidRPr="0005705A" w:rsidRDefault="00964BCA" w:rsidP="00964BCA">
      <w:pPr>
        <w:rPr>
          <w:rFonts w:eastAsia="Helvetica Neue"/>
          <w:b/>
          <w:bCs/>
          <w:color w:val="FF0000"/>
        </w:rPr>
      </w:pPr>
    </w:p>
    <w:p w14:paraId="6A0154AA" w14:textId="6A29C787" w:rsidR="00964BCA" w:rsidRPr="0005705A" w:rsidRDefault="006F22E7" w:rsidP="00CB0AC5">
      <w:pPr>
        <w:pStyle w:val="ListParagraph"/>
        <w:numPr>
          <w:ilvl w:val="0"/>
          <w:numId w:val="13"/>
        </w:numPr>
        <w:rPr>
          <w:rFonts w:eastAsia="Helvetica Neue"/>
          <w:lang w:val="en-US"/>
        </w:rPr>
      </w:pPr>
      <w:r w:rsidRPr="0005705A">
        <w:rPr>
          <w:rFonts w:eastAsia="Helvetica Neue"/>
          <w:b/>
          <w:bCs/>
          <w:lang w:val="en-US" w:eastAsia="en-AU"/>
        </w:rPr>
        <w:t>During</w:t>
      </w:r>
      <w:r w:rsidR="00964BCA" w:rsidRPr="0005705A">
        <w:rPr>
          <w:rFonts w:eastAsia="Helvetica Neue"/>
          <w:b/>
          <w:bCs/>
          <w:lang w:val="en-US" w:eastAsia="en-AU"/>
        </w:rPr>
        <w:t xml:space="preserve"> the last 12 months did you spend any time doing voluntary work through an organisation or group?</w:t>
      </w:r>
    </w:p>
    <w:p w14:paraId="5019F019" w14:textId="77777777" w:rsidR="00964BCA" w:rsidRPr="0005705A" w:rsidRDefault="00964BCA" w:rsidP="00CB0AC5">
      <w:pPr>
        <w:pStyle w:val="ListParagraph"/>
        <w:numPr>
          <w:ilvl w:val="0"/>
          <w:numId w:val="46"/>
        </w:numPr>
        <w:rPr>
          <w:rFonts w:eastAsia="Helvetica Neue"/>
        </w:rPr>
      </w:pPr>
      <w:r w:rsidRPr="0005705A">
        <w:rPr>
          <w:rFonts w:eastAsia="Helvetica Neue"/>
        </w:rPr>
        <w:t>Yes, did voluntary work</w:t>
      </w:r>
    </w:p>
    <w:p w14:paraId="0E1CCFF8" w14:textId="77777777" w:rsidR="00964BCA" w:rsidRPr="0005705A" w:rsidRDefault="00964BCA" w:rsidP="00CB0AC5">
      <w:pPr>
        <w:pStyle w:val="ListParagraph"/>
        <w:numPr>
          <w:ilvl w:val="0"/>
          <w:numId w:val="46"/>
        </w:numPr>
        <w:rPr>
          <w:rFonts w:eastAsia="Helvetica Neue"/>
        </w:rPr>
      </w:pPr>
      <w:r w:rsidRPr="0005705A">
        <w:rPr>
          <w:rFonts w:eastAsia="Helvetica Neue"/>
        </w:rPr>
        <w:t>No, did not do voluntary work</w:t>
      </w:r>
    </w:p>
    <w:p w14:paraId="02630B41" w14:textId="77777777" w:rsidR="00964BCA" w:rsidRPr="0005705A" w:rsidRDefault="00964BCA" w:rsidP="00CB0AC5">
      <w:pPr>
        <w:pStyle w:val="ListParagraph"/>
        <w:numPr>
          <w:ilvl w:val="0"/>
          <w:numId w:val="46"/>
        </w:numPr>
        <w:rPr>
          <w:rFonts w:eastAsia="Helvetica Neue"/>
        </w:rPr>
      </w:pPr>
      <w:r w:rsidRPr="0005705A">
        <w:rPr>
          <w:rFonts w:eastAsia="Helvetica Neue"/>
        </w:rPr>
        <w:t>Not sure</w:t>
      </w:r>
    </w:p>
    <w:p w14:paraId="2CB36BE5" w14:textId="77777777" w:rsidR="00964BCA" w:rsidRPr="0005705A" w:rsidRDefault="00964BCA" w:rsidP="00CB0AC5">
      <w:pPr>
        <w:pStyle w:val="ListParagraph"/>
        <w:numPr>
          <w:ilvl w:val="0"/>
          <w:numId w:val="46"/>
        </w:numPr>
        <w:rPr>
          <w:rFonts w:eastAsia="Helvetica Neue"/>
        </w:rPr>
      </w:pPr>
      <w:r w:rsidRPr="0005705A">
        <w:rPr>
          <w:rFonts w:eastAsia="Helvetica Neue"/>
        </w:rPr>
        <w:t>Prefer not to say</w:t>
      </w:r>
    </w:p>
    <w:p w14:paraId="7A3EFB45" w14:textId="77777777" w:rsidR="00964BCA" w:rsidRPr="0005705A" w:rsidRDefault="00964BCA" w:rsidP="00964BCA">
      <w:pPr>
        <w:rPr>
          <w:rFonts w:eastAsia="Helvetica Neue"/>
        </w:rPr>
      </w:pPr>
    </w:p>
    <w:p w14:paraId="5D3A770F" w14:textId="156298CC" w:rsidR="00964BCA" w:rsidRPr="0005705A" w:rsidRDefault="00964BCA" w:rsidP="00CB0AC5">
      <w:pPr>
        <w:pStyle w:val="ListParagraph"/>
        <w:numPr>
          <w:ilvl w:val="0"/>
          <w:numId w:val="13"/>
        </w:numPr>
        <w:rPr>
          <w:rFonts w:eastAsia="Helvetica Neue"/>
          <w:b/>
          <w:bCs/>
          <w:lang w:eastAsia="en-AU"/>
        </w:rPr>
      </w:pPr>
      <w:r w:rsidRPr="0005705A">
        <w:rPr>
          <w:rFonts w:eastAsia="Helvetica Neue"/>
          <w:b/>
          <w:bCs/>
          <w:lang w:eastAsia="en-AU"/>
        </w:rPr>
        <w:t xml:space="preserve">Which of the following best describes your </w:t>
      </w:r>
      <w:r w:rsidR="00F1187A" w:rsidRPr="0005705A">
        <w:rPr>
          <w:rFonts w:eastAsia="Helvetica Neue"/>
          <w:b/>
          <w:bCs/>
          <w:lang w:eastAsia="en-AU"/>
        </w:rPr>
        <w:t>living situation</w:t>
      </w:r>
      <w:r w:rsidRPr="0005705A">
        <w:rPr>
          <w:rFonts w:eastAsia="Helvetica Neue"/>
          <w:b/>
          <w:bCs/>
          <w:lang w:eastAsia="en-AU"/>
        </w:rPr>
        <w:t>?</w:t>
      </w:r>
    </w:p>
    <w:p w14:paraId="26F650FE" w14:textId="42CCC5BA" w:rsidR="00964BCA" w:rsidRPr="0005705A" w:rsidRDefault="00F1187A" w:rsidP="00CB0AC5">
      <w:pPr>
        <w:pStyle w:val="ListParagraph"/>
        <w:numPr>
          <w:ilvl w:val="0"/>
          <w:numId w:val="47"/>
        </w:numPr>
        <w:rPr>
          <w:rFonts w:eastAsia="Helvetica Neue"/>
        </w:rPr>
      </w:pPr>
      <w:r w:rsidRPr="0005705A">
        <w:rPr>
          <w:rFonts w:eastAsia="Helvetica Neue"/>
        </w:rPr>
        <w:t>Single person</w:t>
      </w:r>
    </w:p>
    <w:p w14:paraId="528DF23F" w14:textId="77777777" w:rsidR="00964BCA" w:rsidRPr="0005705A" w:rsidRDefault="00964BCA" w:rsidP="00CB0AC5">
      <w:pPr>
        <w:pStyle w:val="ListParagraph"/>
        <w:numPr>
          <w:ilvl w:val="0"/>
          <w:numId w:val="47"/>
        </w:numPr>
        <w:rPr>
          <w:rFonts w:eastAsia="Helvetica Neue"/>
        </w:rPr>
      </w:pPr>
      <w:r w:rsidRPr="0005705A">
        <w:rPr>
          <w:rFonts w:eastAsia="Helvetica Neue"/>
        </w:rPr>
        <w:t>Couple living alone</w:t>
      </w:r>
    </w:p>
    <w:p w14:paraId="2A9329CA" w14:textId="77777777" w:rsidR="00964BCA" w:rsidRPr="0005705A" w:rsidRDefault="00964BCA" w:rsidP="00CB0AC5">
      <w:pPr>
        <w:pStyle w:val="ListParagraph"/>
        <w:numPr>
          <w:ilvl w:val="0"/>
          <w:numId w:val="47"/>
        </w:numPr>
        <w:rPr>
          <w:rFonts w:eastAsia="Helvetica Neue"/>
        </w:rPr>
      </w:pPr>
      <w:r w:rsidRPr="0005705A">
        <w:rPr>
          <w:rFonts w:eastAsia="Helvetica Neue"/>
        </w:rPr>
        <w:lastRenderedPageBreak/>
        <w:t>Couple with non-dependent child(ren)</w:t>
      </w:r>
    </w:p>
    <w:p w14:paraId="6AB6E81F" w14:textId="77777777" w:rsidR="00964BCA" w:rsidRPr="0005705A" w:rsidRDefault="00964BCA" w:rsidP="00CB0AC5">
      <w:pPr>
        <w:pStyle w:val="ListParagraph"/>
        <w:numPr>
          <w:ilvl w:val="0"/>
          <w:numId w:val="47"/>
        </w:numPr>
        <w:rPr>
          <w:rFonts w:eastAsia="Helvetica Neue"/>
        </w:rPr>
      </w:pPr>
      <w:r w:rsidRPr="0005705A">
        <w:rPr>
          <w:rFonts w:eastAsia="Helvetica Neue"/>
        </w:rPr>
        <w:t>Couple with dependent child(ren)</w:t>
      </w:r>
    </w:p>
    <w:p w14:paraId="05F3E0E1" w14:textId="612BA515" w:rsidR="00964BCA" w:rsidRPr="0005705A" w:rsidRDefault="00964BCA" w:rsidP="00CB0AC5">
      <w:pPr>
        <w:pStyle w:val="ListParagraph"/>
        <w:numPr>
          <w:ilvl w:val="0"/>
          <w:numId w:val="47"/>
        </w:numPr>
        <w:rPr>
          <w:rFonts w:eastAsia="Helvetica Neue"/>
        </w:rPr>
      </w:pPr>
      <w:r w:rsidRPr="0005705A">
        <w:rPr>
          <w:rFonts w:eastAsia="Helvetica Neue"/>
        </w:rPr>
        <w:t>Couple with dependent and non-dependent children</w:t>
      </w:r>
    </w:p>
    <w:p w14:paraId="7806D5A0" w14:textId="77777777" w:rsidR="00964BCA" w:rsidRPr="0005705A" w:rsidRDefault="00964BCA" w:rsidP="00CB0AC5">
      <w:pPr>
        <w:pStyle w:val="ListParagraph"/>
        <w:numPr>
          <w:ilvl w:val="0"/>
          <w:numId w:val="47"/>
        </w:numPr>
        <w:rPr>
          <w:rFonts w:eastAsia="Helvetica Neue"/>
        </w:rPr>
      </w:pPr>
      <w:r w:rsidRPr="0005705A">
        <w:rPr>
          <w:rFonts w:eastAsia="Helvetica Neue"/>
        </w:rPr>
        <w:t>Single parent with non-dependent child(ren)</w:t>
      </w:r>
    </w:p>
    <w:p w14:paraId="393E5CAD" w14:textId="77777777" w:rsidR="00964BCA" w:rsidRPr="0005705A" w:rsidRDefault="00964BCA" w:rsidP="00CB0AC5">
      <w:pPr>
        <w:pStyle w:val="ListParagraph"/>
        <w:numPr>
          <w:ilvl w:val="0"/>
          <w:numId w:val="47"/>
        </w:numPr>
        <w:rPr>
          <w:rFonts w:eastAsia="Helvetica Neue"/>
        </w:rPr>
      </w:pPr>
      <w:r w:rsidRPr="0005705A">
        <w:rPr>
          <w:rFonts w:eastAsia="Helvetica Neue"/>
        </w:rPr>
        <w:t>Single parent with dependent child(ren)</w:t>
      </w:r>
    </w:p>
    <w:p w14:paraId="287634F0" w14:textId="77777777" w:rsidR="00964BCA" w:rsidRPr="0005705A" w:rsidRDefault="00964BCA" w:rsidP="00CB0AC5">
      <w:pPr>
        <w:pStyle w:val="ListParagraph"/>
        <w:numPr>
          <w:ilvl w:val="0"/>
          <w:numId w:val="47"/>
        </w:numPr>
        <w:rPr>
          <w:rFonts w:eastAsia="Helvetica Neue"/>
        </w:rPr>
      </w:pPr>
      <w:r w:rsidRPr="0005705A">
        <w:rPr>
          <w:rFonts w:eastAsia="Helvetica Neue"/>
        </w:rPr>
        <w:t>Single parent with dependent and non-dependent children</w:t>
      </w:r>
    </w:p>
    <w:p w14:paraId="59D997BA" w14:textId="77777777" w:rsidR="00964BCA" w:rsidRPr="0005705A" w:rsidRDefault="00964BCA" w:rsidP="00CB0AC5">
      <w:pPr>
        <w:pStyle w:val="ListParagraph"/>
        <w:numPr>
          <w:ilvl w:val="0"/>
          <w:numId w:val="47"/>
        </w:numPr>
        <w:rPr>
          <w:rFonts w:eastAsia="Helvetica Neue"/>
        </w:rPr>
      </w:pPr>
      <w:r w:rsidRPr="0005705A">
        <w:rPr>
          <w:rFonts w:eastAsia="Helvetica Neue"/>
        </w:rPr>
        <w:t>Non-related adults sharing house / apartment / flat</w:t>
      </w:r>
    </w:p>
    <w:p w14:paraId="0B9EB1C9" w14:textId="77777777" w:rsidR="00964BCA" w:rsidRPr="0005705A" w:rsidRDefault="00964BCA" w:rsidP="00CB0AC5">
      <w:pPr>
        <w:pStyle w:val="ListParagraph"/>
        <w:numPr>
          <w:ilvl w:val="0"/>
          <w:numId w:val="47"/>
        </w:numPr>
        <w:rPr>
          <w:rFonts w:eastAsia="Helvetica Neue"/>
        </w:rPr>
      </w:pPr>
      <w:r w:rsidRPr="0005705A">
        <w:rPr>
          <w:rFonts w:eastAsia="Helvetica Neue"/>
        </w:rPr>
        <w:t>Person living in aged care or disability care facility</w:t>
      </w:r>
    </w:p>
    <w:p w14:paraId="62171F1E" w14:textId="77777777" w:rsidR="00964BCA" w:rsidRPr="0005705A" w:rsidRDefault="00964BCA" w:rsidP="00CB0AC5">
      <w:pPr>
        <w:pStyle w:val="ListParagraph"/>
        <w:numPr>
          <w:ilvl w:val="0"/>
          <w:numId w:val="47"/>
        </w:numPr>
        <w:rPr>
          <w:rFonts w:eastAsia="Helvetica Neue"/>
        </w:rPr>
      </w:pPr>
      <w:r w:rsidRPr="0005705A">
        <w:rPr>
          <w:rFonts w:eastAsia="Helvetica Neue"/>
        </w:rPr>
        <w:t>Other household type (please specify)</w:t>
      </w:r>
    </w:p>
    <w:p w14:paraId="2C11BD75" w14:textId="77777777" w:rsidR="00964BCA" w:rsidRPr="0005705A" w:rsidRDefault="00964BCA" w:rsidP="00CB0AC5">
      <w:pPr>
        <w:pStyle w:val="ListParagraph"/>
        <w:numPr>
          <w:ilvl w:val="0"/>
          <w:numId w:val="47"/>
        </w:numPr>
        <w:rPr>
          <w:rFonts w:eastAsia="Helvetica Neue"/>
        </w:rPr>
      </w:pPr>
      <w:r w:rsidRPr="0005705A">
        <w:rPr>
          <w:rFonts w:eastAsia="Helvetica Neue"/>
        </w:rPr>
        <w:t>Prefer not to say</w:t>
      </w:r>
    </w:p>
    <w:p w14:paraId="3F9DF923" w14:textId="77777777" w:rsidR="00964BCA" w:rsidRPr="0005705A" w:rsidRDefault="00964BCA" w:rsidP="00964BCA">
      <w:pPr>
        <w:rPr>
          <w:rFonts w:eastAsia="Helvetica Neue"/>
        </w:rPr>
      </w:pPr>
    </w:p>
    <w:p w14:paraId="2A6B8012" w14:textId="77777777" w:rsidR="00964BCA" w:rsidRPr="0005705A" w:rsidRDefault="00964BCA" w:rsidP="00CB0AC5">
      <w:pPr>
        <w:pStyle w:val="ListParagraph"/>
        <w:numPr>
          <w:ilvl w:val="0"/>
          <w:numId w:val="13"/>
        </w:numPr>
        <w:rPr>
          <w:rFonts w:eastAsia="Helvetica Neue"/>
        </w:rPr>
      </w:pPr>
      <w:r w:rsidRPr="0005705A">
        <w:rPr>
          <w:rFonts w:eastAsia="Helvetica Neue"/>
          <w:b/>
          <w:bCs/>
        </w:rPr>
        <w:t>Which of the following best describes your housing situation?</w:t>
      </w:r>
    </w:p>
    <w:p w14:paraId="791CE989" w14:textId="77777777" w:rsidR="00964BCA" w:rsidRPr="0005705A" w:rsidRDefault="00964BCA" w:rsidP="00CB0AC5">
      <w:pPr>
        <w:pStyle w:val="ListParagraph"/>
        <w:numPr>
          <w:ilvl w:val="0"/>
          <w:numId w:val="48"/>
        </w:numPr>
        <w:rPr>
          <w:rFonts w:eastAsia="Helvetica Neue"/>
        </w:rPr>
      </w:pPr>
      <w:r w:rsidRPr="0005705A">
        <w:rPr>
          <w:rFonts w:eastAsia="Helvetica Neue"/>
        </w:rPr>
        <w:t>Own the property where you live (outright)</w:t>
      </w:r>
    </w:p>
    <w:p w14:paraId="6538130B" w14:textId="77777777" w:rsidR="00964BCA" w:rsidRPr="0005705A" w:rsidRDefault="00964BCA" w:rsidP="00CB0AC5">
      <w:pPr>
        <w:pStyle w:val="ListParagraph"/>
        <w:numPr>
          <w:ilvl w:val="0"/>
          <w:numId w:val="48"/>
        </w:numPr>
        <w:rPr>
          <w:rFonts w:eastAsia="Helvetica Neue"/>
        </w:rPr>
      </w:pPr>
      <w:r w:rsidRPr="0005705A">
        <w:rPr>
          <w:rFonts w:eastAsia="Helvetica Neue"/>
        </w:rPr>
        <w:t>Own the property where you live (with a mortgage)</w:t>
      </w:r>
    </w:p>
    <w:p w14:paraId="333F8AF4" w14:textId="77777777" w:rsidR="00964BCA" w:rsidRPr="0005705A" w:rsidRDefault="00964BCA" w:rsidP="00CB0AC5">
      <w:pPr>
        <w:pStyle w:val="ListParagraph"/>
        <w:numPr>
          <w:ilvl w:val="0"/>
          <w:numId w:val="48"/>
        </w:numPr>
        <w:rPr>
          <w:rFonts w:eastAsia="Helvetica Neue"/>
        </w:rPr>
      </w:pPr>
      <w:r w:rsidRPr="0005705A">
        <w:rPr>
          <w:rFonts w:eastAsia="Helvetica Neue"/>
        </w:rPr>
        <w:t>Rent the property where you live</w:t>
      </w:r>
    </w:p>
    <w:p w14:paraId="27C27315" w14:textId="77777777" w:rsidR="00964BCA" w:rsidRPr="0005705A" w:rsidRDefault="00964BCA" w:rsidP="00CB0AC5">
      <w:pPr>
        <w:pStyle w:val="ListParagraph"/>
        <w:numPr>
          <w:ilvl w:val="0"/>
          <w:numId w:val="48"/>
        </w:numPr>
        <w:rPr>
          <w:rFonts w:eastAsia="Helvetica Neue"/>
          <w:lang w:val="en-US"/>
        </w:rPr>
      </w:pPr>
      <w:r w:rsidRPr="0005705A">
        <w:rPr>
          <w:rFonts w:eastAsia="Helvetica Neue"/>
          <w:lang w:val="en-US"/>
        </w:rPr>
        <w:t>Live rent free in a property you don't own</w:t>
      </w:r>
    </w:p>
    <w:p w14:paraId="69C5A832" w14:textId="77777777" w:rsidR="00964BCA" w:rsidRPr="0005705A" w:rsidRDefault="00964BCA" w:rsidP="00CB0AC5">
      <w:pPr>
        <w:pStyle w:val="ListParagraph"/>
        <w:numPr>
          <w:ilvl w:val="0"/>
          <w:numId w:val="48"/>
        </w:numPr>
        <w:rPr>
          <w:rFonts w:eastAsia="Helvetica Neue"/>
        </w:rPr>
      </w:pPr>
      <w:r w:rsidRPr="0005705A">
        <w:rPr>
          <w:rFonts w:eastAsia="Helvetica Neue"/>
        </w:rPr>
        <w:t>Other</w:t>
      </w:r>
    </w:p>
    <w:p w14:paraId="5ED26F83" w14:textId="77777777" w:rsidR="00964BCA" w:rsidRPr="0005705A" w:rsidRDefault="00964BCA" w:rsidP="00CB0AC5">
      <w:pPr>
        <w:pStyle w:val="ListParagraph"/>
        <w:numPr>
          <w:ilvl w:val="0"/>
          <w:numId w:val="48"/>
        </w:numPr>
        <w:rPr>
          <w:rFonts w:eastAsia="Helvetica Neue"/>
        </w:rPr>
      </w:pPr>
      <w:r w:rsidRPr="0005705A">
        <w:rPr>
          <w:rFonts w:eastAsia="Helvetica Neue"/>
        </w:rPr>
        <w:t>Prefer not to say</w:t>
      </w:r>
    </w:p>
    <w:p w14:paraId="4A0CDD44" w14:textId="77777777" w:rsidR="00964BCA" w:rsidRPr="0005705A" w:rsidRDefault="00964BCA" w:rsidP="00964BCA">
      <w:pPr>
        <w:rPr>
          <w:rFonts w:eastAsia="Helvetica Neue"/>
        </w:rPr>
      </w:pPr>
    </w:p>
    <w:p w14:paraId="6A914A06" w14:textId="77777777" w:rsidR="00964BCA" w:rsidRPr="0005705A" w:rsidRDefault="00964BCA" w:rsidP="00CB0AC5">
      <w:pPr>
        <w:pStyle w:val="ListParagraph"/>
        <w:numPr>
          <w:ilvl w:val="0"/>
          <w:numId w:val="13"/>
        </w:numPr>
        <w:rPr>
          <w:rFonts w:eastAsia="Helvetica Neue"/>
          <w:b/>
          <w:bCs/>
          <w:lang w:val="en-US"/>
        </w:rPr>
      </w:pPr>
      <w:r w:rsidRPr="0005705A">
        <w:rPr>
          <w:rFonts w:eastAsia="Helvetica Neue"/>
          <w:b/>
          <w:bCs/>
          <w:lang w:val="en-US"/>
        </w:rPr>
        <w:t>What is the total of all income you usually receive, before tax per year?</w:t>
      </w:r>
    </w:p>
    <w:p w14:paraId="62D1BD97" w14:textId="77777777" w:rsidR="00964BCA" w:rsidRPr="0005705A" w:rsidRDefault="00964BCA" w:rsidP="00CB0AC5">
      <w:pPr>
        <w:pStyle w:val="ListParagraph"/>
        <w:numPr>
          <w:ilvl w:val="0"/>
          <w:numId w:val="49"/>
        </w:numPr>
        <w:rPr>
          <w:rFonts w:eastAsia="Helvetica Neue"/>
        </w:rPr>
      </w:pPr>
      <w:r w:rsidRPr="0005705A">
        <w:rPr>
          <w:rFonts w:eastAsia="Helvetica Neue"/>
        </w:rPr>
        <w:t>Nil Income</w:t>
      </w:r>
    </w:p>
    <w:p w14:paraId="23633BE6" w14:textId="77777777" w:rsidR="00964BCA" w:rsidRPr="0005705A" w:rsidRDefault="00964BCA" w:rsidP="00CB0AC5">
      <w:pPr>
        <w:pStyle w:val="ListParagraph"/>
        <w:numPr>
          <w:ilvl w:val="0"/>
          <w:numId w:val="49"/>
        </w:numPr>
        <w:rPr>
          <w:rFonts w:eastAsia="Helvetica Neue"/>
        </w:rPr>
      </w:pPr>
      <w:r w:rsidRPr="0005705A">
        <w:rPr>
          <w:rFonts w:eastAsia="Helvetica Neue"/>
        </w:rPr>
        <w:t>$1 - $7, 799 ($1-$149 per week)</w:t>
      </w:r>
    </w:p>
    <w:p w14:paraId="30FDAB91" w14:textId="77777777" w:rsidR="00964BCA" w:rsidRPr="0005705A" w:rsidRDefault="00964BCA" w:rsidP="00CB0AC5">
      <w:pPr>
        <w:pStyle w:val="ListParagraph"/>
        <w:numPr>
          <w:ilvl w:val="0"/>
          <w:numId w:val="49"/>
        </w:numPr>
        <w:rPr>
          <w:rFonts w:eastAsia="Helvetica Neue"/>
        </w:rPr>
      </w:pPr>
      <w:r w:rsidRPr="0005705A">
        <w:rPr>
          <w:rFonts w:eastAsia="Helvetica Neue"/>
        </w:rPr>
        <w:t>$7, 800 - $15, 599 ($150-$299 per week)</w:t>
      </w:r>
    </w:p>
    <w:p w14:paraId="0EAB9852" w14:textId="77777777" w:rsidR="00964BCA" w:rsidRPr="0005705A" w:rsidRDefault="00964BCA" w:rsidP="00CB0AC5">
      <w:pPr>
        <w:pStyle w:val="ListParagraph"/>
        <w:numPr>
          <w:ilvl w:val="0"/>
          <w:numId w:val="49"/>
        </w:numPr>
        <w:rPr>
          <w:rFonts w:eastAsia="Helvetica Neue"/>
        </w:rPr>
      </w:pPr>
      <w:r w:rsidRPr="0005705A">
        <w:rPr>
          <w:rFonts w:eastAsia="Helvetica Neue"/>
        </w:rPr>
        <w:t>$15, 600 - $20, 799 ($300-$399 per week)</w:t>
      </w:r>
    </w:p>
    <w:p w14:paraId="67FF2F91" w14:textId="77777777" w:rsidR="00964BCA" w:rsidRPr="0005705A" w:rsidRDefault="00964BCA" w:rsidP="00CB0AC5">
      <w:pPr>
        <w:pStyle w:val="ListParagraph"/>
        <w:numPr>
          <w:ilvl w:val="0"/>
          <w:numId w:val="49"/>
        </w:numPr>
        <w:rPr>
          <w:rFonts w:eastAsia="Helvetica Neue"/>
        </w:rPr>
      </w:pPr>
      <w:r w:rsidRPr="0005705A">
        <w:rPr>
          <w:rFonts w:eastAsia="Helvetica Neue"/>
        </w:rPr>
        <w:t>$20, 800 -$25, 999 ($400-$499 per week)</w:t>
      </w:r>
    </w:p>
    <w:p w14:paraId="43D0CD34" w14:textId="77777777" w:rsidR="00964BCA" w:rsidRPr="0005705A" w:rsidRDefault="00964BCA" w:rsidP="00CB0AC5">
      <w:pPr>
        <w:pStyle w:val="ListParagraph"/>
        <w:numPr>
          <w:ilvl w:val="0"/>
          <w:numId w:val="49"/>
        </w:numPr>
        <w:rPr>
          <w:rFonts w:eastAsia="Helvetica Neue"/>
        </w:rPr>
      </w:pPr>
      <w:r w:rsidRPr="0005705A">
        <w:rPr>
          <w:rFonts w:eastAsia="Helvetica Neue"/>
        </w:rPr>
        <w:t>$26, 000 - $33, 799 ($500-$649 per week)</w:t>
      </w:r>
    </w:p>
    <w:p w14:paraId="3C5D2393" w14:textId="77777777" w:rsidR="00964BCA" w:rsidRPr="0005705A" w:rsidRDefault="00964BCA" w:rsidP="00CB0AC5">
      <w:pPr>
        <w:pStyle w:val="ListParagraph"/>
        <w:numPr>
          <w:ilvl w:val="0"/>
          <w:numId w:val="49"/>
        </w:numPr>
        <w:rPr>
          <w:rFonts w:eastAsia="Helvetica Neue"/>
        </w:rPr>
      </w:pPr>
      <w:r w:rsidRPr="0005705A">
        <w:rPr>
          <w:rFonts w:eastAsia="Helvetica Neue"/>
        </w:rPr>
        <w:t>$33,800 - $41,599 ($650-$799 per week)</w:t>
      </w:r>
    </w:p>
    <w:p w14:paraId="5C2A9684" w14:textId="77777777" w:rsidR="00964BCA" w:rsidRPr="0005705A" w:rsidRDefault="00964BCA" w:rsidP="00CB0AC5">
      <w:pPr>
        <w:pStyle w:val="ListParagraph"/>
        <w:numPr>
          <w:ilvl w:val="0"/>
          <w:numId w:val="49"/>
        </w:numPr>
        <w:rPr>
          <w:rFonts w:eastAsia="Helvetica Neue"/>
        </w:rPr>
      </w:pPr>
      <w:r w:rsidRPr="0005705A">
        <w:rPr>
          <w:rFonts w:eastAsia="Helvetica Neue"/>
        </w:rPr>
        <w:t>$41, 600 - $51, 999 ($800-$999 per week)</w:t>
      </w:r>
    </w:p>
    <w:p w14:paraId="68DD372B" w14:textId="77777777" w:rsidR="00964BCA" w:rsidRPr="0005705A" w:rsidRDefault="00964BCA" w:rsidP="00CB0AC5">
      <w:pPr>
        <w:pStyle w:val="ListParagraph"/>
        <w:numPr>
          <w:ilvl w:val="0"/>
          <w:numId w:val="49"/>
        </w:numPr>
        <w:rPr>
          <w:rFonts w:eastAsia="Helvetica Neue"/>
        </w:rPr>
      </w:pPr>
      <w:r w:rsidRPr="0005705A">
        <w:rPr>
          <w:rFonts w:eastAsia="Helvetica Neue"/>
        </w:rPr>
        <w:t>$52, 000 - $64, 999 ($1,000-$1,249 per week)</w:t>
      </w:r>
    </w:p>
    <w:p w14:paraId="099A5812" w14:textId="77777777" w:rsidR="00964BCA" w:rsidRPr="0005705A" w:rsidRDefault="00964BCA" w:rsidP="00CB0AC5">
      <w:pPr>
        <w:pStyle w:val="ListParagraph"/>
        <w:numPr>
          <w:ilvl w:val="0"/>
          <w:numId w:val="49"/>
        </w:numPr>
        <w:rPr>
          <w:rFonts w:eastAsia="Helvetica Neue"/>
        </w:rPr>
      </w:pPr>
      <w:r w:rsidRPr="0005705A">
        <w:rPr>
          <w:rFonts w:eastAsia="Helvetica Neue"/>
        </w:rPr>
        <w:t>$65, 000 - $77, 999 ($1,250-$1,499 per week)</w:t>
      </w:r>
    </w:p>
    <w:p w14:paraId="01317027" w14:textId="77777777" w:rsidR="00964BCA" w:rsidRPr="0005705A" w:rsidRDefault="00964BCA" w:rsidP="00CB0AC5">
      <w:pPr>
        <w:pStyle w:val="ListParagraph"/>
        <w:numPr>
          <w:ilvl w:val="0"/>
          <w:numId w:val="49"/>
        </w:numPr>
        <w:rPr>
          <w:rFonts w:eastAsia="Helvetica Neue"/>
        </w:rPr>
      </w:pPr>
      <w:r w:rsidRPr="0005705A">
        <w:rPr>
          <w:rFonts w:eastAsia="Helvetica Neue"/>
        </w:rPr>
        <w:t>$78, 000 -$90, 999 ($1,500-$1,749 per week)</w:t>
      </w:r>
    </w:p>
    <w:p w14:paraId="60A831D4" w14:textId="77777777" w:rsidR="00964BCA" w:rsidRPr="0005705A" w:rsidRDefault="00964BCA" w:rsidP="00CB0AC5">
      <w:pPr>
        <w:pStyle w:val="ListParagraph"/>
        <w:numPr>
          <w:ilvl w:val="0"/>
          <w:numId w:val="49"/>
        </w:numPr>
        <w:rPr>
          <w:rFonts w:eastAsia="Helvetica Neue"/>
        </w:rPr>
      </w:pPr>
      <w:r w:rsidRPr="0005705A">
        <w:rPr>
          <w:rFonts w:eastAsia="Helvetica Neue"/>
        </w:rPr>
        <w:t>$91, 000 - $103, 999 ($1,750-$1,999 per week)</w:t>
      </w:r>
    </w:p>
    <w:p w14:paraId="2F8C6B8F" w14:textId="77777777" w:rsidR="00964BCA" w:rsidRPr="0005705A" w:rsidRDefault="00964BCA" w:rsidP="00CB0AC5">
      <w:pPr>
        <w:pStyle w:val="ListParagraph"/>
        <w:numPr>
          <w:ilvl w:val="0"/>
          <w:numId w:val="49"/>
        </w:numPr>
        <w:rPr>
          <w:rFonts w:eastAsia="Helvetica Neue"/>
        </w:rPr>
      </w:pPr>
      <w:r w:rsidRPr="0005705A">
        <w:rPr>
          <w:rFonts w:eastAsia="Helvetica Neue"/>
        </w:rPr>
        <w:t>$104, 000 - $155, 999 ($2,000-$2,999 per week)</w:t>
      </w:r>
    </w:p>
    <w:p w14:paraId="39070E36" w14:textId="77777777" w:rsidR="00964BCA" w:rsidRPr="0005705A" w:rsidRDefault="00964BCA" w:rsidP="00CB0AC5">
      <w:pPr>
        <w:pStyle w:val="ListParagraph"/>
        <w:numPr>
          <w:ilvl w:val="0"/>
          <w:numId w:val="49"/>
        </w:numPr>
        <w:rPr>
          <w:rFonts w:eastAsia="Helvetica Neue"/>
        </w:rPr>
      </w:pPr>
      <w:r w:rsidRPr="0005705A">
        <w:rPr>
          <w:rFonts w:eastAsia="Helvetica Neue"/>
        </w:rPr>
        <w:t>$156, 000 or more ($3,000 or more per week)</w:t>
      </w:r>
    </w:p>
    <w:p w14:paraId="5EB90F79" w14:textId="77777777" w:rsidR="00964BCA" w:rsidRPr="0005705A" w:rsidRDefault="00964BCA" w:rsidP="00CB0AC5">
      <w:pPr>
        <w:pStyle w:val="ListParagraph"/>
        <w:numPr>
          <w:ilvl w:val="0"/>
          <w:numId w:val="49"/>
        </w:numPr>
        <w:rPr>
          <w:rFonts w:eastAsia="Helvetica Neue"/>
        </w:rPr>
      </w:pPr>
      <w:r w:rsidRPr="0005705A">
        <w:rPr>
          <w:rFonts w:eastAsia="Helvetica Neue"/>
        </w:rPr>
        <w:t>Negative income</w:t>
      </w:r>
    </w:p>
    <w:p w14:paraId="7C937756" w14:textId="77777777" w:rsidR="00964BCA" w:rsidRPr="0005705A" w:rsidRDefault="00964BCA" w:rsidP="00CB0AC5">
      <w:pPr>
        <w:pStyle w:val="ListParagraph"/>
        <w:numPr>
          <w:ilvl w:val="0"/>
          <w:numId w:val="49"/>
        </w:numPr>
        <w:rPr>
          <w:rFonts w:eastAsia="Helvetica Neue"/>
        </w:rPr>
      </w:pPr>
      <w:r w:rsidRPr="0005705A">
        <w:rPr>
          <w:rFonts w:eastAsia="Helvetica Neue"/>
        </w:rPr>
        <w:t>Prefer not to say</w:t>
      </w:r>
    </w:p>
    <w:p w14:paraId="40560B0A" w14:textId="77777777" w:rsidR="00964BCA" w:rsidRPr="0005705A" w:rsidRDefault="00964BCA" w:rsidP="00964BCA">
      <w:pPr>
        <w:rPr>
          <w:rFonts w:eastAsia="Helvetica Neue"/>
        </w:rPr>
      </w:pPr>
    </w:p>
    <w:p w14:paraId="3FF24E95" w14:textId="77777777" w:rsidR="00964BCA" w:rsidRPr="0005705A" w:rsidRDefault="00964BCA" w:rsidP="00CB0AC5">
      <w:pPr>
        <w:pStyle w:val="ListParagraph"/>
        <w:numPr>
          <w:ilvl w:val="0"/>
          <w:numId w:val="13"/>
        </w:numPr>
        <w:rPr>
          <w:rFonts w:eastAsia="Helvetica Neue"/>
        </w:rPr>
      </w:pPr>
      <w:r w:rsidRPr="0005705A">
        <w:rPr>
          <w:rFonts w:eastAsia="Helvetica Neue"/>
          <w:b/>
          <w:bCs/>
        </w:rPr>
        <w:t>What is the highest year of primary or secondary school you have completed?</w:t>
      </w:r>
    </w:p>
    <w:p w14:paraId="4DBD7CB3" w14:textId="77777777" w:rsidR="00964BCA" w:rsidRPr="0005705A" w:rsidRDefault="00964BCA" w:rsidP="00CB0AC5">
      <w:pPr>
        <w:pStyle w:val="ListParagraph"/>
        <w:numPr>
          <w:ilvl w:val="0"/>
          <w:numId w:val="50"/>
        </w:numPr>
        <w:rPr>
          <w:rFonts w:eastAsia="Helvetica Neue"/>
        </w:rPr>
      </w:pPr>
      <w:r w:rsidRPr="0005705A">
        <w:rPr>
          <w:rFonts w:eastAsia="Helvetica Neue"/>
        </w:rPr>
        <w:t>Year 12 or equivalent</w:t>
      </w:r>
    </w:p>
    <w:p w14:paraId="7965BF4F" w14:textId="77777777" w:rsidR="00964BCA" w:rsidRPr="0005705A" w:rsidRDefault="00964BCA" w:rsidP="00CB0AC5">
      <w:pPr>
        <w:pStyle w:val="ListParagraph"/>
        <w:numPr>
          <w:ilvl w:val="0"/>
          <w:numId w:val="50"/>
        </w:numPr>
        <w:rPr>
          <w:rFonts w:eastAsia="Helvetica Neue"/>
        </w:rPr>
      </w:pPr>
      <w:r w:rsidRPr="0005705A">
        <w:rPr>
          <w:rFonts w:eastAsia="Helvetica Neue"/>
        </w:rPr>
        <w:t>Year 11 or equivalent</w:t>
      </w:r>
    </w:p>
    <w:p w14:paraId="4F692333" w14:textId="77777777" w:rsidR="00964BCA" w:rsidRPr="0005705A" w:rsidRDefault="00964BCA" w:rsidP="00CB0AC5">
      <w:pPr>
        <w:pStyle w:val="ListParagraph"/>
        <w:numPr>
          <w:ilvl w:val="0"/>
          <w:numId w:val="50"/>
        </w:numPr>
        <w:rPr>
          <w:rFonts w:eastAsia="Helvetica Neue"/>
        </w:rPr>
      </w:pPr>
      <w:r w:rsidRPr="0005705A">
        <w:rPr>
          <w:rFonts w:eastAsia="Helvetica Neue"/>
        </w:rPr>
        <w:t>Year 10 or equivalent</w:t>
      </w:r>
    </w:p>
    <w:p w14:paraId="0F782BC7" w14:textId="77777777" w:rsidR="00964BCA" w:rsidRPr="0005705A" w:rsidRDefault="00964BCA" w:rsidP="00CB0AC5">
      <w:pPr>
        <w:pStyle w:val="ListParagraph"/>
        <w:numPr>
          <w:ilvl w:val="0"/>
          <w:numId w:val="50"/>
        </w:numPr>
        <w:rPr>
          <w:rFonts w:eastAsia="Helvetica Neue"/>
        </w:rPr>
      </w:pPr>
      <w:r w:rsidRPr="0005705A">
        <w:rPr>
          <w:rFonts w:eastAsia="Helvetica Neue"/>
        </w:rPr>
        <w:t>Year 9 or equivalent or below</w:t>
      </w:r>
    </w:p>
    <w:p w14:paraId="10343961" w14:textId="77777777" w:rsidR="00964BCA" w:rsidRPr="0005705A" w:rsidRDefault="00964BCA" w:rsidP="00CB0AC5">
      <w:pPr>
        <w:pStyle w:val="ListParagraph"/>
        <w:numPr>
          <w:ilvl w:val="0"/>
          <w:numId w:val="50"/>
        </w:numPr>
        <w:rPr>
          <w:rFonts w:eastAsia="Helvetica Neue"/>
        </w:rPr>
      </w:pPr>
      <w:r w:rsidRPr="0005705A">
        <w:rPr>
          <w:rFonts w:eastAsia="Helvetica Neue"/>
        </w:rPr>
        <w:lastRenderedPageBreak/>
        <w:t>Prefer not to say</w:t>
      </w:r>
    </w:p>
    <w:p w14:paraId="3E89E7AD" w14:textId="77777777" w:rsidR="00964BCA" w:rsidRPr="0005705A" w:rsidRDefault="00964BCA" w:rsidP="00964BCA">
      <w:pPr>
        <w:rPr>
          <w:rFonts w:eastAsia="Helvetica Neue"/>
          <w:b/>
          <w:bCs/>
        </w:rPr>
      </w:pPr>
    </w:p>
    <w:p w14:paraId="4B899C7B" w14:textId="77777777" w:rsidR="00964BCA" w:rsidRPr="0005705A" w:rsidRDefault="00964BCA" w:rsidP="00CB0AC5">
      <w:pPr>
        <w:pStyle w:val="ListParagraph"/>
        <w:numPr>
          <w:ilvl w:val="0"/>
          <w:numId w:val="13"/>
        </w:numPr>
        <w:rPr>
          <w:rFonts w:eastAsia="Helvetica Neue"/>
        </w:rPr>
      </w:pPr>
      <w:r w:rsidRPr="0005705A">
        <w:rPr>
          <w:rFonts w:eastAsia="Helvetica Neue"/>
          <w:b/>
          <w:bCs/>
        </w:rPr>
        <w:t>What is the highest qualification you have completed?</w:t>
      </w:r>
    </w:p>
    <w:p w14:paraId="79450335" w14:textId="77777777" w:rsidR="00964BCA" w:rsidRPr="0005705A" w:rsidRDefault="00964BCA" w:rsidP="00CB0AC5">
      <w:pPr>
        <w:pStyle w:val="ListParagraph"/>
        <w:numPr>
          <w:ilvl w:val="0"/>
          <w:numId w:val="51"/>
        </w:numPr>
        <w:rPr>
          <w:rFonts w:eastAsia="Helvetica Neue"/>
          <w:lang w:val="en-US"/>
        </w:rPr>
      </w:pPr>
      <w:r w:rsidRPr="0005705A">
        <w:rPr>
          <w:rFonts w:eastAsia="Helvetica Neue"/>
          <w:lang w:val="en-US"/>
        </w:rPr>
        <w:t>Certificate I &amp; II level</w:t>
      </w:r>
    </w:p>
    <w:p w14:paraId="6798F100" w14:textId="77777777" w:rsidR="00964BCA" w:rsidRPr="0005705A" w:rsidRDefault="00964BCA" w:rsidP="00CB0AC5">
      <w:pPr>
        <w:pStyle w:val="ListParagraph"/>
        <w:numPr>
          <w:ilvl w:val="0"/>
          <w:numId w:val="51"/>
        </w:numPr>
        <w:rPr>
          <w:rFonts w:eastAsia="Helvetica Neue"/>
          <w:lang w:val="en-US"/>
        </w:rPr>
      </w:pPr>
      <w:r w:rsidRPr="0005705A">
        <w:rPr>
          <w:rFonts w:eastAsia="Helvetica Neue"/>
          <w:lang w:val="en-US"/>
        </w:rPr>
        <w:t>Certificate III and IV level</w:t>
      </w:r>
    </w:p>
    <w:p w14:paraId="71628ACD" w14:textId="77777777" w:rsidR="00964BCA" w:rsidRPr="0005705A" w:rsidRDefault="00964BCA" w:rsidP="00CB0AC5">
      <w:pPr>
        <w:pStyle w:val="ListParagraph"/>
        <w:numPr>
          <w:ilvl w:val="0"/>
          <w:numId w:val="51"/>
        </w:numPr>
        <w:rPr>
          <w:rFonts w:eastAsia="Helvetica Neue"/>
        </w:rPr>
      </w:pPr>
      <w:r w:rsidRPr="0005705A">
        <w:rPr>
          <w:rFonts w:eastAsia="Helvetica Neue"/>
        </w:rPr>
        <w:t>Advanced Diploma and Diploma level</w:t>
      </w:r>
    </w:p>
    <w:p w14:paraId="6C73D9B3" w14:textId="77777777" w:rsidR="00964BCA" w:rsidRPr="0005705A" w:rsidRDefault="00964BCA" w:rsidP="00CB0AC5">
      <w:pPr>
        <w:pStyle w:val="ListParagraph"/>
        <w:numPr>
          <w:ilvl w:val="0"/>
          <w:numId w:val="51"/>
        </w:numPr>
        <w:rPr>
          <w:rFonts w:eastAsia="Helvetica Neue"/>
        </w:rPr>
      </w:pPr>
      <w:r w:rsidRPr="0005705A">
        <w:rPr>
          <w:rFonts w:eastAsia="Helvetica Neue"/>
        </w:rPr>
        <w:t>Bachelor (Undergraduate) Degree</w:t>
      </w:r>
    </w:p>
    <w:p w14:paraId="3373925A" w14:textId="77777777" w:rsidR="00964BCA" w:rsidRPr="0005705A" w:rsidRDefault="00964BCA" w:rsidP="00CB0AC5">
      <w:pPr>
        <w:pStyle w:val="ListParagraph"/>
        <w:numPr>
          <w:ilvl w:val="0"/>
          <w:numId w:val="51"/>
        </w:numPr>
        <w:rPr>
          <w:rFonts w:eastAsia="Helvetica Neue"/>
        </w:rPr>
      </w:pPr>
      <w:r w:rsidRPr="0005705A">
        <w:rPr>
          <w:rFonts w:eastAsia="Helvetica Neue"/>
        </w:rPr>
        <w:t>Graduate Diploma and Graduate Certificate Level</w:t>
      </w:r>
    </w:p>
    <w:p w14:paraId="73C256F1" w14:textId="77777777" w:rsidR="00964BCA" w:rsidRPr="0005705A" w:rsidRDefault="00964BCA" w:rsidP="00CB0AC5">
      <w:pPr>
        <w:pStyle w:val="ListParagraph"/>
        <w:numPr>
          <w:ilvl w:val="0"/>
          <w:numId w:val="51"/>
        </w:numPr>
        <w:rPr>
          <w:rFonts w:eastAsia="Helvetica Neue"/>
        </w:rPr>
      </w:pPr>
      <w:r w:rsidRPr="0005705A">
        <w:rPr>
          <w:rFonts w:eastAsia="Helvetica Neue"/>
        </w:rPr>
        <w:t>Postgraduate Degree</w:t>
      </w:r>
    </w:p>
    <w:p w14:paraId="018E4A00" w14:textId="77777777" w:rsidR="00964BCA" w:rsidRPr="0005705A" w:rsidRDefault="00964BCA" w:rsidP="00CB0AC5">
      <w:pPr>
        <w:pStyle w:val="ListParagraph"/>
        <w:numPr>
          <w:ilvl w:val="0"/>
          <w:numId w:val="51"/>
        </w:numPr>
        <w:rPr>
          <w:rFonts w:eastAsia="Helvetica Neue"/>
        </w:rPr>
      </w:pPr>
      <w:r w:rsidRPr="0005705A">
        <w:rPr>
          <w:rFonts w:eastAsia="Helvetica Neue"/>
        </w:rPr>
        <w:t>Did not complete a qualification</w:t>
      </w:r>
    </w:p>
    <w:p w14:paraId="4AB98B96" w14:textId="77777777" w:rsidR="00964BCA" w:rsidRPr="0005705A" w:rsidRDefault="00964BCA" w:rsidP="00CB0AC5">
      <w:pPr>
        <w:pStyle w:val="ListParagraph"/>
        <w:numPr>
          <w:ilvl w:val="0"/>
          <w:numId w:val="51"/>
        </w:numPr>
        <w:rPr>
          <w:rFonts w:eastAsia="Helvetica Neue"/>
        </w:rPr>
      </w:pPr>
      <w:r w:rsidRPr="0005705A">
        <w:rPr>
          <w:rFonts w:eastAsia="Helvetica Neue"/>
        </w:rPr>
        <w:t>Prefer not to say</w:t>
      </w:r>
    </w:p>
    <w:p w14:paraId="4B2CCC10" w14:textId="77777777" w:rsidR="00964BCA" w:rsidRPr="0005705A" w:rsidRDefault="00964BCA" w:rsidP="00964BCA">
      <w:pPr>
        <w:rPr>
          <w:rFonts w:eastAsia="Helvetica Neue"/>
          <w:color w:val="404040" w:themeColor="text1" w:themeTint="BF"/>
          <w:lang w:val="en-AU"/>
        </w:rPr>
      </w:pPr>
    </w:p>
    <w:p w14:paraId="109D6D90" w14:textId="77777777" w:rsidR="00964BCA" w:rsidRPr="0005705A" w:rsidRDefault="00964BCA" w:rsidP="00964BCA">
      <w:pPr>
        <w:pStyle w:val="Sectionheader"/>
        <w:spacing w:after="0"/>
        <w:rPr>
          <w:rFonts w:ascii="Arial" w:hAnsi="Arial" w:cs="Arial"/>
        </w:rPr>
      </w:pPr>
      <w:bookmarkStart w:id="20" w:name="_Toc205473251"/>
      <w:bookmarkStart w:id="21" w:name="_Toc211513913"/>
      <w:r w:rsidRPr="0005705A">
        <w:rPr>
          <w:rFonts w:ascii="Arial" w:hAnsi="Arial" w:cs="Arial"/>
        </w:rPr>
        <w:t>SECTION J – Close / Termination</w:t>
      </w:r>
      <w:bookmarkEnd w:id="20"/>
      <w:bookmarkEnd w:id="21"/>
    </w:p>
    <w:p w14:paraId="0280E86F" w14:textId="5C0D6BBC" w:rsidR="00964BCA" w:rsidRPr="0005705A" w:rsidRDefault="00964BCA" w:rsidP="008455E6"/>
    <w:p w14:paraId="09EB05CF" w14:textId="3525424A" w:rsidR="00117D82" w:rsidRPr="0005705A" w:rsidRDefault="00117D82" w:rsidP="008455E6">
      <w:r w:rsidRPr="0005705A">
        <w:t xml:space="preserve">That’s the end of the survey. Thank you very much for your time and assistance today. </w:t>
      </w:r>
    </w:p>
    <w:p w14:paraId="716CE40D" w14:textId="77777777" w:rsidR="00117D82" w:rsidRPr="0005705A" w:rsidRDefault="00117D82" w:rsidP="008455E6"/>
    <w:p w14:paraId="2661A9DE" w14:textId="77777777" w:rsidR="00964BCA" w:rsidRPr="0005705A" w:rsidRDefault="00964BCA" w:rsidP="00CB0AC5">
      <w:pPr>
        <w:pStyle w:val="ListParagraph"/>
        <w:numPr>
          <w:ilvl w:val="0"/>
          <w:numId w:val="13"/>
        </w:numPr>
        <w:rPr>
          <w:rFonts w:eastAsia="Helvetica Neue"/>
        </w:rPr>
      </w:pPr>
      <w:r w:rsidRPr="0005705A">
        <w:rPr>
          <w:rFonts w:eastAsia="Helvetica Neue"/>
          <w:b/>
          <w:bCs/>
        </w:rPr>
        <w:t>Please provide any feedback or suggestions for improving this survey below</w:t>
      </w:r>
      <w:r w:rsidRPr="0005705A">
        <w:rPr>
          <w:rFonts w:eastAsia="Helvetica Neue"/>
        </w:rPr>
        <w:t xml:space="preserve"> (optional)</w:t>
      </w:r>
    </w:p>
    <w:p w14:paraId="3AF0EEE2" w14:textId="3AC0E356" w:rsidR="00891072" w:rsidRPr="0005705A" w:rsidRDefault="00964BCA" w:rsidP="00E23E46">
      <w:pPr>
        <w:ind w:firstLine="720"/>
        <w:rPr>
          <w:rFonts w:eastAsia="Helvetica Neue"/>
        </w:rPr>
      </w:pPr>
      <w:r w:rsidRPr="0005705A">
        <w:rPr>
          <w:rFonts w:eastAsia="Helvetica Neue"/>
        </w:rPr>
        <w:t>[Text box with limit of 100 words.]</w:t>
      </w:r>
    </w:p>
    <w:p w14:paraId="273A557B" w14:textId="4698C986" w:rsidR="00E6377E" w:rsidRPr="008732F4" w:rsidRDefault="00E6377E" w:rsidP="00DD15BB">
      <w:pPr>
        <w:pStyle w:val="Heading2"/>
        <w:rPr>
          <w:rFonts w:eastAsia="Helvetica Neue"/>
          <w:bCs/>
          <w:sz w:val="28"/>
          <w:szCs w:val="28"/>
        </w:rPr>
      </w:pPr>
      <w:bookmarkStart w:id="22" w:name="_Section_2_–"/>
      <w:bookmarkStart w:id="23" w:name="_Toc205473252"/>
      <w:bookmarkStart w:id="24" w:name="_Toc211513914"/>
      <w:bookmarkEnd w:id="22"/>
      <w:r w:rsidRPr="008732F4">
        <w:rPr>
          <w:rStyle w:val="Strong"/>
          <w:bCs w:val="0"/>
          <w:sz w:val="28"/>
          <w:szCs w:val="28"/>
        </w:rPr>
        <w:t>Section 2 – Individual Service Experiences</w:t>
      </w:r>
      <w:bookmarkEnd w:id="23"/>
      <w:bookmarkEnd w:id="24"/>
      <w:r w:rsidRPr="008732F4">
        <w:rPr>
          <w:rStyle w:val="Strong"/>
          <w:bCs w:val="0"/>
          <w:sz w:val="28"/>
          <w:szCs w:val="28"/>
        </w:rPr>
        <w:t xml:space="preserve"> </w:t>
      </w:r>
    </w:p>
    <w:p w14:paraId="72FB038E" w14:textId="46F1C963" w:rsidR="00E6377E" w:rsidRPr="0005705A" w:rsidRDefault="00E6377E" w:rsidP="00D966D8">
      <w:pPr>
        <w:rPr>
          <w:rFonts w:eastAsia="Helvetica Neue"/>
        </w:rPr>
      </w:pPr>
    </w:p>
    <w:p w14:paraId="239B0FDF" w14:textId="30A02D75" w:rsidR="00DE56E4" w:rsidRPr="0005705A" w:rsidRDefault="00DE56E4" w:rsidP="15D1A8AE">
      <w:pPr>
        <w:tabs>
          <w:tab w:val="left" w:pos="4111"/>
          <w:tab w:val="center" w:pos="5529"/>
          <w:tab w:val="center" w:pos="7088"/>
          <w:tab w:val="center" w:pos="8505"/>
        </w:tabs>
        <w:spacing w:line="240" w:lineRule="auto"/>
        <w:rPr>
          <w:rFonts w:eastAsia="SimSun"/>
          <w:b/>
          <w:bCs/>
          <w:lang w:val="en-US" w:eastAsia="zh-CN"/>
        </w:rPr>
      </w:pPr>
      <w:r w:rsidRPr="0005705A">
        <w:rPr>
          <w:rFonts w:eastAsia="SimSun"/>
          <w:b/>
          <w:bCs/>
          <w:lang w:val="en-US" w:eastAsia="zh-CN"/>
        </w:rPr>
        <w:t xml:space="preserve">We’d like to know more about your experience accessing </w:t>
      </w:r>
      <w:r w:rsidR="00E8526C" w:rsidRPr="0005705A">
        <w:rPr>
          <w:rFonts w:eastAsia="SimSun"/>
          <w:b/>
          <w:bCs/>
          <w:i/>
          <w:iCs/>
          <w:lang w:val="en-US" w:eastAsia="zh-CN"/>
        </w:rPr>
        <w:t>(</w:t>
      </w:r>
      <w:r w:rsidR="0076214C">
        <w:rPr>
          <w:rFonts w:eastAsia="SimSun"/>
          <w:b/>
          <w:bCs/>
          <w:i/>
          <w:iCs/>
          <w:lang w:val="en-US" w:eastAsia="zh-CN"/>
        </w:rPr>
        <w:t>1 service per respondent randomly selected from all s</w:t>
      </w:r>
      <w:r w:rsidR="00E8526C" w:rsidRPr="0005705A">
        <w:rPr>
          <w:rFonts w:eastAsia="SimSun"/>
          <w:b/>
          <w:bCs/>
          <w:i/>
          <w:iCs/>
          <w:lang w:val="en-US" w:eastAsia="zh-CN"/>
        </w:rPr>
        <w:t xml:space="preserve">ervices selected from </w:t>
      </w:r>
      <w:r w:rsidR="00117D82" w:rsidRPr="0005705A">
        <w:rPr>
          <w:rFonts w:eastAsia="SimSun"/>
          <w:b/>
          <w:bCs/>
          <w:i/>
          <w:iCs/>
          <w:lang w:val="en-US" w:eastAsia="zh-CN"/>
        </w:rPr>
        <w:t>Q20</w:t>
      </w:r>
      <w:r w:rsidRPr="0005705A">
        <w:rPr>
          <w:rFonts w:eastAsia="SimSun"/>
          <w:b/>
          <w:bCs/>
          <w:i/>
          <w:iCs/>
          <w:lang w:val="en-US" w:eastAsia="zh-CN"/>
        </w:rPr>
        <w:t>)</w:t>
      </w:r>
      <w:r w:rsidRPr="0005705A">
        <w:rPr>
          <w:rFonts w:eastAsia="SimSun"/>
          <w:b/>
          <w:bCs/>
          <w:lang w:val="en-US" w:eastAsia="zh-CN"/>
        </w:rPr>
        <w:t xml:space="preserve"> in the last 12 months. Please answer the following questions thinking about your experience with this service.</w:t>
      </w:r>
    </w:p>
    <w:p w14:paraId="54F23F6B" w14:textId="77777777" w:rsidR="00DE56E4" w:rsidRPr="0005705A" w:rsidRDefault="00DE56E4" w:rsidP="00DE56E4">
      <w:pPr>
        <w:tabs>
          <w:tab w:val="left" w:pos="4111"/>
          <w:tab w:val="center" w:pos="5529"/>
          <w:tab w:val="center" w:pos="7088"/>
          <w:tab w:val="center" w:pos="8505"/>
        </w:tabs>
        <w:spacing w:line="240" w:lineRule="auto"/>
        <w:rPr>
          <w:rFonts w:eastAsia="SimSun"/>
          <w:b/>
          <w:lang w:eastAsia="zh-CN"/>
        </w:rPr>
      </w:pPr>
    </w:p>
    <w:p w14:paraId="78397FA0" w14:textId="3C94C6D7" w:rsidR="00DE56E4" w:rsidRPr="0005705A" w:rsidRDefault="00DE56E4" w:rsidP="0032274C">
      <w:pPr>
        <w:pStyle w:val="Heading4"/>
        <w:rPr>
          <w:b/>
          <w:color w:val="auto"/>
          <w:sz w:val="22"/>
          <w:szCs w:val="22"/>
          <w:u w:val="single"/>
        </w:rPr>
      </w:pPr>
      <w:r w:rsidRPr="0005705A">
        <w:rPr>
          <w:b/>
          <w:color w:val="auto"/>
          <w:sz w:val="22"/>
          <w:szCs w:val="22"/>
          <w:u w:val="single"/>
        </w:rPr>
        <w:t>Australian Competition and Consumer Commission (ACCC)</w:t>
      </w:r>
    </w:p>
    <w:p w14:paraId="329CFE86" w14:textId="77777777" w:rsidR="00DE56E4" w:rsidRPr="0005705A" w:rsidRDefault="00DE56E4" w:rsidP="00DE56E4">
      <w:pPr>
        <w:spacing w:after="200"/>
        <w:rPr>
          <w:rFonts w:eastAsia="MS Mincho"/>
          <w:b/>
          <w:bCs/>
        </w:rPr>
      </w:pPr>
    </w:p>
    <w:p w14:paraId="50E20799" w14:textId="40270AFF" w:rsidR="00DE56E4" w:rsidRPr="0005705A" w:rsidRDefault="00DE56E4" w:rsidP="00DE56E4">
      <w:pPr>
        <w:tabs>
          <w:tab w:val="left" w:pos="4111"/>
          <w:tab w:val="center" w:pos="5529"/>
          <w:tab w:val="center" w:pos="7088"/>
          <w:tab w:val="center" w:pos="8505"/>
        </w:tabs>
        <w:spacing w:line="240" w:lineRule="auto"/>
        <w:rPr>
          <w:rFonts w:eastAsia="SimSun"/>
          <w:lang w:eastAsia="zh-CN"/>
        </w:rPr>
      </w:pPr>
      <w:r w:rsidRPr="0005705A">
        <w:rPr>
          <w:rFonts w:eastAsia="SimSun"/>
          <w:b/>
          <w:bCs/>
          <w:lang w:eastAsia="zh-CN"/>
        </w:rPr>
        <w:t>Earlier you told us about events that occurred in your life in the last 12 months. They are listed below. Please select from the list the event which best describes your reason to access [Service]?</w:t>
      </w:r>
      <w:r w:rsidRPr="0005705A">
        <w:rPr>
          <w:rFonts w:eastAsia="SimSun"/>
          <w:lang w:eastAsia="zh-CN"/>
        </w:rPr>
        <w:t xml:space="preserve"> </w:t>
      </w:r>
      <w:r w:rsidR="00510E33" w:rsidRPr="0005705A">
        <w:rPr>
          <w:rFonts w:eastAsia="MS Mincho"/>
          <w:i/>
        </w:rPr>
        <w:t>(Display life events selected from Section D)</w:t>
      </w:r>
    </w:p>
    <w:p w14:paraId="0A4A56C5" w14:textId="77777777" w:rsidR="00DE56E4" w:rsidRPr="0005705A" w:rsidRDefault="00DE56E4" w:rsidP="00DE56E4">
      <w:pPr>
        <w:tabs>
          <w:tab w:val="left" w:pos="4111"/>
          <w:tab w:val="center" w:pos="5529"/>
          <w:tab w:val="center" w:pos="7088"/>
          <w:tab w:val="center" w:pos="8505"/>
        </w:tabs>
        <w:spacing w:line="240" w:lineRule="auto"/>
        <w:rPr>
          <w:rFonts w:eastAsia="SimSun"/>
          <w:color w:val="D60093"/>
          <w:lang w:eastAsia="zh-CN"/>
        </w:rPr>
      </w:pPr>
    </w:p>
    <w:p w14:paraId="60EF8367" w14:textId="598451D1"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 xml:space="preserve">What did you do in relation to this service? Please select all that apply.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rvey questions"/>
        <w:tblDescription w:val="Reported a scam, consumer or business issue and/or an unsafe product&#10;Communicated with someone from the ACCC for information or guidance about scams, consumer or small business issues, or an unsafe product&#10;Accessed publicly available information from the ACCC (including the ACCC’s website and other brands such as Scamwatch and the Product Safety Australia website) about scams, consumer or small business issues, or an unsafe product&#10;Other___ (please specify)&#10;"/>
      </w:tblPr>
      <w:tblGrid>
        <w:gridCol w:w="9360"/>
      </w:tblGrid>
      <w:tr w:rsidR="00EC20EA" w:rsidRPr="0005705A" w14:paraId="121BD846" w14:textId="77777777" w:rsidTr="00DE66C9">
        <w:tc>
          <w:tcPr>
            <w:tcW w:w="0" w:type="auto"/>
          </w:tcPr>
          <w:p w14:paraId="5F90FD54" w14:textId="77777777" w:rsidR="00EC20EA" w:rsidRPr="0005705A" w:rsidRDefault="00EC20EA" w:rsidP="00063360">
            <w:pPr>
              <w:pStyle w:val="ListParagraph"/>
              <w:keepNext/>
              <w:numPr>
                <w:ilvl w:val="0"/>
                <w:numId w:val="10"/>
              </w:numPr>
              <w:rPr>
                <w:rFonts w:eastAsia="Helvetica Neue"/>
              </w:rPr>
            </w:pPr>
            <w:r w:rsidRPr="0005705A">
              <w:rPr>
                <w:rFonts w:eastAsia="Helvetica Neue"/>
              </w:rPr>
              <w:t>Reported a scam, consumer or business issue and/or an unsafe product</w:t>
            </w:r>
          </w:p>
        </w:tc>
      </w:tr>
      <w:tr w:rsidR="00EC20EA" w:rsidRPr="0005705A" w14:paraId="250571CF" w14:textId="77777777" w:rsidTr="00DE66C9">
        <w:tc>
          <w:tcPr>
            <w:tcW w:w="0" w:type="auto"/>
          </w:tcPr>
          <w:p w14:paraId="5144BB90" w14:textId="77777777" w:rsidR="00EC20EA" w:rsidRPr="0005705A" w:rsidRDefault="00EC20EA" w:rsidP="00063360">
            <w:pPr>
              <w:pStyle w:val="ListParagraph"/>
              <w:keepNext/>
              <w:numPr>
                <w:ilvl w:val="0"/>
                <w:numId w:val="10"/>
              </w:numPr>
              <w:rPr>
                <w:rFonts w:eastAsia="Helvetica Neue"/>
              </w:rPr>
            </w:pPr>
            <w:r w:rsidRPr="0005705A">
              <w:rPr>
                <w:rFonts w:eastAsia="Helvetica Neue"/>
              </w:rPr>
              <w:t>Communicated with someone from the ACCC for information or guidance about scams, consumer or small business issues, or an unsafe product</w:t>
            </w:r>
          </w:p>
        </w:tc>
      </w:tr>
      <w:tr w:rsidR="00EC20EA" w:rsidRPr="0005705A" w14:paraId="271DC77E" w14:textId="77777777" w:rsidTr="00DE66C9">
        <w:tc>
          <w:tcPr>
            <w:tcW w:w="0" w:type="auto"/>
          </w:tcPr>
          <w:p w14:paraId="5CEBCA9E" w14:textId="77777777" w:rsidR="00EC20EA" w:rsidRPr="0005705A" w:rsidRDefault="00EC20EA" w:rsidP="00063360">
            <w:pPr>
              <w:pStyle w:val="ListParagraph"/>
              <w:keepNext/>
              <w:numPr>
                <w:ilvl w:val="0"/>
                <w:numId w:val="10"/>
              </w:numPr>
              <w:rPr>
                <w:rFonts w:eastAsia="Helvetica Neue"/>
              </w:rPr>
            </w:pPr>
            <w:r w:rsidRPr="0005705A">
              <w:rPr>
                <w:rFonts w:eastAsia="Helvetica Neue"/>
              </w:rPr>
              <w:t>Accessed publicly available information from the ACCC (including the ACCC’s website and other brands such as Scamwatch and the Product Safety Australia website) about scams, consumer or small business issues, or an unsafe product</w:t>
            </w:r>
          </w:p>
        </w:tc>
      </w:tr>
      <w:tr w:rsidR="00EC20EA" w:rsidRPr="0005705A" w14:paraId="7BC041FD" w14:textId="77777777" w:rsidTr="00DE66C9">
        <w:tc>
          <w:tcPr>
            <w:tcW w:w="0" w:type="auto"/>
          </w:tcPr>
          <w:p w14:paraId="3C7AED5D" w14:textId="77777777" w:rsidR="00EC20EA" w:rsidRPr="0005705A" w:rsidRDefault="00EC20EA" w:rsidP="00063360">
            <w:pPr>
              <w:pStyle w:val="ListParagraph"/>
              <w:keepNext/>
              <w:numPr>
                <w:ilvl w:val="0"/>
                <w:numId w:val="10"/>
              </w:numPr>
              <w:rPr>
                <w:rFonts w:eastAsia="Helvetica Neue"/>
              </w:rPr>
            </w:pPr>
            <w:r w:rsidRPr="0005705A">
              <w:rPr>
                <w:rFonts w:eastAsia="Helvetica Neue"/>
              </w:rPr>
              <w:t>Other___ (please specify)</w:t>
            </w:r>
          </w:p>
        </w:tc>
      </w:tr>
    </w:tbl>
    <w:p w14:paraId="19B07056" w14:textId="77777777" w:rsidR="00DE56E4" w:rsidRPr="0005705A" w:rsidRDefault="00DE56E4" w:rsidP="00DE56E4">
      <w:pPr>
        <w:spacing w:after="200"/>
        <w:rPr>
          <w:rFonts w:eastAsia="MS Mincho"/>
        </w:rPr>
      </w:pPr>
    </w:p>
    <w:p w14:paraId="20D25C99" w14:textId="1CA049E6"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 xml:space="preserve">How did you interact with this service? Please select all that apply.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rvey questions"/>
        <w:tblDescription w:val="Phone call&#10;ACCC, Scamwatch or Product Safety Australia website contact forms&#10;ACCC, Scamwatch or Product Safety Australia websites&#10;Official ACCC and related social media (including ACCC, Scamwatch, Product Safety Australia)&#10;Letter (Post)&#10;Other___ (please specify)&#10;"/>
      </w:tblPr>
      <w:tblGrid>
        <w:gridCol w:w="9360"/>
      </w:tblGrid>
      <w:tr w:rsidR="00EC20EA" w:rsidRPr="0005705A" w14:paraId="6E3BD866" w14:textId="77777777" w:rsidTr="0032274C">
        <w:tc>
          <w:tcPr>
            <w:tcW w:w="5000" w:type="pct"/>
          </w:tcPr>
          <w:p w14:paraId="41372CC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Phone call</w:t>
            </w:r>
          </w:p>
        </w:tc>
      </w:tr>
      <w:tr w:rsidR="00EC20EA" w:rsidRPr="0005705A" w14:paraId="7B177D2F" w14:textId="77777777" w:rsidTr="0032274C">
        <w:tc>
          <w:tcPr>
            <w:tcW w:w="5000" w:type="pct"/>
          </w:tcPr>
          <w:p w14:paraId="08E9BAAB"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lastRenderedPageBreak/>
              <w:t>ACCC, Scamwatch or Product Safety Australia website contact forms</w:t>
            </w:r>
          </w:p>
        </w:tc>
      </w:tr>
      <w:tr w:rsidR="00EC20EA" w:rsidRPr="0005705A" w14:paraId="08090E95" w14:textId="77777777" w:rsidTr="0032274C">
        <w:tc>
          <w:tcPr>
            <w:tcW w:w="5000" w:type="pct"/>
          </w:tcPr>
          <w:p w14:paraId="4F2A69F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ACCC, Scamwatch or Product Safety Australia websites</w:t>
            </w:r>
          </w:p>
        </w:tc>
      </w:tr>
      <w:tr w:rsidR="00EC20EA" w:rsidRPr="0005705A" w14:paraId="63D08503" w14:textId="77777777" w:rsidTr="0032274C">
        <w:tc>
          <w:tcPr>
            <w:tcW w:w="5000" w:type="pct"/>
          </w:tcPr>
          <w:p w14:paraId="5E8126E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Official ACCC and related social media (including ACCC, Scamwatch, Product Safety Australia)</w:t>
            </w:r>
          </w:p>
        </w:tc>
      </w:tr>
      <w:tr w:rsidR="00EC20EA" w:rsidRPr="0005705A" w14:paraId="388499E6" w14:textId="77777777" w:rsidTr="0032274C">
        <w:tc>
          <w:tcPr>
            <w:tcW w:w="5000" w:type="pct"/>
          </w:tcPr>
          <w:p w14:paraId="518BC0C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Letter (Post)</w:t>
            </w:r>
          </w:p>
        </w:tc>
      </w:tr>
      <w:tr w:rsidR="00EC20EA" w:rsidRPr="0005705A" w14:paraId="07A84D9F" w14:textId="77777777" w:rsidTr="0032274C">
        <w:tc>
          <w:tcPr>
            <w:tcW w:w="5000" w:type="pct"/>
          </w:tcPr>
          <w:p w14:paraId="5210EFA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5EB67CCA" w14:textId="77777777" w:rsidR="00DE56E4" w:rsidRPr="0005705A" w:rsidRDefault="00DE56E4" w:rsidP="00DE56E4">
      <w:pPr>
        <w:spacing w:after="200"/>
        <w:rPr>
          <w:rFonts w:eastAsia="MS Mincho"/>
        </w:rPr>
      </w:pPr>
    </w:p>
    <w:p w14:paraId="7DA83ECB" w14:textId="055917B0" w:rsidR="00DE56E4" w:rsidRPr="0005705A" w:rsidRDefault="00DE56E4" w:rsidP="0032274C">
      <w:pPr>
        <w:pStyle w:val="Heading4"/>
        <w:rPr>
          <w:b/>
          <w:color w:val="auto"/>
          <w:sz w:val="22"/>
          <w:szCs w:val="22"/>
          <w:u w:val="single"/>
        </w:rPr>
      </w:pPr>
      <w:r w:rsidRPr="0005705A">
        <w:rPr>
          <w:b/>
          <w:color w:val="auto"/>
          <w:sz w:val="22"/>
          <w:szCs w:val="22"/>
          <w:u w:val="single"/>
        </w:rPr>
        <w:t>Australian Electoral Commission (AEC)</w:t>
      </w:r>
    </w:p>
    <w:p w14:paraId="45EE699E" w14:textId="77777777" w:rsidR="00EC20EA" w:rsidRPr="0005705A" w:rsidRDefault="00EC20EA" w:rsidP="00DE56E4">
      <w:pPr>
        <w:spacing w:after="200"/>
        <w:rPr>
          <w:rFonts w:eastAsia="MS Mincho"/>
          <w:b/>
          <w:bCs/>
          <w:u w:val="single"/>
        </w:rPr>
      </w:pPr>
    </w:p>
    <w:p w14:paraId="0E24D8AE" w14:textId="7D22CBF1" w:rsidR="00DE56E4" w:rsidRPr="0005705A" w:rsidRDefault="00DE56E4" w:rsidP="00510E33">
      <w:pPr>
        <w:tabs>
          <w:tab w:val="left" w:pos="4111"/>
          <w:tab w:val="center" w:pos="5529"/>
          <w:tab w:val="center" w:pos="7088"/>
          <w:tab w:val="center" w:pos="8505"/>
        </w:tabs>
        <w:spacing w:line="240" w:lineRule="auto"/>
        <w:rPr>
          <w:rFonts w:eastAsia="MS Mincho"/>
          <w:b/>
          <w:bCs/>
        </w:rPr>
      </w:pPr>
      <w:r w:rsidRPr="0005705A">
        <w:rPr>
          <w:rFonts w:eastAsia="SimSun"/>
          <w:b/>
          <w:bCs/>
          <w:lang w:eastAsia="zh-CN"/>
        </w:rPr>
        <w:t>Earlier you told us about events that occurred in your life in the last 12 months. They are listed below. Please select from the list the event which best describes your reason to access [Service]?</w:t>
      </w:r>
      <w:r w:rsidRPr="0005705A">
        <w:rPr>
          <w:rFonts w:eastAsia="SimSun"/>
          <w:lang w:eastAsia="zh-CN"/>
        </w:rPr>
        <w:t xml:space="preserve"> </w:t>
      </w:r>
      <w:r w:rsidR="00510E33" w:rsidRPr="0005705A">
        <w:rPr>
          <w:rFonts w:eastAsia="MS Mincho"/>
          <w:i/>
        </w:rPr>
        <w:t>(Display life events selected from Section D)</w:t>
      </w:r>
    </w:p>
    <w:p w14:paraId="36993386" w14:textId="77777777" w:rsidR="00DE56E4" w:rsidRPr="0005705A" w:rsidRDefault="00DE56E4" w:rsidP="00DE56E4">
      <w:pPr>
        <w:spacing w:after="200"/>
        <w:rPr>
          <w:rFonts w:eastAsia="MS Mincho"/>
          <w:b/>
        </w:rPr>
      </w:pPr>
    </w:p>
    <w:p w14:paraId="2E5A6AE1" w14:textId="3B0CCA9A"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What did you do in relation to this service</w:t>
      </w:r>
      <w:r w:rsidR="00EC20EA" w:rsidRPr="0005705A">
        <w:rPr>
          <w:rFonts w:eastAsia="MS Mincho"/>
          <w:b/>
          <w:bCs/>
          <w:lang w:val="en-US"/>
        </w:rPr>
        <w:t>?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rvey questions"/>
        <w:tblDescription w:val="Communicated with someone from the AEC for advice/information&#10;Accessed publicly available information from the AEC&#10;Enrolled to vote&#10;Checked or updated enrolment details&#10;Applied for a postal vote&#10;Voted by sending a postal vote&#10;Voted in an election on election day&#10;Voted early in an election in-person&#10;Accessed the AEC’s Tally Room results&#10;Paid a non-voter notice&#10;Participated in a community education session&#10;Other___ (please specify)&#10;"/>
      </w:tblPr>
      <w:tblGrid>
        <w:gridCol w:w="9360"/>
      </w:tblGrid>
      <w:tr w:rsidR="00EC20EA" w:rsidRPr="0005705A" w14:paraId="2E0BF268" w14:textId="77777777" w:rsidTr="0032274C">
        <w:tc>
          <w:tcPr>
            <w:tcW w:w="5000" w:type="pct"/>
          </w:tcPr>
          <w:p w14:paraId="5DC3135A"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Communicated with someone from the AEC for advice/information</w:t>
            </w:r>
          </w:p>
        </w:tc>
      </w:tr>
      <w:tr w:rsidR="00EC20EA" w:rsidRPr="0005705A" w14:paraId="76BAFC4C" w14:textId="77777777" w:rsidTr="0032274C">
        <w:tc>
          <w:tcPr>
            <w:tcW w:w="5000" w:type="pct"/>
          </w:tcPr>
          <w:p w14:paraId="1B5F4CE3"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the AEC</w:t>
            </w:r>
          </w:p>
        </w:tc>
      </w:tr>
      <w:tr w:rsidR="00EC20EA" w:rsidRPr="0005705A" w14:paraId="6FA202EC" w14:textId="77777777" w:rsidTr="0032274C">
        <w:tc>
          <w:tcPr>
            <w:tcW w:w="5000" w:type="pct"/>
          </w:tcPr>
          <w:p w14:paraId="7E6DF13B"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Enrolled to vote</w:t>
            </w:r>
          </w:p>
        </w:tc>
      </w:tr>
      <w:tr w:rsidR="00EC20EA" w:rsidRPr="0005705A" w14:paraId="64CA6E78" w14:textId="77777777" w:rsidTr="0032274C">
        <w:tc>
          <w:tcPr>
            <w:tcW w:w="5000" w:type="pct"/>
          </w:tcPr>
          <w:p w14:paraId="3557122B"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Checked or updated enrolment details</w:t>
            </w:r>
          </w:p>
        </w:tc>
      </w:tr>
      <w:tr w:rsidR="00EC20EA" w:rsidRPr="0005705A" w14:paraId="3030ED23" w14:textId="77777777" w:rsidTr="0032274C">
        <w:tc>
          <w:tcPr>
            <w:tcW w:w="5000" w:type="pct"/>
          </w:tcPr>
          <w:p w14:paraId="44FCE77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Applied for a postal vote</w:t>
            </w:r>
          </w:p>
        </w:tc>
      </w:tr>
      <w:tr w:rsidR="00EC20EA" w:rsidRPr="0005705A" w14:paraId="1AA18DC7" w14:textId="77777777" w:rsidTr="0032274C">
        <w:tc>
          <w:tcPr>
            <w:tcW w:w="5000" w:type="pct"/>
          </w:tcPr>
          <w:p w14:paraId="6006189A"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Voted by sending a postal vote</w:t>
            </w:r>
          </w:p>
        </w:tc>
      </w:tr>
      <w:tr w:rsidR="00EC20EA" w:rsidRPr="0005705A" w14:paraId="5EFB159F" w14:textId="77777777" w:rsidTr="0032274C">
        <w:tc>
          <w:tcPr>
            <w:tcW w:w="5000" w:type="pct"/>
          </w:tcPr>
          <w:p w14:paraId="42C8CFDA"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Voted in an election on election day</w:t>
            </w:r>
          </w:p>
        </w:tc>
      </w:tr>
      <w:tr w:rsidR="00EC20EA" w:rsidRPr="0005705A" w14:paraId="4746D40D" w14:textId="77777777" w:rsidTr="0032274C">
        <w:tc>
          <w:tcPr>
            <w:tcW w:w="5000" w:type="pct"/>
          </w:tcPr>
          <w:p w14:paraId="61794BA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Voted early in an election in-person</w:t>
            </w:r>
          </w:p>
        </w:tc>
      </w:tr>
      <w:tr w:rsidR="00EC20EA" w:rsidRPr="0005705A" w14:paraId="2F7AA03A" w14:textId="77777777" w:rsidTr="0032274C">
        <w:tc>
          <w:tcPr>
            <w:tcW w:w="5000" w:type="pct"/>
          </w:tcPr>
          <w:p w14:paraId="0341DCB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the AEC’s Tally Room results</w:t>
            </w:r>
          </w:p>
        </w:tc>
      </w:tr>
      <w:tr w:rsidR="00EC20EA" w:rsidRPr="0005705A" w14:paraId="177B1D99" w14:textId="77777777" w:rsidTr="0032274C">
        <w:tc>
          <w:tcPr>
            <w:tcW w:w="5000" w:type="pct"/>
          </w:tcPr>
          <w:p w14:paraId="0E61A64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Paid a non-voter notice</w:t>
            </w:r>
          </w:p>
        </w:tc>
      </w:tr>
      <w:tr w:rsidR="00EC20EA" w:rsidRPr="0005705A" w14:paraId="31E41683" w14:textId="77777777" w:rsidTr="0032274C">
        <w:tc>
          <w:tcPr>
            <w:tcW w:w="5000" w:type="pct"/>
          </w:tcPr>
          <w:p w14:paraId="692B2D9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Participated in a community education session</w:t>
            </w:r>
          </w:p>
        </w:tc>
      </w:tr>
      <w:tr w:rsidR="00EC20EA" w:rsidRPr="0005705A" w14:paraId="1D2D317F" w14:textId="77777777" w:rsidTr="0032274C">
        <w:tc>
          <w:tcPr>
            <w:tcW w:w="5000" w:type="pct"/>
          </w:tcPr>
          <w:p w14:paraId="16407F6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69D09AF8" w14:textId="77777777" w:rsidR="00DE56E4" w:rsidRPr="0005705A" w:rsidRDefault="00DE56E4" w:rsidP="00DE56E4">
      <w:pPr>
        <w:spacing w:after="200"/>
        <w:rPr>
          <w:rFonts w:eastAsia="MS Mincho"/>
        </w:rPr>
      </w:pPr>
    </w:p>
    <w:p w14:paraId="02D60107" w14:textId="2B42E0D2"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How did you interact with this service</w:t>
      </w:r>
      <w:r w:rsidR="00EC20EA" w:rsidRPr="0005705A">
        <w:rPr>
          <w:rFonts w:eastAsia="MS Mincho"/>
          <w:b/>
          <w:bCs/>
          <w:lang w:val="en-US"/>
        </w:rPr>
        <w:t>?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rvey questions"/>
        <w:tblDescription w:val="Phone call&#10;Face-to-face (e.g. local offices)&#10;Face-to-face (polling places)&#10;AEC website contact form&#10;AEC website&#10;Official AEC social media&#10;Letter (Post) (e.g. returning a form or postal vote)&#10;Other___ (please specify)"/>
      </w:tblPr>
      <w:tblGrid>
        <w:gridCol w:w="9360"/>
      </w:tblGrid>
      <w:tr w:rsidR="00EC20EA" w:rsidRPr="0005705A" w14:paraId="5C993647" w14:textId="77777777" w:rsidTr="0032274C">
        <w:tc>
          <w:tcPr>
            <w:tcW w:w="5000" w:type="pct"/>
          </w:tcPr>
          <w:p w14:paraId="66F2105B"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Phone call</w:t>
            </w:r>
          </w:p>
        </w:tc>
      </w:tr>
      <w:tr w:rsidR="00EC20EA" w:rsidRPr="0005705A" w14:paraId="0E7EEBBD" w14:textId="77777777" w:rsidTr="0032274C">
        <w:tc>
          <w:tcPr>
            <w:tcW w:w="5000" w:type="pct"/>
          </w:tcPr>
          <w:p w14:paraId="7CC43AC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Face-to-face (e.g. local offices)</w:t>
            </w:r>
          </w:p>
        </w:tc>
      </w:tr>
      <w:tr w:rsidR="00EC20EA" w:rsidRPr="0005705A" w14:paraId="7A15DB76" w14:textId="77777777" w:rsidTr="0032274C">
        <w:tc>
          <w:tcPr>
            <w:tcW w:w="5000" w:type="pct"/>
          </w:tcPr>
          <w:p w14:paraId="362669DB"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Face-to-face (polling places)</w:t>
            </w:r>
          </w:p>
        </w:tc>
      </w:tr>
      <w:tr w:rsidR="00EC20EA" w:rsidRPr="0005705A" w14:paraId="2324A163" w14:textId="77777777" w:rsidTr="0032274C">
        <w:tc>
          <w:tcPr>
            <w:tcW w:w="5000" w:type="pct"/>
          </w:tcPr>
          <w:p w14:paraId="33914A0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AEC website contact form</w:t>
            </w:r>
          </w:p>
        </w:tc>
      </w:tr>
      <w:tr w:rsidR="00EC20EA" w:rsidRPr="0005705A" w14:paraId="4D2E4C11" w14:textId="77777777" w:rsidTr="0032274C">
        <w:tc>
          <w:tcPr>
            <w:tcW w:w="5000" w:type="pct"/>
          </w:tcPr>
          <w:p w14:paraId="4F500C4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AEC website</w:t>
            </w:r>
          </w:p>
        </w:tc>
      </w:tr>
      <w:tr w:rsidR="00EC20EA" w:rsidRPr="0005705A" w14:paraId="30234A52" w14:textId="77777777" w:rsidTr="0032274C">
        <w:tc>
          <w:tcPr>
            <w:tcW w:w="5000" w:type="pct"/>
          </w:tcPr>
          <w:p w14:paraId="042913A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Official AEC social media</w:t>
            </w:r>
          </w:p>
        </w:tc>
      </w:tr>
      <w:tr w:rsidR="00EC20EA" w:rsidRPr="0005705A" w14:paraId="2D652DB9" w14:textId="77777777" w:rsidTr="0032274C">
        <w:tc>
          <w:tcPr>
            <w:tcW w:w="5000" w:type="pct"/>
          </w:tcPr>
          <w:p w14:paraId="54E7055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Letter (Post) (e.g. returning a form or postal vote)</w:t>
            </w:r>
          </w:p>
        </w:tc>
      </w:tr>
      <w:tr w:rsidR="00EC20EA" w:rsidRPr="0005705A" w14:paraId="32335B6E" w14:textId="77777777" w:rsidTr="0032274C">
        <w:tc>
          <w:tcPr>
            <w:tcW w:w="5000" w:type="pct"/>
          </w:tcPr>
          <w:p w14:paraId="1D97DEF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77476459" w14:textId="77777777" w:rsidR="00DE56E4" w:rsidRPr="0005705A" w:rsidRDefault="00DE56E4" w:rsidP="00DE56E4">
      <w:pPr>
        <w:spacing w:after="200"/>
        <w:rPr>
          <w:rFonts w:eastAsia="MS Mincho"/>
        </w:rPr>
      </w:pPr>
    </w:p>
    <w:p w14:paraId="529A8F7C" w14:textId="36DBFFAF" w:rsidR="00DE56E4" w:rsidRPr="0005705A" w:rsidRDefault="00DE56E4" w:rsidP="0032274C">
      <w:pPr>
        <w:pStyle w:val="Heading4"/>
        <w:rPr>
          <w:b/>
          <w:color w:val="auto"/>
          <w:sz w:val="22"/>
          <w:szCs w:val="22"/>
          <w:u w:val="single"/>
        </w:rPr>
      </w:pPr>
      <w:r w:rsidRPr="0005705A">
        <w:rPr>
          <w:b/>
          <w:color w:val="auto"/>
          <w:sz w:val="22"/>
          <w:szCs w:val="22"/>
          <w:u w:val="single"/>
        </w:rPr>
        <w:t>Australian Tax Office (ATO)</w:t>
      </w:r>
    </w:p>
    <w:p w14:paraId="30ECB9F0" w14:textId="77777777" w:rsidR="0032274C" w:rsidRPr="0005705A" w:rsidRDefault="0032274C" w:rsidP="00DE56E4">
      <w:pPr>
        <w:spacing w:after="200"/>
        <w:rPr>
          <w:rFonts w:eastAsia="MS Mincho"/>
          <w:b/>
          <w:bCs/>
          <w:u w:val="single"/>
        </w:rPr>
      </w:pPr>
    </w:p>
    <w:p w14:paraId="0E7F7A64" w14:textId="7BBC99C4" w:rsidR="00DE56E4" w:rsidRPr="0005705A" w:rsidRDefault="00DE56E4" w:rsidP="00510E33">
      <w:pPr>
        <w:spacing w:after="200"/>
        <w:rPr>
          <w:rFonts w:eastAsia="MS Mincho"/>
          <w:i/>
        </w:rPr>
      </w:pPr>
      <w:r w:rsidRPr="0005705A">
        <w:rPr>
          <w:rFonts w:eastAsia="SimSun"/>
          <w:b/>
          <w:bCs/>
          <w:lang w:eastAsia="zh-CN"/>
        </w:rPr>
        <w:t>Earlier you told us about events that occurred in your life in the last 12 months. They are listed below. Please select from the list the event which best describes your reason to access [Service]?</w:t>
      </w:r>
      <w:r w:rsidRPr="0005705A">
        <w:rPr>
          <w:rFonts w:eastAsia="SimSun"/>
          <w:lang w:eastAsia="zh-CN"/>
        </w:rPr>
        <w:t xml:space="preserve"> </w:t>
      </w:r>
      <w:r w:rsidR="00510E33" w:rsidRPr="0005705A">
        <w:rPr>
          <w:rFonts w:eastAsia="MS Mincho"/>
          <w:i/>
        </w:rPr>
        <w:t>(Display life events selected from Section D)</w:t>
      </w:r>
    </w:p>
    <w:p w14:paraId="4B8708D9" w14:textId="77777777" w:rsidR="00DE56E4" w:rsidRPr="0005705A" w:rsidRDefault="00DE56E4" w:rsidP="00DE56E4">
      <w:pPr>
        <w:spacing w:after="200"/>
        <w:rPr>
          <w:rFonts w:eastAsia="MS Mincho"/>
          <w:b/>
        </w:rPr>
      </w:pPr>
    </w:p>
    <w:p w14:paraId="166B415B" w14:textId="38632C63"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lastRenderedPageBreak/>
        <w:t xml:space="preserve">What did you access [agency] for? Please select all that apply.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rvey questions"/>
        <w:tblDescription w:val="Tax&#10;Super&#10;Employment (e.g. accessed income statements)&#10;Higher Education Loan Program (HELP)&#10;Other___ (please specify)"/>
      </w:tblPr>
      <w:tblGrid>
        <w:gridCol w:w="9360"/>
      </w:tblGrid>
      <w:tr w:rsidR="00EC20EA" w:rsidRPr="0005705A" w14:paraId="7B15BE8F" w14:textId="77777777" w:rsidTr="0098174C">
        <w:tc>
          <w:tcPr>
            <w:tcW w:w="5000" w:type="pct"/>
          </w:tcPr>
          <w:p w14:paraId="2BB6EF57"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Tax</w:t>
            </w:r>
          </w:p>
        </w:tc>
      </w:tr>
      <w:tr w:rsidR="00EC20EA" w:rsidRPr="0005705A" w14:paraId="2A536414" w14:textId="77777777" w:rsidTr="0098174C">
        <w:tc>
          <w:tcPr>
            <w:tcW w:w="5000" w:type="pct"/>
          </w:tcPr>
          <w:p w14:paraId="0C3C79E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Super</w:t>
            </w:r>
          </w:p>
        </w:tc>
      </w:tr>
      <w:tr w:rsidR="00EC20EA" w:rsidRPr="0005705A" w14:paraId="36E440E8" w14:textId="77777777" w:rsidTr="0098174C">
        <w:tc>
          <w:tcPr>
            <w:tcW w:w="5000" w:type="pct"/>
          </w:tcPr>
          <w:p w14:paraId="5C3317F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Employment (e.g. accessed income statements)</w:t>
            </w:r>
          </w:p>
        </w:tc>
      </w:tr>
      <w:tr w:rsidR="00EC20EA" w:rsidRPr="0005705A" w14:paraId="1090D776" w14:textId="77777777" w:rsidTr="0098174C">
        <w:tc>
          <w:tcPr>
            <w:tcW w:w="5000" w:type="pct"/>
          </w:tcPr>
          <w:p w14:paraId="6D9ADBF2"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Higher Education Loan Program (HELP)</w:t>
            </w:r>
          </w:p>
        </w:tc>
      </w:tr>
      <w:tr w:rsidR="00EC20EA" w:rsidRPr="0005705A" w14:paraId="38A3179F" w14:textId="77777777" w:rsidTr="0098174C">
        <w:trPr>
          <w:trHeight w:val="53"/>
        </w:trPr>
        <w:tc>
          <w:tcPr>
            <w:tcW w:w="5000" w:type="pct"/>
          </w:tcPr>
          <w:p w14:paraId="1FA69433"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63CDFC29" w14:textId="77777777" w:rsidR="00DE56E4" w:rsidRPr="0005705A" w:rsidRDefault="00DE56E4" w:rsidP="00DE56E4">
      <w:pPr>
        <w:spacing w:after="200"/>
        <w:rPr>
          <w:rFonts w:eastAsia="MS Mincho"/>
        </w:rPr>
      </w:pPr>
    </w:p>
    <w:p w14:paraId="704FA315" w14:textId="77777777" w:rsidR="00DE56E4" w:rsidRPr="0005705A" w:rsidRDefault="00DE56E4" w:rsidP="00DE56E4">
      <w:pPr>
        <w:spacing w:after="200"/>
        <w:ind w:left="720" w:hanging="360"/>
        <w:rPr>
          <w:rFonts w:eastAsia="MS Mincho"/>
        </w:rPr>
      </w:pPr>
    </w:p>
    <w:p w14:paraId="3A3055F0" w14:textId="59258DD2" w:rsidR="00DE56E4" w:rsidRPr="0005705A" w:rsidRDefault="0098174C" w:rsidP="15D1A8AE">
      <w:pPr>
        <w:spacing w:after="200"/>
        <w:ind w:firstLine="360"/>
        <w:rPr>
          <w:rFonts w:eastAsia="MS Mincho"/>
          <w:i/>
          <w:iCs/>
          <w:lang w:val="en-US"/>
        </w:rPr>
      </w:pPr>
      <w:r w:rsidRPr="0005705A">
        <w:rPr>
          <w:rFonts w:eastAsia="MS Mincho"/>
          <w:i/>
          <w:iCs/>
          <w:lang w:val="en-US"/>
        </w:rPr>
        <w:t>(Display for each category selected in the previous question)</w:t>
      </w:r>
      <w:r w:rsidR="00DE56E4" w:rsidRPr="0005705A">
        <w:rPr>
          <w:rFonts w:eastAsia="MS Mincho"/>
          <w:i/>
          <w:iCs/>
          <w:lang w:val="en-US"/>
        </w:rPr>
        <w:t xml:space="preserve"> </w:t>
      </w:r>
    </w:p>
    <w:p w14:paraId="10BE85F6" w14:textId="77777777" w:rsidR="0098174C" w:rsidRPr="0005705A" w:rsidRDefault="0098174C" w:rsidP="00DE56E4">
      <w:pPr>
        <w:spacing w:after="200"/>
        <w:ind w:firstLine="360"/>
        <w:rPr>
          <w:rFonts w:eastAsia="MS Mincho"/>
          <w:b/>
          <w:color w:val="1F497D"/>
        </w:rPr>
      </w:pPr>
    </w:p>
    <w:p w14:paraId="04F6830C" w14:textId="77777777" w:rsidR="00DE56E4" w:rsidRPr="0005705A" w:rsidRDefault="00DE56E4" w:rsidP="00DE56E4">
      <w:pPr>
        <w:spacing w:after="200"/>
        <w:ind w:firstLine="360"/>
        <w:rPr>
          <w:rFonts w:eastAsia="MS Mincho"/>
          <w:b/>
        </w:rPr>
      </w:pPr>
      <w:r w:rsidRPr="0005705A">
        <w:rPr>
          <w:rFonts w:eastAsia="MS Mincho"/>
          <w:b/>
        </w:rPr>
        <w:t>Tax</w:t>
      </w:r>
    </w:p>
    <w:p w14:paraId="000E0B27" w14:textId="5F8ECB2A"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What did you do in relation to this service? Please select all that apply.</w:t>
      </w:r>
      <w:r w:rsidRPr="0005705A">
        <w:rPr>
          <w:rFonts w:eastAsia="MS Mincho"/>
          <w:b/>
          <w:bCs/>
          <w:color w:val="1F497D" w:themeColor="text2"/>
          <w:lang w:val="en-U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odged or amended an income tax return&#10;Applied for a tax file number&#10;Communicated with someone from the ATO for advice/information&#10;Accessed publicly available information from the ATO&#10;Other___ (please specify)&#10;&#10;"/>
      </w:tblPr>
      <w:tblGrid>
        <w:gridCol w:w="9360"/>
      </w:tblGrid>
      <w:tr w:rsidR="00EC20EA" w:rsidRPr="0005705A" w14:paraId="302C0BC9" w14:textId="77777777" w:rsidTr="00C94028">
        <w:tc>
          <w:tcPr>
            <w:tcW w:w="5000" w:type="pct"/>
          </w:tcPr>
          <w:p w14:paraId="35CE7597"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Lodged or amended an income tax return</w:t>
            </w:r>
          </w:p>
        </w:tc>
      </w:tr>
      <w:tr w:rsidR="00EC20EA" w:rsidRPr="0005705A" w14:paraId="5C8B0FF3" w14:textId="77777777" w:rsidTr="00C94028">
        <w:tc>
          <w:tcPr>
            <w:tcW w:w="5000" w:type="pct"/>
          </w:tcPr>
          <w:p w14:paraId="24CCF84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Applied for a tax file number</w:t>
            </w:r>
          </w:p>
        </w:tc>
      </w:tr>
      <w:tr w:rsidR="00EC20EA" w:rsidRPr="0005705A" w14:paraId="7B108D1D" w14:textId="77777777" w:rsidTr="00C94028">
        <w:tc>
          <w:tcPr>
            <w:tcW w:w="5000" w:type="pct"/>
          </w:tcPr>
          <w:p w14:paraId="5DEFD41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Communicated with someone from the ATO for advice/information</w:t>
            </w:r>
          </w:p>
        </w:tc>
      </w:tr>
      <w:tr w:rsidR="00EC20EA" w:rsidRPr="0005705A" w14:paraId="65C08870" w14:textId="77777777" w:rsidTr="00C94028">
        <w:tc>
          <w:tcPr>
            <w:tcW w:w="5000" w:type="pct"/>
          </w:tcPr>
          <w:p w14:paraId="45027DA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the ATO</w:t>
            </w:r>
          </w:p>
        </w:tc>
      </w:tr>
      <w:tr w:rsidR="00EC20EA" w:rsidRPr="0005705A" w14:paraId="6ACC796B" w14:textId="77777777" w:rsidTr="00C94028">
        <w:trPr>
          <w:trHeight w:val="343"/>
        </w:trPr>
        <w:tc>
          <w:tcPr>
            <w:tcW w:w="5000" w:type="pct"/>
          </w:tcPr>
          <w:p w14:paraId="263F2FD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415AED37" w14:textId="77777777" w:rsidR="00DE56E4" w:rsidRPr="0005705A" w:rsidRDefault="00DE56E4" w:rsidP="00DE56E4">
      <w:pPr>
        <w:spacing w:after="200"/>
        <w:ind w:firstLine="360"/>
        <w:rPr>
          <w:rFonts w:eastAsia="MS Mincho"/>
          <w:b/>
          <w:color w:val="1F497D"/>
        </w:rPr>
      </w:pPr>
    </w:p>
    <w:p w14:paraId="5729BF22" w14:textId="77777777" w:rsidR="00DE56E4" w:rsidRPr="0005705A" w:rsidRDefault="00DE56E4" w:rsidP="00DE56E4">
      <w:pPr>
        <w:spacing w:after="200"/>
        <w:ind w:firstLine="360"/>
        <w:rPr>
          <w:rFonts w:eastAsia="MS Mincho"/>
          <w:b/>
        </w:rPr>
      </w:pPr>
      <w:r w:rsidRPr="0005705A">
        <w:rPr>
          <w:rFonts w:eastAsia="MS Mincho"/>
          <w:b/>
        </w:rPr>
        <w:t>Super</w:t>
      </w:r>
    </w:p>
    <w:p w14:paraId="77966021" w14:textId="718F65BF"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What did you do in relation to this service? Please select all that apply.</w:t>
      </w:r>
      <w:r w:rsidRPr="0005705A">
        <w:rPr>
          <w:rFonts w:eastAsia="MS Mincho"/>
          <w:b/>
          <w:bCs/>
          <w:color w:val="1F497D" w:themeColor="text2"/>
          <w:lang w:val="en-U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hecked total superannuation balance and fund details through the ATO&#10;Applied for early access to super&#10;Communicated with someone from the ATO for advice/information&#10;Accessed publicly available information from the ATO&#10;Other___ (please specify)&#10;"/>
      </w:tblPr>
      <w:tblGrid>
        <w:gridCol w:w="9360"/>
      </w:tblGrid>
      <w:tr w:rsidR="00EC20EA" w:rsidRPr="0005705A" w14:paraId="0393EB2A" w14:textId="77777777" w:rsidTr="00276710">
        <w:trPr>
          <w:trHeight w:val="275"/>
        </w:trPr>
        <w:tc>
          <w:tcPr>
            <w:tcW w:w="5000" w:type="pct"/>
          </w:tcPr>
          <w:p w14:paraId="5EF2B797"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Checked total superannuation balance and fund details through the ATO</w:t>
            </w:r>
          </w:p>
        </w:tc>
      </w:tr>
      <w:tr w:rsidR="00EC20EA" w:rsidRPr="0005705A" w14:paraId="7F03C094" w14:textId="77777777" w:rsidTr="00276710">
        <w:trPr>
          <w:trHeight w:val="275"/>
        </w:trPr>
        <w:tc>
          <w:tcPr>
            <w:tcW w:w="5000" w:type="pct"/>
          </w:tcPr>
          <w:p w14:paraId="5CB16693"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Applied for early access to super</w:t>
            </w:r>
          </w:p>
        </w:tc>
      </w:tr>
      <w:tr w:rsidR="00EC20EA" w:rsidRPr="0005705A" w14:paraId="3F5662C1" w14:textId="77777777" w:rsidTr="00276710">
        <w:trPr>
          <w:trHeight w:val="275"/>
        </w:trPr>
        <w:tc>
          <w:tcPr>
            <w:tcW w:w="5000" w:type="pct"/>
          </w:tcPr>
          <w:p w14:paraId="4DFFE833"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Communicated with someone from the ATO for advice/information</w:t>
            </w:r>
          </w:p>
        </w:tc>
      </w:tr>
      <w:tr w:rsidR="00EC20EA" w:rsidRPr="0005705A" w14:paraId="5FA9C678" w14:textId="77777777" w:rsidTr="00276710">
        <w:trPr>
          <w:trHeight w:val="260"/>
        </w:trPr>
        <w:tc>
          <w:tcPr>
            <w:tcW w:w="5000" w:type="pct"/>
          </w:tcPr>
          <w:p w14:paraId="701755C2"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the ATO</w:t>
            </w:r>
          </w:p>
        </w:tc>
      </w:tr>
      <w:tr w:rsidR="00EC20EA" w:rsidRPr="0005705A" w14:paraId="09940F07" w14:textId="77777777" w:rsidTr="00276710">
        <w:trPr>
          <w:trHeight w:val="81"/>
        </w:trPr>
        <w:tc>
          <w:tcPr>
            <w:tcW w:w="5000" w:type="pct"/>
          </w:tcPr>
          <w:p w14:paraId="0F2FDF8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101140CF" w14:textId="77777777" w:rsidR="00DE56E4" w:rsidRPr="0005705A" w:rsidRDefault="00DE56E4" w:rsidP="00DE56E4">
      <w:pPr>
        <w:spacing w:after="200"/>
        <w:ind w:firstLine="360"/>
        <w:rPr>
          <w:rFonts w:eastAsia="MS Mincho"/>
          <w:b/>
          <w:color w:val="1F497D"/>
        </w:rPr>
      </w:pPr>
    </w:p>
    <w:p w14:paraId="125768AF" w14:textId="77777777" w:rsidR="00DE56E4" w:rsidRPr="0005705A" w:rsidRDefault="00DE56E4" w:rsidP="00DE56E4">
      <w:pPr>
        <w:spacing w:after="200"/>
        <w:ind w:firstLine="360"/>
        <w:rPr>
          <w:rFonts w:eastAsia="MS Mincho"/>
          <w:b/>
        </w:rPr>
      </w:pPr>
      <w:r w:rsidRPr="0005705A">
        <w:rPr>
          <w:rFonts w:eastAsia="MS Mincho"/>
          <w:b/>
        </w:rPr>
        <w:t>Employment</w:t>
      </w:r>
    </w:p>
    <w:p w14:paraId="3E57C802" w14:textId="7536A54F"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What did you do in relation to this service?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Viewed income statements (previously known as Payment Summary and/or Group Certificate)&#10;Added or updated employment details&#10;Other___ (please specify)&#10;"/>
      </w:tblPr>
      <w:tblGrid>
        <w:gridCol w:w="9360"/>
      </w:tblGrid>
      <w:tr w:rsidR="00EC20EA" w:rsidRPr="0005705A" w14:paraId="4AB21E4E" w14:textId="77777777" w:rsidTr="00276710">
        <w:tc>
          <w:tcPr>
            <w:tcW w:w="5000" w:type="pct"/>
          </w:tcPr>
          <w:p w14:paraId="48A0D02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Viewed income statements (previously known as Payment Summary and/or Group Certificate)</w:t>
            </w:r>
          </w:p>
        </w:tc>
      </w:tr>
      <w:tr w:rsidR="00EC20EA" w:rsidRPr="0005705A" w14:paraId="0162B76C" w14:textId="77777777" w:rsidTr="00276710">
        <w:tc>
          <w:tcPr>
            <w:tcW w:w="5000" w:type="pct"/>
          </w:tcPr>
          <w:p w14:paraId="2E417DB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Added or updated employment details</w:t>
            </w:r>
          </w:p>
        </w:tc>
      </w:tr>
      <w:tr w:rsidR="00EC20EA" w:rsidRPr="0005705A" w14:paraId="1A353432" w14:textId="77777777" w:rsidTr="00276710">
        <w:tc>
          <w:tcPr>
            <w:tcW w:w="5000" w:type="pct"/>
          </w:tcPr>
          <w:p w14:paraId="4323492E"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062034D0" w14:textId="77777777" w:rsidR="00DE56E4" w:rsidRPr="0005705A" w:rsidRDefault="00DE56E4" w:rsidP="00DE56E4">
      <w:pPr>
        <w:spacing w:after="200"/>
        <w:ind w:firstLine="360"/>
        <w:rPr>
          <w:rFonts w:eastAsia="MS Mincho"/>
          <w:b/>
          <w:color w:val="1F497D"/>
        </w:rPr>
      </w:pPr>
    </w:p>
    <w:p w14:paraId="60C7B127" w14:textId="77777777" w:rsidR="00DE56E4" w:rsidRPr="0005705A" w:rsidRDefault="00DE56E4" w:rsidP="00DE56E4">
      <w:pPr>
        <w:spacing w:after="200"/>
        <w:ind w:firstLine="360"/>
        <w:rPr>
          <w:rFonts w:eastAsia="MS Mincho"/>
          <w:b/>
        </w:rPr>
      </w:pPr>
      <w:r w:rsidRPr="0005705A">
        <w:rPr>
          <w:rFonts w:eastAsia="MS Mincho"/>
          <w:b/>
        </w:rPr>
        <w:t>Higher Education Loan Program (HELP)</w:t>
      </w:r>
    </w:p>
    <w:p w14:paraId="67E41C27" w14:textId="5A29B99A"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What did you do in relation to this service?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ade a voluntary contribution to HELP&#10;Checked HELP debt balance&#10;Communicated with someone from the ATO for advice/information&#10;Accessed publicly available information from the ATO&#10;Other___ (please specify)&#10;"/>
      </w:tblPr>
      <w:tblGrid>
        <w:gridCol w:w="9360"/>
      </w:tblGrid>
      <w:tr w:rsidR="00EC20EA" w:rsidRPr="0005705A" w14:paraId="4676A584" w14:textId="77777777" w:rsidTr="00A47277">
        <w:tc>
          <w:tcPr>
            <w:tcW w:w="5000" w:type="pct"/>
          </w:tcPr>
          <w:p w14:paraId="3518EF17"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Made a voluntary contribution to HELP</w:t>
            </w:r>
          </w:p>
        </w:tc>
      </w:tr>
      <w:tr w:rsidR="00EC20EA" w:rsidRPr="0005705A" w14:paraId="2ADA8B87" w14:textId="77777777" w:rsidTr="00A47277">
        <w:tc>
          <w:tcPr>
            <w:tcW w:w="5000" w:type="pct"/>
          </w:tcPr>
          <w:p w14:paraId="50B88FD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Checked HELP debt balance</w:t>
            </w:r>
          </w:p>
        </w:tc>
      </w:tr>
      <w:tr w:rsidR="00EC20EA" w:rsidRPr="0005705A" w14:paraId="6D6EBD96" w14:textId="77777777" w:rsidTr="00A47277">
        <w:tc>
          <w:tcPr>
            <w:tcW w:w="5000" w:type="pct"/>
          </w:tcPr>
          <w:p w14:paraId="1D2779A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Communicated with someone from the ATO for advice/information</w:t>
            </w:r>
          </w:p>
        </w:tc>
      </w:tr>
      <w:tr w:rsidR="00EC20EA" w:rsidRPr="0005705A" w14:paraId="556C1BB8" w14:textId="77777777" w:rsidTr="00A47277">
        <w:tc>
          <w:tcPr>
            <w:tcW w:w="5000" w:type="pct"/>
          </w:tcPr>
          <w:p w14:paraId="4C6C080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the ATO</w:t>
            </w:r>
          </w:p>
        </w:tc>
      </w:tr>
      <w:tr w:rsidR="00EC20EA" w:rsidRPr="0005705A" w14:paraId="2E86F70E" w14:textId="77777777" w:rsidTr="00A47277">
        <w:tc>
          <w:tcPr>
            <w:tcW w:w="5000" w:type="pct"/>
          </w:tcPr>
          <w:p w14:paraId="2F70370A"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0AC0B186" w14:textId="77777777" w:rsidR="00DE56E4" w:rsidRPr="0005705A" w:rsidRDefault="00DE56E4" w:rsidP="00DE56E4">
      <w:pPr>
        <w:spacing w:after="200"/>
        <w:ind w:firstLine="360"/>
        <w:rPr>
          <w:rFonts w:eastAsia="MS Mincho"/>
          <w:b/>
        </w:rPr>
      </w:pPr>
    </w:p>
    <w:p w14:paraId="1D672890" w14:textId="5CC6D023" w:rsidR="00DE56E4" w:rsidRPr="0005705A" w:rsidRDefault="00A47277" w:rsidP="00DE56E4">
      <w:pPr>
        <w:spacing w:after="200"/>
        <w:rPr>
          <w:rFonts w:eastAsia="MS Mincho"/>
          <w:i/>
        </w:rPr>
      </w:pPr>
      <w:r w:rsidRPr="0005705A">
        <w:rPr>
          <w:rFonts w:eastAsia="MS Mincho"/>
          <w:i/>
        </w:rPr>
        <w:t>(Asked only for those who accessed Tax)</w:t>
      </w:r>
    </w:p>
    <w:p w14:paraId="522BC553" w14:textId="77777777" w:rsidR="00A47277" w:rsidRPr="0005705A" w:rsidRDefault="00A47277" w:rsidP="00DE56E4">
      <w:pPr>
        <w:spacing w:after="200"/>
        <w:rPr>
          <w:rFonts w:eastAsia="MS Mincho"/>
          <w:i/>
        </w:rPr>
      </w:pPr>
    </w:p>
    <w:p w14:paraId="198BEFB6" w14:textId="7C992567" w:rsidR="00DE56E4" w:rsidRPr="0005705A" w:rsidRDefault="00DE56E4" w:rsidP="00CB0AC5">
      <w:pPr>
        <w:pStyle w:val="ListParagraph"/>
        <w:numPr>
          <w:ilvl w:val="0"/>
          <w:numId w:val="13"/>
        </w:numPr>
        <w:spacing w:after="200"/>
        <w:rPr>
          <w:rFonts w:eastAsia="MS Mincho"/>
          <w:b/>
        </w:rPr>
      </w:pPr>
      <w:r w:rsidRPr="0005705A">
        <w:rPr>
          <w:rFonts w:eastAsia="MS Mincho"/>
          <w:b/>
        </w:rPr>
        <w:lastRenderedPageBreak/>
        <w:t>How did you access this service?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Directly myself&#10;Through a tax practitioner or other advocate&#10;With the help of a family member or friend &#10;"/>
      </w:tblPr>
      <w:tblGrid>
        <w:gridCol w:w="9360"/>
      </w:tblGrid>
      <w:tr w:rsidR="00EC20EA" w:rsidRPr="0005705A" w14:paraId="48B990EC" w14:textId="77777777" w:rsidTr="00A47277">
        <w:tc>
          <w:tcPr>
            <w:tcW w:w="5000" w:type="pct"/>
          </w:tcPr>
          <w:p w14:paraId="2877D2F7"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Directly myself</w:t>
            </w:r>
          </w:p>
        </w:tc>
      </w:tr>
      <w:tr w:rsidR="00EC20EA" w:rsidRPr="0005705A" w14:paraId="7FC834C4" w14:textId="77777777" w:rsidTr="00A47277">
        <w:tc>
          <w:tcPr>
            <w:tcW w:w="5000" w:type="pct"/>
          </w:tcPr>
          <w:p w14:paraId="11F99BC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Through a tax practitioner or other advocate</w:t>
            </w:r>
          </w:p>
        </w:tc>
      </w:tr>
      <w:tr w:rsidR="00EC20EA" w:rsidRPr="0005705A" w14:paraId="15B8BC94" w14:textId="77777777" w:rsidTr="00A47277">
        <w:tc>
          <w:tcPr>
            <w:tcW w:w="5000" w:type="pct"/>
          </w:tcPr>
          <w:p w14:paraId="3E9D503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 xml:space="preserve">With the help of a family member or friend </w:t>
            </w:r>
          </w:p>
        </w:tc>
      </w:tr>
    </w:tbl>
    <w:p w14:paraId="6B273315" w14:textId="61785717" w:rsidR="00DE56E4" w:rsidRPr="0005705A" w:rsidRDefault="00DE56E4" w:rsidP="00DE56E4">
      <w:pPr>
        <w:spacing w:after="200"/>
        <w:rPr>
          <w:rFonts w:eastAsia="MS Mincho"/>
          <w:b/>
        </w:rPr>
      </w:pPr>
    </w:p>
    <w:p w14:paraId="14B22261" w14:textId="71847443" w:rsidR="00510E33" w:rsidRPr="0005705A" w:rsidRDefault="00510E33" w:rsidP="00510E33">
      <w:pPr>
        <w:spacing w:after="200"/>
        <w:rPr>
          <w:rFonts w:eastAsia="MS Mincho"/>
          <w:i/>
        </w:rPr>
      </w:pPr>
      <w:r w:rsidRPr="0005705A">
        <w:rPr>
          <w:rFonts w:eastAsia="MS Mincho"/>
          <w:i/>
        </w:rPr>
        <w:t>(Asked for all respondents)</w:t>
      </w:r>
    </w:p>
    <w:p w14:paraId="60B1FF3F" w14:textId="77777777" w:rsidR="00510E33" w:rsidRPr="0005705A" w:rsidRDefault="00510E33" w:rsidP="00DE56E4">
      <w:pPr>
        <w:spacing w:after="200"/>
        <w:rPr>
          <w:rFonts w:eastAsia="MS Mincho"/>
          <w:b/>
        </w:rPr>
      </w:pPr>
    </w:p>
    <w:p w14:paraId="59DFAB1B" w14:textId="3B46FB5B"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How did you interact with this service</w:t>
      </w:r>
      <w:r w:rsidR="001B11DF" w:rsidRPr="0005705A">
        <w:rPr>
          <w:rFonts w:eastAsia="MS Mincho"/>
          <w:b/>
          <w:bCs/>
          <w:lang w:val="en-US"/>
        </w:rPr>
        <w:t>?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hone call&#10;Face-to-face (e.g. self-service centres)&#10;Tax agent or other advocate&#10;ATO website&#10;ATO online chat&#10;ATO chatbot or digital assistant (e.g. Ask Alex)&#10;myGov&#10;ATO myTax&#10;ATO app&#10;Official ATO social media&#10;Online forums (e.g. ATO Community)&#10;Email&#10;Letter (Post)&#10;SMS&#10;Other___ (please specify)&#10;"/>
      </w:tblPr>
      <w:tblGrid>
        <w:gridCol w:w="9360"/>
      </w:tblGrid>
      <w:tr w:rsidR="00EC20EA" w:rsidRPr="0005705A" w14:paraId="7A45CF3E" w14:textId="77777777" w:rsidTr="00DC0E40">
        <w:tc>
          <w:tcPr>
            <w:tcW w:w="5000" w:type="pct"/>
          </w:tcPr>
          <w:p w14:paraId="74B41C06"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Phone call</w:t>
            </w:r>
          </w:p>
        </w:tc>
      </w:tr>
      <w:tr w:rsidR="00EC20EA" w:rsidRPr="0005705A" w14:paraId="2D8215A4" w14:textId="77777777" w:rsidTr="00DC0E40">
        <w:tc>
          <w:tcPr>
            <w:tcW w:w="5000" w:type="pct"/>
          </w:tcPr>
          <w:p w14:paraId="632C81D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Face-to-face (e.g. self-service centres)</w:t>
            </w:r>
          </w:p>
        </w:tc>
      </w:tr>
      <w:tr w:rsidR="00EC20EA" w:rsidRPr="0005705A" w14:paraId="238700CB" w14:textId="77777777" w:rsidTr="00DC0E40">
        <w:tc>
          <w:tcPr>
            <w:tcW w:w="5000" w:type="pct"/>
          </w:tcPr>
          <w:p w14:paraId="72850F2A"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Tax agent or other advocate</w:t>
            </w:r>
          </w:p>
        </w:tc>
      </w:tr>
      <w:tr w:rsidR="00EC20EA" w:rsidRPr="0005705A" w14:paraId="531FE904" w14:textId="77777777" w:rsidTr="00DC0E40">
        <w:tc>
          <w:tcPr>
            <w:tcW w:w="5000" w:type="pct"/>
          </w:tcPr>
          <w:p w14:paraId="0D363DC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ATO website</w:t>
            </w:r>
          </w:p>
        </w:tc>
      </w:tr>
      <w:tr w:rsidR="00EC20EA" w:rsidRPr="0005705A" w14:paraId="5A63C47E" w14:textId="77777777" w:rsidTr="00DC0E40">
        <w:tc>
          <w:tcPr>
            <w:tcW w:w="5000" w:type="pct"/>
          </w:tcPr>
          <w:p w14:paraId="0A3B328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ATO online chat</w:t>
            </w:r>
          </w:p>
        </w:tc>
      </w:tr>
      <w:tr w:rsidR="00EC20EA" w:rsidRPr="0005705A" w14:paraId="45B1FFB1" w14:textId="77777777" w:rsidTr="00DC0E40">
        <w:tc>
          <w:tcPr>
            <w:tcW w:w="5000" w:type="pct"/>
          </w:tcPr>
          <w:p w14:paraId="4075F40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ATO chatbot or digital assistant (e.g. Ask Alex)</w:t>
            </w:r>
          </w:p>
        </w:tc>
      </w:tr>
      <w:tr w:rsidR="00EC20EA" w:rsidRPr="0005705A" w14:paraId="0FC980D6" w14:textId="77777777" w:rsidTr="00DC0E40">
        <w:tc>
          <w:tcPr>
            <w:tcW w:w="5000" w:type="pct"/>
          </w:tcPr>
          <w:p w14:paraId="58AB0DA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myGov</w:t>
            </w:r>
          </w:p>
        </w:tc>
      </w:tr>
      <w:tr w:rsidR="00EC20EA" w:rsidRPr="0005705A" w14:paraId="6860E43B" w14:textId="77777777" w:rsidTr="00DC0E40">
        <w:tc>
          <w:tcPr>
            <w:tcW w:w="5000" w:type="pct"/>
          </w:tcPr>
          <w:p w14:paraId="406047B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ATO myTax</w:t>
            </w:r>
          </w:p>
        </w:tc>
      </w:tr>
      <w:tr w:rsidR="00EC20EA" w:rsidRPr="0005705A" w14:paraId="428FC9C3" w14:textId="77777777" w:rsidTr="00DC0E40">
        <w:tc>
          <w:tcPr>
            <w:tcW w:w="5000" w:type="pct"/>
          </w:tcPr>
          <w:p w14:paraId="6820AC62"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ATO app</w:t>
            </w:r>
          </w:p>
        </w:tc>
      </w:tr>
      <w:tr w:rsidR="00EC20EA" w:rsidRPr="0005705A" w14:paraId="216F2BF9" w14:textId="77777777" w:rsidTr="00DC0E40">
        <w:tc>
          <w:tcPr>
            <w:tcW w:w="5000" w:type="pct"/>
          </w:tcPr>
          <w:p w14:paraId="213C0FD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Official ATO social media</w:t>
            </w:r>
          </w:p>
        </w:tc>
      </w:tr>
      <w:tr w:rsidR="00EC20EA" w:rsidRPr="0005705A" w14:paraId="57B437EA" w14:textId="77777777" w:rsidTr="00DC0E40">
        <w:tc>
          <w:tcPr>
            <w:tcW w:w="5000" w:type="pct"/>
          </w:tcPr>
          <w:p w14:paraId="40F6BCB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Online forums (e.g. ATO Community)</w:t>
            </w:r>
          </w:p>
        </w:tc>
      </w:tr>
      <w:tr w:rsidR="00EC20EA" w:rsidRPr="0005705A" w14:paraId="58343815" w14:textId="77777777" w:rsidTr="00DC0E40">
        <w:tc>
          <w:tcPr>
            <w:tcW w:w="5000" w:type="pct"/>
          </w:tcPr>
          <w:p w14:paraId="37D1E80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Email</w:t>
            </w:r>
          </w:p>
        </w:tc>
      </w:tr>
      <w:tr w:rsidR="00EC20EA" w:rsidRPr="0005705A" w14:paraId="358CAF30" w14:textId="77777777" w:rsidTr="00DC0E40">
        <w:tc>
          <w:tcPr>
            <w:tcW w:w="5000" w:type="pct"/>
          </w:tcPr>
          <w:p w14:paraId="665856B7"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Letter (Post)</w:t>
            </w:r>
          </w:p>
        </w:tc>
      </w:tr>
      <w:tr w:rsidR="00EC20EA" w:rsidRPr="0005705A" w14:paraId="14F2721D" w14:textId="77777777" w:rsidTr="00DC0E40">
        <w:tc>
          <w:tcPr>
            <w:tcW w:w="5000" w:type="pct"/>
          </w:tcPr>
          <w:p w14:paraId="71298EEA"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SMS</w:t>
            </w:r>
          </w:p>
        </w:tc>
      </w:tr>
      <w:tr w:rsidR="00EC20EA" w:rsidRPr="0005705A" w14:paraId="55CA5D1E" w14:textId="77777777" w:rsidTr="00DC0E40">
        <w:trPr>
          <w:trHeight w:val="342"/>
        </w:trPr>
        <w:tc>
          <w:tcPr>
            <w:tcW w:w="5000" w:type="pct"/>
          </w:tcPr>
          <w:p w14:paraId="3410714B"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4A511E52" w14:textId="77777777" w:rsidR="001B11DF" w:rsidRPr="0005705A" w:rsidRDefault="001B11DF" w:rsidP="00DE56E4">
      <w:pPr>
        <w:spacing w:after="200"/>
        <w:rPr>
          <w:rFonts w:eastAsia="MS Mincho"/>
          <w:b/>
          <w:color w:val="1F497D"/>
        </w:rPr>
      </w:pPr>
    </w:p>
    <w:p w14:paraId="29909BA5" w14:textId="17790733" w:rsidR="00DE56E4" w:rsidRPr="0005705A" w:rsidRDefault="00DE56E4" w:rsidP="001B11DF">
      <w:pPr>
        <w:pStyle w:val="Heading4"/>
        <w:rPr>
          <w:b/>
          <w:color w:val="auto"/>
          <w:sz w:val="22"/>
          <w:szCs w:val="22"/>
          <w:u w:val="single"/>
        </w:rPr>
      </w:pPr>
      <w:r w:rsidRPr="0005705A">
        <w:rPr>
          <w:b/>
          <w:color w:val="auto"/>
          <w:sz w:val="22"/>
          <w:szCs w:val="22"/>
          <w:u w:val="single"/>
        </w:rPr>
        <w:t xml:space="preserve">Department of Agriculture, Fisheries and Forestry (DAFF) </w:t>
      </w:r>
    </w:p>
    <w:p w14:paraId="1915E2EE" w14:textId="77777777" w:rsidR="001B11DF" w:rsidRPr="0005705A" w:rsidRDefault="001B11DF" w:rsidP="00DE56E4">
      <w:pPr>
        <w:spacing w:after="200"/>
        <w:rPr>
          <w:rFonts w:eastAsia="MS Mincho"/>
          <w:b/>
          <w:bCs/>
        </w:rPr>
      </w:pPr>
    </w:p>
    <w:p w14:paraId="2BAFC676" w14:textId="5C8B346B" w:rsidR="00DE56E4" w:rsidRPr="0005705A" w:rsidRDefault="00DE56E4" w:rsidP="00DE56E4">
      <w:pPr>
        <w:tabs>
          <w:tab w:val="left" w:pos="4111"/>
          <w:tab w:val="center" w:pos="5529"/>
          <w:tab w:val="center" w:pos="7088"/>
          <w:tab w:val="center" w:pos="8505"/>
        </w:tabs>
        <w:spacing w:line="240" w:lineRule="auto"/>
        <w:rPr>
          <w:rFonts w:eastAsia="SimSun"/>
          <w:lang w:eastAsia="zh-CN"/>
        </w:rPr>
      </w:pPr>
      <w:r w:rsidRPr="0005705A">
        <w:rPr>
          <w:rFonts w:eastAsia="SimSun"/>
          <w:b/>
          <w:bCs/>
          <w:lang w:eastAsia="zh-CN"/>
        </w:rPr>
        <w:t>Earlier you told us about events that occurred in your life in the last 12 months. They are listed below. Please select from the list the event which best describes your reason to access [Service]?</w:t>
      </w:r>
      <w:r w:rsidRPr="0005705A">
        <w:rPr>
          <w:rFonts w:eastAsia="SimSun"/>
          <w:lang w:eastAsia="zh-CN"/>
        </w:rPr>
        <w:t xml:space="preserve"> </w:t>
      </w:r>
      <w:r w:rsidR="00510E33" w:rsidRPr="0005705A">
        <w:rPr>
          <w:rFonts w:eastAsia="MS Mincho"/>
          <w:i/>
        </w:rPr>
        <w:t>(Display life events selected from Section D)</w:t>
      </w:r>
    </w:p>
    <w:p w14:paraId="115D5537" w14:textId="77777777" w:rsidR="00DE56E4" w:rsidRPr="0005705A" w:rsidRDefault="00DE56E4" w:rsidP="00DE56E4">
      <w:pPr>
        <w:spacing w:after="200"/>
        <w:rPr>
          <w:rFonts w:eastAsia="SimSun"/>
          <w:b/>
          <w:bCs/>
          <w:lang w:val="en-US" w:eastAsia="zh-CN"/>
        </w:rPr>
      </w:pPr>
    </w:p>
    <w:p w14:paraId="449AE93C" w14:textId="01C24B8A"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What did you access [agency] for?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Biosecurity&#10;Agriculture&#10;Fisheries&#10;Trade&#10;Other (please specify)&#10;&#10;"/>
      </w:tblPr>
      <w:tblGrid>
        <w:gridCol w:w="9360"/>
      </w:tblGrid>
      <w:tr w:rsidR="00EC20EA" w:rsidRPr="0005705A" w14:paraId="7EACFD86" w14:textId="77777777" w:rsidTr="007E7EB5">
        <w:tc>
          <w:tcPr>
            <w:tcW w:w="5000" w:type="pct"/>
          </w:tcPr>
          <w:p w14:paraId="05F27CD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Biosecurity</w:t>
            </w:r>
          </w:p>
        </w:tc>
      </w:tr>
      <w:tr w:rsidR="00EC20EA" w:rsidRPr="0005705A" w14:paraId="6560B47F" w14:textId="77777777" w:rsidTr="007E7EB5">
        <w:tc>
          <w:tcPr>
            <w:tcW w:w="5000" w:type="pct"/>
          </w:tcPr>
          <w:p w14:paraId="4D86F36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Agriculture</w:t>
            </w:r>
          </w:p>
        </w:tc>
      </w:tr>
      <w:tr w:rsidR="00EC20EA" w:rsidRPr="0005705A" w14:paraId="261737B3" w14:textId="77777777" w:rsidTr="007E7EB5">
        <w:tc>
          <w:tcPr>
            <w:tcW w:w="5000" w:type="pct"/>
          </w:tcPr>
          <w:p w14:paraId="49F94E8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Fisheries</w:t>
            </w:r>
          </w:p>
        </w:tc>
      </w:tr>
      <w:tr w:rsidR="00EC20EA" w:rsidRPr="0005705A" w14:paraId="1E418AAD" w14:textId="77777777" w:rsidTr="007E7EB5">
        <w:tc>
          <w:tcPr>
            <w:tcW w:w="5000" w:type="pct"/>
          </w:tcPr>
          <w:p w14:paraId="63C0A0A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Trade</w:t>
            </w:r>
          </w:p>
        </w:tc>
      </w:tr>
      <w:tr w:rsidR="00EC20EA" w:rsidRPr="0005705A" w14:paraId="70CFB866" w14:textId="77777777" w:rsidTr="007E7EB5">
        <w:tc>
          <w:tcPr>
            <w:tcW w:w="5000" w:type="pct"/>
          </w:tcPr>
          <w:p w14:paraId="5371DF8B" w14:textId="02B639A0"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 (please specify)</w:t>
            </w:r>
          </w:p>
        </w:tc>
      </w:tr>
    </w:tbl>
    <w:p w14:paraId="6BE20E4C" w14:textId="77777777" w:rsidR="00DE56E4" w:rsidRPr="0005705A" w:rsidRDefault="00DE56E4" w:rsidP="00DE56E4">
      <w:pPr>
        <w:spacing w:after="200"/>
        <w:rPr>
          <w:rFonts w:eastAsia="MS Mincho"/>
        </w:rPr>
      </w:pPr>
    </w:p>
    <w:p w14:paraId="61FB3BB5" w14:textId="77777777" w:rsidR="00510E33" w:rsidRPr="0005705A" w:rsidRDefault="00510E33" w:rsidP="15D1A8AE">
      <w:pPr>
        <w:spacing w:after="200"/>
        <w:ind w:firstLine="360"/>
        <w:rPr>
          <w:rFonts w:eastAsia="MS Mincho"/>
          <w:i/>
          <w:iCs/>
          <w:lang w:val="en-US"/>
        </w:rPr>
      </w:pPr>
      <w:r w:rsidRPr="0005705A">
        <w:rPr>
          <w:rFonts w:eastAsia="MS Mincho"/>
          <w:i/>
          <w:iCs/>
          <w:lang w:val="en-US"/>
        </w:rPr>
        <w:t xml:space="preserve">(Display for each category selected in the previous question) </w:t>
      </w:r>
    </w:p>
    <w:p w14:paraId="5C047C7F" w14:textId="77777777" w:rsidR="00510E33" w:rsidRPr="0005705A" w:rsidRDefault="00510E33" w:rsidP="00DE56E4">
      <w:pPr>
        <w:spacing w:after="200"/>
        <w:ind w:firstLine="360"/>
        <w:rPr>
          <w:rFonts w:eastAsia="MS Mincho"/>
          <w:b/>
          <w:color w:val="1F497D"/>
        </w:rPr>
      </w:pPr>
    </w:p>
    <w:p w14:paraId="371DE23E" w14:textId="225618DC" w:rsidR="00DE56E4" w:rsidRPr="0005705A" w:rsidRDefault="00DE56E4" w:rsidP="00DE56E4">
      <w:pPr>
        <w:spacing w:after="200"/>
        <w:ind w:firstLine="360"/>
        <w:rPr>
          <w:rFonts w:eastAsia="MS Mincho"/>
          <w:b/>
        </w:rPr>
      </w:pPr>
      <w:r w:rsidRPr="0005705A">
        <w:rPr>
          <w:rFonts w:eastAsia="MS Mincho"/>
          <w:b/>
        </w:rPr>
        <w:t>Biosecurity</w:t>
      </w:r>
    </w:p>
    <w:p w14:paraId="107D3586" w14:textId="78CE5048"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 xml:space="preserve">What did you do in relation to this service? </w:t>
      </w:r>
      <w:r w:rsidR="00510E33" w:rsidRPr="0005705A">
        <w:rPr>
          <w:rFonts w:eastAsia="MS Mincho"/>
          <w:b/>
          <w:bCs/>
          <w:lang w:val="en-US"/>
        </w:rPr>
        <w:t>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teracted with biosecurity after arriving in Australia from an international flight or ship&#10;Sought approval or a permit to bring/mail goods into Australia that could pose a biosecurity risk (e.g. an animal/animal product, plant/plant product, microbiological material, food, drink, therapeutic/medicine)&#10;Communicated with someone from DAFF for advice/information&#10;Accessed publicly available information from DAFF&#10;Sought information/approval to establish a biosecurity Approved Arrangement&#10;Reported a concern (e.g. pest or disease)&#10;Other___ (please specify)&#10;"/>
      </w:tblPr>
      <w:tblGrid>
        <w:gridCol w:w="9360"/>
      </w:tblGrid>
      <w:tr w:rsidR="00EC20EA" w:rsidRPr="0005705A" w14:paraId="3ED2237E" w14:textId="77777777" w:rsidTr="007E7EB5">
        <w:tc>
          <w:tcPr>
            <w:tcW w:w="5000" w:type="pct"/>
          </w:tcPr>
          <w:p w14:paraId="2E7B16B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Interacted with biosecurity after arriving in Australia from an international flight or ship</w:t>
            </w:r>
          </w:p>
        </w:tc>
      </w:tr>
      <w:tr w:rsidR="00EC20EA" w:rsidRPr="0005705A" w14:paraId="517A1D1A" w14:textId="77777777" w:rsidTr="007E7EB5">
        <w:tc>
          <w:tcPr>
            <w:tcW w:w="5000" w:type="pct"/>
          </w:tcPr>
          <w:p w14:paraId="1EA85E16"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lastRenderedPageBreak/>
              <w:t>Sought approval or a permit to bring/mail goods into Australia that could pose a biosecurity risk (e.g. an animal/animal product, plant/plant product, microbiological material, food, drink, therapeutic/medicine)</w:t>
            </w:r>
          </w:p>
        </w:tc>
      </w:tr>
      <w:tr w:rsidR="00EC20EA" w:rsidRPr="0005705A" w14:paraId="39BBBFFD" w14:textId="77777777" w:rsidTr="007E7EB5">
        <w:tc>
          <w:tcPr>
            <w:tcW w:w="5000" w:type="pct"/>
          </w:tcPr>
          <w:p w14:paraId="54BB491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Communicated with someone from DAFF for advice/information</w:t>
            </w:r>
          </w:p>
        </w:tc>
      </w:tr>
      <w:tr w:rsidR="00EC20EA" w:rsidRPr="0005705A" w14:paraId="1ED65CB6" w14:textId="77777777" w:rsidTr="007E7EB5">
        <w:tc>
          <w:tcPr>
            <w:tcW w:w="5000" w:type="pct"/>
          </w:tcPr>
          <w:p w14:paraId="72C11F4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DAFF</w:t>
            </w:r>
          </w:p>
        </w:tc>
      </w:tr>
      <w:tr w:rsidR="00EC20EA" w:rsidRPr="0005705A" w14:paraId="360EBC68" w14:textId="77777777" w:rsidTr="007E7EB5">
        <w:tc>
          <w:tcPr>
            <w:tcW w:w="5000" w:type="pct"/>
          </w:tcPr>
          <w:p w14:paraId="20AF68E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Sought information/approval to establish a biosecurity Approved Arrangement</w:t>
            </w:r>
          </w:p>
        </w:tc>
      </w:tr>
      <w:tr w:rsidR="00EC20EA" w:rsidRPr="0005705A" w14:paraId="053C22B0" w14:textId="77777777" w:rsidTr="007E7EB5">
        <w:tc>
          <w:tcPr>
            <w:tcW w:w="5000" w:type="pct"/>
          </w:tcPr>
          <w:p w14:paraId="6E5EC07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Reported a concern (e.g. pest or disease)</w:t>
            </w:r>
          </w:p>
        </w:tc>
      </w:tr>
      <w:tr w:rsidR="00EC20EA" w:rsidRPr="0005705A" w14:paraId="672DB866" w14:textId="77777777" w:rsidTr="007E7EB5">
        <w:tc>
          <w:tcPr>
            <w:tcW w:w="5000" w:type="pct"/>
          </w:tcPr>
          <w:p w14:paraId="6F0B5AC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60080C0D" w14:textId="77777777" w:rsidR="00DE56E4" w:rsidRPr="0005705A" w:rsidRDefault="00DE56E4" w:rsidP="00DE56E4">
      <w:pPr>
        <w:spacing w:after="200"/>
        <w:rPr>
          <w:rFonts w:eastAsia="MS Mincho"/>
        </w:rPr>
      </w:pPr>
    </w:p>
    <w:p w14:paraId="6F2B54A2" w14:textId="77777777" w:rsidR="00DE56E4" w:rsidRPr="0005705A" w:rsidRDefault="00DE56E4" w:rsidP="00DE56E4">
      <w:pPr>
        <w:spacing w:after="200"/>
        <w:ind w:firstLine="360"/>
        <w:rPr>
          <w:rFonts w:eastAsia="MS Mincho"/>
          <w:b/>
        </w:rPr>
      </w:pPr>
      <w:r w:rsidRPr="0005705A">
        <w:rPr>
          <w:rFonts w:eastAsia="MS Mincho"/>
          <w:b/>
        </w:rPr>
        <w:t>Agriculture</w:t>
      </w:r>
    </w:p>
    <w:p w14:paraId="6C5AC881" w14:textId="5BD5BC8D"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What did you do in relation to this service? Please select all that apply</w:t>
      </w:r>
      <w:r w:rsidR="00510E33" w:rsidRPr="0005705A">
        <w:rPr>
          <w:rFonts w:eastAsia="MS Mincho"/>
          <w:b/>
          <w:bCs/>
          <w:lang w:val="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mmunicated with someone from DAFF for advice/information&#10;Accessed publicly available information from DAFF&#10;Other___ (please specify)&#10;"/>
      </w:tblPr>
      <w:tblGrid>
        <w:gridCol w:w="9360"/>
      </w:tblGrid>
      <w:tr w:rsidR="00EC20EA" w:rsidRPr="0005705A" w14:paraId="6546C5D0" w14:textId="77777777" w:rsidTr="00DC0E40">
        <w:tc>
          <w:tcPr>
            <w:tcW w:w="5000" w:type="pct"/>
          </w:tcPr>
          <w:p w14:paraId="71CAEE3A"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Communicated with someone from DAFF for advice/information</w:t>
            </w:r>
          </w:p>
        </w:tc>
      </w:tr>
      <w:tr w:rsidR="00EC20EA" w:rsidRPr="0005705A" w14:paraId="258421D7" w14:textId="77777777" w:rsidTr="00DC0E40">
        <w:tc>
          <w:tcPr>
            <w:tcW w:w="5000" w:type="pct"/>
          </w:tcPr>
          <w:p w14:paraId="671FB68B"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DAFF</w:t>
            </w:r>
          </w:p>
        </w:tc>
      </w:tr>
      <w:tr w:rsidR="00EC20EA" w:rsidRPr="0005705A" w14:paraId="3C6DF539" w14:textId="77777777" w:rsidTr="00DC0E40">
        <w:tc>
          <w:tcPr>
            <w:tcW w:w="5000" w:type="pct"/>
          </w:tcPr>
          <w:p w14:paraId="59130A9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61656A91" w14:textId="77777777" w:rsidR="00DE56E4" w:rsidRPr="0005705A" w:rsidRDefault="00DE56E4" w:rsidP="00DE56E4">
      <w:pPr>
        <w:spacing w:after="200"/>
        <w:ind w:firstLine="360"/>
        <w:rPr>
          <w:rFonts w:eastAsia="MS Mincho"/>
          <w:b/>
          <w:color w:val="1F497D"/>
        </w:rPr>
      </w:pPr>
    </w:p>
    <w:p w14:paraId="064B5A79" w14:textId="77777777" w:rsidR="00DE56E4" w:rsidRPr="0005705A" w:rsidRDefault="00DE56E4" w:rsidP="00DE56E4">
      <w:pPr>
        <w:spacing w:after="200"/>
        <w:ind w:firstLine="360"/>
        <w:rPr>
          <w:rFonts w:eastAsia="MS Mincho"/>
          <w:b/>
        </w:rPr>
      </w:pPr>
      <w:r w:rsidRPr="0005705A">
        <w:rPr>
          <w:rFonts w:eastAsia="MS Mincho"/>
          <w:b/>
        </w:rPr>
        <w:t>Fisheries</w:t>
      </w:r>
    </w:p>
    <w:p w14:paraId="13DA94EC" w14:textId="310C3D7A"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What did you do in relation to this service?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mmunicated with someone from DAFF for advice/information&#10;Accessed publicly available information from DAFF&#10;Other___ (please specify)&#10;"/>
      </w:tblPr>
      <w:tblGrid>
        <w:gridCol w:w="9360"/>
      </w:tblGrid>
      <w:tr w:rsidR="00EC20EA" w:rsidRPr="0005705A" w14:paraId="1965FD45" w14:textId="77777777" w:rsidTr="00DC0E40">
        <w:tc>
          <w:tcPr>
            <w:tcW w:w="5000" w:type="pct"/>
          </w:tcPr>
          <w:p w14:paraId="438FE7B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Communicated with someone from DAFF for advice/information</w:t>
            </w:r>
          </w:p>
        </w:tc>
      </w:tr>
      <w:tr w:rsidR="00EC20EA" w:rsidRPr="0005705A" w14:paraId="08E90643" w14:textId="77777777" w:rsidTr="00DC0E40">
        <w:tc>
          <w:tcPr>
            <w:tcW w:w="5000" w:type="pct"/>
          </w:tcPr>
          <w:p w14:paraId="78B1F7B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DAFF</w:t>
            </w:r>
          </w:p>
        </w:tc>
      </w:tr>
      <w:tr w:rsidR="00EC20EA" w:rsidRPr="0005705A" w14:paraId="68FBBA02" w14:textId="77777777" w:rsidTr="00DC0E40">
        <w:tc>
          <w:tcPr>
            <w:tcW w:w="5000" w:type="pct"/>
          </w:tcPr>
          <w:p w14:paraId="6EA1FCF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1C1BBCFD" w14:textId="77777777" w:rsidR="00DE56E4" w:rsidRPr="0005705A" w:rsidRDefault="00DE56E4" w:rsidP="00DE56E4">
      <w:pPr>
        <w:spacing w:after="200"/>
        <w:ind w:firstLine="360"/>
        <w:rPr>
          <w:rFonts w:eastAsia="MS Mincho"/>
          <w:b/>
          <w:color w:val="1F497D"/>
        </w:rPr>
      </w:pPr>
    </w:p>
    <w:p w14:paraId="5244EB45" w14:textId="77777777" w:rsidR="00DE56E4" w:rsidRPr="0005705A" w:rsidRDefault="00DE56E4" w:rsidP="00DE56E4">
      <w:pPr>
        <w:spacing w:after="200"/>
        <w:ind w:firstLine="360"/>
        <w:rPr>
          <w:rFonts w:eastAsia="MS Mincho"/>
          <w:b/>
        </w:rPr>
      </w:pPr>
      <w:r w:rsidRPr="0005705A">
        <w:rPr>
          <w:rFonts w:eastAsia="MS Mincho"/>
          <w:b/>
        </w:rPr>
        <w:t>Trade</w:t>
      </w:r>
    </w:p>
    <w:p w14:paraId="39029A65" w14:textId="48FBC169"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What did you do in relation to this service</w:t>
      </w:r>
      <w:r w:rsidR="00510E33" w:rsidRPr="0005705A">
        <w:rPr>
          <w:rFonts w:eastAsia="MS Mincho"/>
          <w:b/>
          <w:bCs/>
          <w:lang w:val="en-US"/>
        </w:rPr>
        <w:t>?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mmunicated with someone from DAFF for advice/information&#10;Accessed publicly available information from DAFF&#10;Other___ (please specify)&#10;"/>
      </w:tblPr>
      <w:tblGrid>
        <w:gridCol w:w="9360"/>
      </w:tblGrid>
      <w:tr w:rsidR="00EC20EA" w:rsidRPr="0005705A" w14:paraId="3D9B2785" w14:textId="77777777" w:rsidTr="00DC0E40">
        <w:tc>
          <w:tcPr>
            <w:tcW w:w="5000" w:type="pct"/>
          </w:tcPr>
          <w:p w14:paraId="33E9F6D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Communicated with someone from DAFF for advice/information</w:t>
            </w:r>
          </w:p>
        </w:tc>
      </w:tr>
      <w:tr w:rsidR="00EC20EA" w:rsidRPr="0005705A" w14:paraId="44E0AB87" w14:textId="77777777" w:rsidTr="00DC0E40">
        <w:tc>
          <w:tcPr>
            <w:tcW w:w="5000" w:type="pct"/>
          </w:tcPr>
          <w:p w14:paraId="0447EAC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DAFF</w:t>
            </w:r>
          </w:p>
        </w:tc>
      </w:tr>
      <w:tr w:rsidR="00EC20EA" w:rsidRPr="0005705A" w14:paraId="6AFC2B96" w14:textId="77777777" w:rsidTr="00DC0E40">
        <w:tc>
          <w:tcPr>
            <w:tcW w:w="5000" w:type="pct"/>
          </w:tcPr>
          <w:p w14:paraId="7A2124AB"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7B4B3A56" w14:textId="32BD372F" w:rsidR="00DE56E4" w:rsidRPr="0005705A" w:rsidRDefault="00DE56E4" w:rsidP="00276710">
      <w:pPr>
        <w:spacing w:after="200"/>
        <w:rPr>
          <w:rFonts w:eastAsia="MS Mincho"/>
          <w:b/>
        </w:rPr>
      </w:pPr>
    </w:p>
    <w:p w14:paraId="695C0542" w14:textId="3397EF8C" w:rsidR="00DE56E4" w:rsidRPr="0005705A" w:rsidRDefault="00510E33" w:rsidP="00276710">
      <w:pPr>
        <w:spacing w:after="200"/>
        <w:ind w:firstLine="360"/>
        <w:rPr>
          <w:rFonts w:eastAsia="MS Mincho"/>
          <w:i/>
        </w:rPr>
      </w:pPr>
      <w:r w:rsidRPr="0005705A">
        <w:rPr>
          <w:rFonts w:eastAsia="MS Mincho"/>
          <w:i/>
        </w:rPr>
        <w:t xml:space="preserve">(Display for all respondents) </w:t>
      </w:r>
    </w:p>
    <w:p w14:paraId="66CD994F" w14:textId="77777777" w:rsidR="00276710" w:rsidRPr="0005705A" w:rsidRDefault="00276710" w:rsidP="00276710">
      <w:pPr>
        <w:spacing w:after="200"/>
        <w:ind w:firstLine="360"/>
        <w:rPr>
          <w:rFonts w:eastAsia="MS Mincho"/>
          <w:i/>
        </w:rPr>
      </w:pPr>
    </w:p>
    <w:p w14:paraId="0A42B09D" w14:textId="7DFFEAF0" w:rsidR="00DE56E4" w:rsidRPr="0005705A" w:rsidRDefault="00DE56E4" w:rsidP="00CB0AC5">
      <w:pPr>
        <w:pStyle w:val="ListParagraph"/>
        <w:numPr>
          <w:ilvl w:val="0"/>
          <w:numId w:val="13"/>
        </w:numPr>
        <w:spacing w:after="200"/>
        <w:rPr>
          <w:rFonts w:eastAsia="MS Mincho"/>
          <w:lang w:val="en-US"/>
        </w:rPr>
      </w:pPr>
      <w:r w:rsidRPr="0005705A">
        <w:rPr>
          <w:rFonts w:eastAsia="MS Mincho"/>
          <w:b/>
          <w:bCs/>
          <w:lang w:val="en-US"/>
        </w:rPr>
        <w:t>How did you interact with this service</w:t>
      </w:r>
      <w:r w:rsidR="00510E33" w:rsidRPr="0005705A">
        <w:rPr>
          <w:rFonts w:eastAsia="MS Mincho"/>
          <w:b/>
          <w:bCs/>
          <w:lang w:val="en-US"/>
        </w:rPr>
        <w:t>?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hone call&#10;Face-to-face (e.g. local offices)&#10;DAFF website contact form&#10;Official DAFF websites&#10;Official DAFF social media&#10;Email&#10;Letter (Post)&#10;Other___ (please specify)&#10;"/>
      </w:tblPr>
      <w:tblGrid>
        <w:gridCol w:w="9360"/>
      </w:tblGrid>
      <w:tr w:rsidR="00EC20EA" w:rsidRPr="0005705A" w14:paraId="5AC19921" w14:textId="77777777" w:rsidTr="00DC0E40">
        <w:tc>
          <w:tcPr>
            <w:tcW w:w="5000" w:type="pct"/>
          </w:tcPr>
          <w:p w14:paraId="3B7E1F46"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Phone call</w:t>
            </w:r>
          </w:p>
        </w:tc>
      </w:tr>
      <w:tr w:rsidR="00EC20EA" w:rsidRPr="0005705A" w14:paraId="42C6BA35" w14:textId="77777777" w:rsidTr="00DC0E40">
        <w:tc>
          <w:tcPr>
            <w:tcW w:w="5000" w:type="pct"/>
          </w:tcPr>
          <w:p w14:paraId="501C69D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Face-to-face (e.g. local offices)</w:t>
            </w:r>
          </w:p>
        </w:tc>
      </w:tr>
      <w:tr w:rsidR="00EC20EA" w:rsidRPr="0005705A" w14:paraId="610B0FEF" w14:textId="77777777" w:rsidTr="00DC0E40">
        <w:tc>
          <w:tcPr>
            <w:tcW w:w="5000" w:type="pct"/>
          </w:tcPr>
          <w:p w14:paraId="5CE2582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DAFF website contact form</w:t>
            </w:r>
          </w:p>
        </w:tc>
      </w:tr>
      <w:tr w:rsidR="00EC20EA" w:rsidRPr="0005705A" w14:paraId="3982EE4A" w14:textId="77777777" w:rsidTr="00DC0E40">
        <w:tc>
          <w:tcPr>
            <w:tcW w:w="5000" w:type="pct"/>
          </w:tcPr>
          <w:p w14:paraId="006F1FC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Official DAFF websites</w:t>
            </w:r>
          </w:p>
        </w:tc>
      </w:tr>
      <w:tr w:rsidR="00EC20EA" w:rsidRPr="0005705A" w14:paraId="04D3DE0B" w14:textId="77777777" w:rsidTr="00DC0E40">
        <w:tc>
          <w:tcPr>
            <w:tcW w:w="5000" w:type="pct"/>
          </w:tcPr>
          <w:p w14:paraId="6EFC710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Official DAFF social media</w:t>
            </w:r>
          </w:p>
        </w:tc>
      </w:tr>
      <w:tr w:rsidR="00EC20EA" w:rsidRPr="0005705A" w14:paraId="4A54FB5D" w14:textId="77777777" w:rsidTr="00DC0E40">
        <w:tc>
          <w:tcPr>
            <w:tcW w:w="5000" w:type="pct"/>
          </w:tcPr>
          <w:p w14:paraId="4EFA0132"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Email</w:t>
            </w:r>
          </w:p>
        </w:tc>
      </w:tr>
      <w:tr w:rsidR="00EC20EA" w:rsidRPr="0005705A" w14:paraId="70D856DF" w14:textId="77777777" w:rsidTr="00DC0E40">
        <w:tc>
          <w:tcPr>
            <w:tcW w:w="5000" w:type="pct"/>
          </w:tcPr>
          <w:p w14:paraId="393BF5A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Letter (Post)</w:t>
            </w:r>
          </w:p>
        </w:tc>
      </w:tr>
      <w:tr w:rsidR="00EC20EA" w:rsidRPr="0005705A" w14:paraId="313C2CE0" w14:textId="77777777" w:rsidTr="00DC0E40">
        <w:tc>
          <w:tcPr>
            <w:tcW w:w="5000" w:type="pct"/>
          </w:tcPr>
          <w:p w14:paraId="36898E9E"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07A53924" w14:textId="66F69195" w:rsidR="00DE56E4" w:rsidRPr="0005705A" w:rsidRDefault="00DE56E4" w:rsidP="001B11DF">
      <w:pPr>
        <w:tabs>
          <w:tab w:val="left" w:pos="4111"/>
          <w:tab w:val="center" w:pos="5529"/>
          <w:tab w:val="center" w:pos="7088"/>
          <w:tab w:val="center" w:pos="8505"/>
        </w:tabs>
        <w:spacing w:line="240" w:lineRule="auto"/>
        <w:rPr>
          <w:rFonts w:eastAsia="MS Mincho"/>
          <w:b/>
          <w:color w:val="1F497D"/>
        </w:rPr>
      </w:pPr>
    </w:p>
    <w:p w14:paraId="688DC7C8" w14:textId="77777777" w:rsidR="00DE56E4" w:rsidRPr="0005705A" w:rsidRDefault="00DE56E4" w:rsidP="001B11DF">
      <w:pPr>
        <w:pStyle w:val="Heading4"/>
        <w:rPr>
          <w:b/>
          <w:color w:val="auto"/>
          <w:sz w:val="22"/>
          <w:szCs w:val="22"/>
          <w:u w:val="single"/>
        </w:rPr>
      </w:pPr>
      <w:r w:rsidRPr="0005705A">
        <w:rPr>
          <w:b/>
          <w:color w:val="auto"/>
          <w:sz w:val="22"/>
          <w:szCs w:val="22"/>
          <w:u w:val="single"/>
        </w:rPr>
        <w:t>Australian Government Department of Education (AG DoE)</w:t>
      </w:r>
    </w:p>
    <w:p w14:paraId="22363C38" w14:textId="77777777" w:rsidR="00DE56E4" w:rsidRPr="0005705A" w:rsidRDefault="00DE56E4" w:rsidP="00DE56E4">
      <w:pPr>
        <w:tabs>
          <w:tab w:val="left" w:pos="4111"/>
          <w:tab w:val="center" w:pos="5529"/>
          <w:tab w:val="center" w:pos="7088"/>
          <w:tab w:val="center" w:pos="8505"/>
        </w:tabs>
        <w:spacing w:line="240" w:lineRule="auto"/>
        <w:rPr>
          <w:rFonts w:eastAsia="SimSun"/>
          <w:b/>
          <w:bCs/>
          <w:lang w:eastAsia="zh-CN"/>
        </w:rPr>
      </w:pPr>
    </w:p>
    <w:p w14:paraId="15B0EDCA" w14:textId="4C15187B" w:rsidR="00DE56E4" w:rsidRPr="0005705A" w:rsidRDefault="00DE56E4" w:rsidP="00DE56E4">
      <w:pPr>
        <w:tabs>
          <w:tab w:val="left" w:pos="4111"/>
          <w:tab w:val="center" w:pos="5529"/>
          <w:tab w:val="center" w:pos="7088"/>
          <w:tab w:val="center" w:pos="8505"/>
        </w:tabs>
        <w:spacing w:line="240" w:lineRule="auto"/>
        <w:rPr>
          <w:rFonts w:eastAsia="SimSun"/>
          <w:lang w:eastAsia="zh-CN"/>
        </w:rPr>
      </w:pPr>
      <w:r w:rsidRPr="0005705A">
        <w:rPr>
          <w:rFonts w:eastAsia="SimSun"/>
          <w:b/>
          <w:bCs/>
          <w:lang w:eastAsia="zh-CN"/>
        </w:rPr>
        <w:lastRenderedPageBreak/>
        <w:t>Earlier you told us about events that occurred in your life in the last 12 months. They are listed below. Please select from the list the event which best describes your reason to access [Service]?</w:t>
      </w:r>
      <w:r w:rsidRPr="0005705A">
        <w:rPr>
          <w:rFonts w:eastAsia="SimSun"/>
          <w:lang w:eastAsia="zh-CN"/>
        </w:rPr>
        <w:t xml:space="preserve"> </w:t>
      </w:r>
      <w:r w:rsidR="00510E33" w:rsidRPr="0005705A">
        <w:rPr>
          <w:rFonts w:eastAsia="MS Mincho"/>
          <w:i/>
        </w:rPr>
        <w:t>(Display life events selected from Section D)</w:t>
      </w:r>
    </w:p>
    <w:p w14:paraId="3F9F0FC3" w14:textId="77777777" w:rsidR="00DE56E4" w:rsidRPr="0005705A" w:rsidRDefault="00DE56E4" w:rsidP="00DE56E4">
      <w:pPr>
        <w:spacing w:after="200"/>
        <w:rPr>
          <w:rFonts w:eastAsia="MS Mincho"/>
          <w:b/>
          <w:bCs/>
        </w:rPr>
      </w:pPr>
    </w:p>
    <w:p w14:paraId="542C7A37" w14:textId="47E54099"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What did you access the AG DoE for?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Early childhood (e.g. Child Care or Preschool)&#10;Schooling (e.g. primary and secondary schooling) &#10;Higher Education (domestic and international students)&#10;Office for Youth&#10;Other___ (please specify)&#10;"/>
      </w:tblPr>
      <w:tblGrid>
        <w:gridCol w:w="9360"/>
      </w:tblGrid>
      <w:tr w:rsidR="00EC20EA" w:rsidRPr="0005705A" w14:paraId="2149D8FA" w14:textId="77777777" w:rsidTr="007E7EB5">
        <w:tc>
          <w:tcPr>
            <w:tcW w:w="5000" w:type="pct"/>
          </w:tcPr>
          <w:p w14:paraId="495969AB" w14:textId="77777777" w:rsidR="00EC20EA" w:rsidRPr="0005705A" w:rsidRDefault="00EC20EA" w:rsidP="00063360">
            <w:pPr>
              <w:pStyle w:val="ListParagraph"/>
              <w:keepNext/>
              <w:numPr>
                <w:ilvl w:val="0"/>
                <w:numId w:val="10"/>
              </w:numPr>
              <w:rPr>
                <w:rFonts w:eastAsia="Helvetica Neue"/>
              </w:rPr>
            </w:pPr>
            <w:r w:rsidRPr="0005705A">
              <w:rPr>
                <w:rFonts w:eastAsia="Helvetica Neue"/>
              </w:rPr>
              <w:t>Early childhood (e.g. Child Care or Preschool)</w:t>
            </w:r>
          </w:p>
        </w:tc>
      </w:tr>
      <w:tr w:rsidR="00EC20EA" w:rsidRPr="0005705A" w14:paraId="1CC89E9C" w14:textId="77777777" w:rsidTr="007E7EB5">
        <w:tc>
          <w:tcPr>
            <w:tcW w:w="5000" w:type="pct"/>
          </w:tcPr>
          <w:p w14:paraId="2915BC4C" w14:textId="77777777" w:rsidR="00EC20EA" w:rsidRPr="0005705A" w:rsidRDefault="00EC20EA" w:rsidP="00063360">
            <w:pPr>
              <w:pStyle w:val="ListParagraph"/>
              <w:keepNext/>
              <w:numPr>
                <w:ilvl w:val="0"/>
                <w:numId w:val="10"/>
              </w:numPr>
              <w:rPr>
                <w:rFonts w:eastAsia="Helvetica Neue"/>
              </w:rPr>
            </w:pPr>
            <w:r w:rsidRPr="0005705A">
              <w:rPr>
                <w:rFonts w:eastAsia="Helvetica Neue"/>
              </w:rPr>
              <w:t xml:space="preserve">Schooling (e.g. primary and secondary schooling) </w:t>
            </w:r>
          </w:p>
        </w:tc>
      </w:tr>
      <w:tr w:rsidR="00EC20EA" w:rsidRPr="0005705A" w14:paraId="07D7B5E7" w14:textId="77777777" w:rsidTr="007E7EB5">
        <w:trPr>
          <w:trHeight w:val="127"/>
        </w:trPr>
        <w:tc>
          <w:tcPr>
            <w:tcW w:w="5000" w:type="pct"/>
          </w:tcPr>
          <w:p w14:paraId="57797D71" w14:textId="77777777" w:rsidR="00EC20EA" w:rsidRPr="0005705A" w:rsidRDefault="00EC20EA" w:rsidP="00063360">
            <w:pPr>
              <w:pStyle w:val="ListParagraph"/>
              <w:keepNext/>
              <w:numPr>
                <w:ilvl w:val="0"/>
                <w:numId w:val="10"/>
              </w:numPr>
              <w:rPr>
                <w:rFonts w:eastAsia="Helvetica Neue"/>
              </w:rPr>
            </w:pPr>
            <w:r w:rsidRPr="0005705A">
              <w:rPr>
                <w:rFonts w:eastAsia="Helvetica Neue"/>
              </w:rPr>
              <w:t>Higher Education (domestic and international students)</w:t>
            </w:r>
          </w:p>
        </w:tc>
      </w:tr>
      <w:tr w:rsidR="00EC20EA" w:rsidRPr="0005705A" w14:paraId="1A33DBF6" w14:textId="77777777" w:rsidTr="007E7EB5">
        <w:tc>
          <w:tcPr>
            <w:tcW w:w="5000" w:type="pct"/>
          </w:tcPr>
          <w:p w14:paraId="796A1756" w14:textId="77777777" w:rsidR="00EC20EA" w:rsidRPr="0005705A" w:rsidRDefault="00EC20EA" w:rsidP="00063360">
            <w:pPr>
              <w:pStyle w:val="ListParagraph"/>
              <w:keepNext/>
              <w:numPr>
                <w:ilvl w:val="0"/>
                <w:numId w:val="10"/>
              </w:numPr>
              <w:rPr>
                <w:rFonts w:eastAsia="Helvetica Neue"/>
              </w:rPr>
            </w:pPr>
            <w:r w:rsidRPr="0005705A">
              <w:rPr>
                <w:rFonts w:eastAsia="Helvetica Neue"/>
              </w:rPr>
              <w:t>Office for Youth</w:t>
            </w:r>
          </w:p>
        </w:tc>
      </w:tr>
      <w:tr w:rsidR="00EC20EA" w:rsidRPr="0005705A" w14:paraId="685AD239" w14:textId="77777777" w:rsidTr="007E7EB5">
        <w:tc>
          <w:tcPr>
            <w:tcW w:w="5000" w:type="pct"/>
          </w:tcPr>
          <w:p w14:paraId="528A2D08" w14:textId="77777777" w:rsidR="00EC20EA" w:rsidRPr="0005705A" w:rsidRDefault="00EC20EA" w:rsidP="00063360">
            <w:pPr>
              <w:pStyle w:val="ListParagraph"/>
              <w:keepNext/>
              <w:numPr>
                <w:ilvl w:val="0"/>
                <w:numId w:val="10"/>
              </w:numPr>
              <w:rPr>
                <w:rFonts w:eastAsia="Helvetica Neue"/>
              </w:rPr>
            </w:pPr>
            <w:r w:rsidRPr="0005705A">
              <w:rPr>
                <w:rFonts w:eastAsia="Helvetica Neue"/>
              </w:rPr>
              <w:t>Other___ (please specify)</w:t>
            </w:r>
          </w:p>
        </w:tc>
      </w:tr>
    </w:tbl>
    <w:p w14:paraId="7F3FBE81" w14:textId="77777777" w:rsidR="00DE56E4" w:rsidRPr="0005705A" w:rsidRDefault="00DE56E4" w:rsidP="00DE56E4">
      <w:pPr>
        <w:spacing w:after="200"/>
        <w:rPr>
          <w:rFonts w:eastAsia="MS Mincho"/>
        </w:rPr>
      </w:pPr>
    </w:p>
    <w:p w14:paraId="4B7C46FC" w14:textId="77777777" w:rsidR="00DE56E4" w:rsidRPr="0005705A" w:rsidRDefault="00DE56E4" w:rsidP="00DE56E4">
      <w:pPr>
        <w:spacing w:after="200"/>
        <w:rPr>
          <w:rFonts w:eastAsia="MS Mincho"/>
          <w:b/>
          <w:color w:val="1F497D"/>
        </w:rPr>
      </w:pPr>
    </w:p>
    <w:p w14:paraId="4C25BEA2" w14:textId="77777777" w:rsidR="00DE56E4" w:rsidRPr="0005705A" w:rsidRDefault="00DE56E4" w:rsidP="00DE56E4">
      <w:pPr>
        <w:spacing w:after="200"/>
        <w:ind w:left="360"/>
        <w:rPr>
          <w:rFonts w:eastAsia="MS Mincho"/>
          <w:b/>
        </w:rPr>
      </w:pPr>
      <w:r w:rsidRPr="0005705A">
        <w:rPr>
          <w:rFonts w:eastAsia="MS Mincho"/>
          <w:b/>
        </w:rPr>
        <w:t>Early childhood</w:t>
      </w:r>
    </w:p>
    <w:p w14:paraId="5F0F17A1" w14:textId="70EC43B0"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 xml:space="preserve">What did you do in relation to this service? Please select all that apply.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ccessed publicly available information from the AG DoE about the Child Care Subsidy&#10;Accessed data about the child care sector from the AG DoE&#10;Other___ (please specify)&#10;"/>
      </w:tblPr>
      <w:tblGrid>
        <w:gridCol w:w="9360"/>
      </w:tblGrid>
      <w:tr w:rsidR="00EC20EA" w:rsidRPr="0005705A" w14:paraId="20AB4C4E" w14:textId="77777777" w:rsidTr="004969C1">
        <w:tc>
          <w:tcPr>
            <w:tcW w:w="5000" w:type="pct"/>
          </w:tcPr>
          <w:p w14:paraId="610A5FF7"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the AG DoE about the Child Care Subsidy</w:t>
            </w:r>
          </w:p>
        </w:tc>
      </w:tr>
      <w:tr w:rsidR="00EC20EA" w:rsidRPr="0005705A" w14:paraId="4667C07C" w14:textId="77777777" w:rsidTr="004969C1">
        <w:tc>
          <w:tcPr>
            <w:tcW w:w="5000" w:type="pct"/>
          </w:tcPr>
          <w:p w14:paraId="669B030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data about the child care sector from the AG DoE</w:t>
            </w:r>
          </w:p>
        </w:tc>
      </w:tr>
      <w:tr w:rsidR="00EC20EA" w:rsidRPr="0005705A" w14:paraId="0744C58C" w14:textId="77777777" w:rsidTr="004969C1">
        <w:tc>
          <w:tcPr>
            <w:tcW w:w="5000" w:type="pct"/>
          </w:tcPr>
          <w:p w14:paraId="15503362"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745B4A32" w14:textId="77777777" w:rsidR="00DE56E4" w:rsidRPr="0005705A" w:rsidRDefault="00DE56E4" w:rsidP="00DE56E4">
      <w:pPr>
        <w:spacing w:after="200"/>
        <w:ind w:firstLine="360"/>
        <w:rPr>
          <w:rFonts w:eastAsia="MS Mincho"/>
          <w:b/>
        </w:rPr>
      </w:pPr>
    </w:p>
    <w:p w14:paraId="7447BF9E" w14:textId="5BD08EE8" w:rsidR="00DE56E4" w:rsidRPr="0005705A" w:rsidRDefault="00DE56E4" w:rsidP="00DE56E4">
      <w:pPr>
        <w:spacing w:after="200"/>
        <w:ind w:left="360"/>
        <w:rPr>
          <w:rFonts w:eastAsia="MS Mincho"/>
          <w:b/>
        </w:rPr>
      </w:pPr>
      <w:r w:rsidRPr="0005705A">
        <w:rPr>
          <w:rFonts w:eastAsia="MS Mincho"/>
          <w:b/>
        </w:rPr>
        <w:t>Schooling</w:t>
      </w:r>
    </w:p>
    <w:p w14:paraId="7F8EF59F" w14:textId="1812A0CA"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What did you do in relation to this service?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ccessed publicly available information from the AG DoE about support for school students&#10;Other___ (please specify)&#10;"/>
      </w:tblPr>
      <w:tblGrid>
        <w:gridCol w:w="9360"/>
      </w:tblGrid>
      <w:tr w:rsidR="00EC20EA" w:rsidRPr="0005705A" w14:paraId="4AD75F60" w14:textId="77777777" w:rsidTr="004969C1">
        <w:tc>
          <w:tcPr>
            <w:tcW w:w="5000" w:type="pct"/>
          </w:tcPr>
          <w:p w14:paraId="2A71E44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the AG DoE about support for school students</w:t>
            </w:r>
          </w:p>
        </w:tc>
      </w:tr>
      <w:tr w:rsidR="00EC20EA" w:rsidRPr="0005705A" w14:paraId="4CB07DBD" w14:textId="77777777" w:rsidTr="004969C1">
        <w:tc>
          <w:tcPr>
            <w:tcW w:w="5000" w:type="pct"/>
          </w:tcPr>
          <w:p w14:paraId="4372AFD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29D48731" w14:textId="77777777" w:rsidR="00DE56E4" w:rsidRPr="0005705A" w:rsidRDefault="00DE56E4" w:rsidP="00DE56E4">
      <w:pPr>
        <w:spacing w:after="200"/>
        <w:ind w:firstLine="360"/>
        <w:rPr>
          <w:rFonts w:eastAsia="MS Mincho"/>
          <w:b/>
        </w:rPr>
      </w:pPr>
    </w:p>
    <w:p w14:paraId="64146D41" w14:textId="77777777" w:rsidR="00DE56E4" w:rsidRPr="0005705A" w:rsidRDefault="00DE56E4" w:rsidP="00DE56E4">
      <w:pPr>
        <w:spacing w:after="200"/>
        <w:ind w:left="360"/>
        <w:rPr>
          <w:rFonts w:eastAsia="MS Mincho"/>
          <w:b/>
        </w:rPr>
      </w:pPr>
      <w:r w:rsidRPr="0005705A">
        <w:rPr>
          <w:rFonts w:eastAsia="MS Mincho"/>
          <w:b/>
        </w:rPr>
        <w:t>Higher Education</w:t>
      </w:r>
    </w:p>
    <w:p w14:paraId="7EB0505E" w14:textId="0E1BEB28"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What did you do in relation to this service?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pplied for a Unique Student Identifier (USI)&#10;Accessed publicly available information from the AG DoE about HELP loans&#10;Accessed publicly available information about government assistance for tertiary study via StudyAssist website&#10;Searched for Australian courses and institutions via Study Australia, Course Seeker, or CRICOS websites&#10;Compared experiences of students from different providers using the ComparED website&#10;Accessed data about higher education from the AG DoE&#10;Communicated with someone from the AG DoE for general information about being an international student in Australia&#10;Accessed publicly available information from the AG DoE about studying as an international student in Australia&#10;Other___ (please specify)&#10;"/>
      </w:tblPr>
      <w:tblGrid>
        <w:gridCol w:w="9360"/>
      </w:tblGrid>
      <w:tr w:rsidR="00EC20EA" w:rsidRPr="0005705A" w14:paraId="5212443E" w14:textId="77777777" w:rsidTr="004969C1">
        <w:tc>
          <w:tcPr>
            <w:tcW w:w="5000" w:type="pct"/>
          </w:tcPr>
          <w:p w14:paraId="4D082CB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Applied for a Unique Student Identifier (USI)</w:t>
            </w:r>
          </w:p>
        </w:tc>
      </w:tr>
      <w:tr w:rsidR="00EC20EA" w:rsidRPr="0005705A" w14:paraId="1F31C560" w14:textId="77777777" w:rsidTr="004969C1">
        <w:tc>
          <w:tcPr>
            <w:tcW w:w="5000" w:type="pct"/>
          </w:tcPr>
          <w:p w14:paraId="21D0EC9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the AG DoE about HELP loans</w:t>
            </w:r>
          </w:p>
        </w:tc>
      </w:tr>
      <w:tr w:rsidR="00EC20EA" w:rsidRPr="0005705A" w14:paraId="12A91FD8" w14:textId="77777777" w:rsidTr="004969C1">
        <w:tc>
          <w:tcPr>
            <w:tcW w:w="5000" w:type="pct"/>
          </w:tcPr>
          <w:p w14:paraId="536DB42A"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about government assistance for tertiary study via StudyAssist website</w:t>
            </w:r>
          </w:p>
        </w:tc>
      </w:tr>
      <w:tr w:rsidR="00EC20EA" w:rsidRPr="0005705A" w14:paraId="1640AC7B" w14:textId="77777777" w:rsidTr="004969C1">
        <w:tc>
          <w:tcPr>
            <w:tcW w:w="5000" w:type="pct"/>
          </w:tcPr>
          <w:p w14:paraId="7D376307"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Searched for Australian courses and institutions via Study Australia, Course Seeker, or CRICOS websites</w:t>
            </w:r>
          </w:p>
        </w:tc>
      </w:tr>
      <w:tr w:rsidR="00EC20EA" w:rsidRPr="0005705A" w14:paraId="4C2513DC" w14:textId="77777777" w:rsidTr="004969C1">
        <w:tc>
          <w:tcPr>
            <w:tcW w:w="5000" w:type="pct"/>
          </w:tcPr>
          <w:p w14:paraId="4A259A3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Compared experiences of students from different providers using the ComparED website</w:t>
            </w:r>
          </w:p>
        </w:tc>
      </w:tr>
      <w:tr w:rsidR="00EC20EA" w:rsidRPr="0005705A" w14:paraId="0E07A2EC" w14:textId="77777777" w:rsidTr="004969C1">
        <w:tc>
          <w:tcPr>
            <w:tcW w:w="5000" w:type="pct"/>
          </w:tcPr>
          <w:p w14:paraId="4577BFA7"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data about higher education from the AG DoE</w:t>
            </w:r>
          </w:p>
        </w:tc>
      </w:tr>
      <w:tr w:rsidR="00EC20EA" w:rsidRPr="0005705A" w14:paraId="352B40ED" w14:textId="77777777" w:rsidTr="004969C1">
        <w:tc>
          <w:tcPr>
            <w:tcW w:w="5000" w:type="pct"/>
          </w:tcPr>
          <w:p w14:paraId="5602021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Communicated with someone from the AG DoE for general information about being an international student in Australia</w:t>
            </w:r>
          </w:p>
        </w:tc>
      </w:tr>
      <w:tr w:rsidR="00EC20EA" w:rsidRPr="0005705A" w14:paraId="3C681476" w14:textId="77777777" w:rsidTr="004969C1">
        <w:tc>
          <w:tcPr>
            <w:tcW w:w="5000" w:type="pct"/>
          </w:tcPr>
          <w:p w14:paraId="5766917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the AG DoE about studying as an international student in Australia</w:t>
            </w:r>
          </w:p>
        </w:tc>
      </w:tr>
      <w:tr w:rsidR="00EC20EA" w:rsidRPr="0005705A" w14:paraId="7A2909CB" w14:textId="77777777" w:rsidTr="004969C1">
        <w:tc>
          <w:tcPr>
            <w:tcW w:w="5000" w:type="pct"/>
          </w:tcPr>
          <w:p w14:paraId="7FE5CFA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1369BAEB" w14:textId="77777777" w:rsidR="00DE56E4" w:rsidRPr="0005705A" w:rsidRDefault="00DE56E4" w:rsidP="00DE56E4">
      <w:pPr>
        <w:spacing w:after="200"/>
        <w:rPr>
          <w:rFonts w:eastAsia="MS Mincho"/>
        </w:rPr>
      </w:pPr>
    </w:p>
    <w:p w14:paraId="2A55E620" w14:textId="77777777" w:rsidR="00DE56E4" w:rsidRPr="0005705A" w:rsidRDefault="00DE56E4" w:rsidP="00DE56E4">
      <w:pPr>
        <w:spacing w:after="200"/>
        <w:ind w:left="360"/>
        <w:rPr>
          <w:rFonts w:eastAsia="MS Mincho"/>
          <w:b/>
        </w:rPr>
      </w:pPr>
      <w:r w:rsidRPr="0005705A">
        <w:rPr>
          <w:rFonts w:eastAsia="MS Mincho"/>
          <w:b/>
        </w:rPr>
        <w:t>Office for Youth</w:t>
      </w:r>
    </w:p>
    <w:p w14:paraId="3C6A3351" w14:textId="798DA4C8"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What did you do in relation to this service?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mmunicated with someone from the Office for Youth for information&#10;Accessed publicly available information from the Office for Youth&#10;Participated in an Office for Youth forum or steering group&#10;Other___ (please specify)&#10;"/>
      </w:tblPr>
      <w:tblGrid>
        <w:gridCol w:w="9360"/>
      </w:tblGrid>
      <w:tr w:rsidR="00EC20EA" w:rsidRPr="0005705A" w14:paraId="74F19484" w14:textId="77777777" w:rsidTr="004969C1">
        <w:tc>
          <w:tcPr>
            <w:tcW w:w="5000" w:type="pct"/>
          </w:tcPr>
          <w:p w14:paraId="513F6E2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lastRenderedPageBreak/>
              <w:t>Communicated with someone from the Office for Youth for information</w:t>
            </w:r>
          </w:p>
        </w:tc>
      </w:tr>
      <w:tr w:rsidR="00EC20EA" w:rsidRPr="0005705A" w14:paraId="76AF1E80" w14:textId="77777777" w:rsidTr="004969C1">
        <w:trPr>
          <w:trHeight w:val="138"/>
        </w:trPr>
        <w:tc>
          <w:tcPr>
            <w:tcW w:w="5000" w:type="pct"/>
          </w:tcPr>
          <w:p w14:paraId="72DB851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the Office for Youth</w:t>
            </w:r>
          </w:p>
        </w:tc>
      </w:tr>
      <w:tr w:rsidR="00EC20EA" w:rsidRPr="0005705A" w14:paraId="4D1AAC67" w14:textId="77777777" w:rsidTr="004969C1">
        <w:trPr>
          <w:trHeight w:val="138"/>
        </w:trPr>
        <w:tc>
          <w:tcPr>
            <w:tcW w:w="5000" w:type="pct"/>
          </w:tcPr>
          <w:p w14:paraId="37320F1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Participated in an Office for Youth forum or steering group</w:t>
            </w:r>
          </w:p>
        </w:tc>
      </w:tr>
      <w:tr w:rsidR="00EC20EA" w:rsidRPr="0005705A" w14:paraId="4E4FB5A9" w14:textId="77777777" w:rsidTr="004969C1">
        <w:tc>
          <w:tcPr>
            <w:tcW w:w="5000" w:type="pct"/>
          </w:tcPr>
          <w:p w14:paraId="1354C3E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05D7C2F1" w14:textId="542B6028" w:rsidR="00DE56E4" w:rsidRPr="0005705A" w:rsidRDefault="00DE56E4" w:rsidP="00DE56E4">
      <w:pPr>
        <w:spacing w:after="200"/>
        <w:rPr>
          <w:rFonts w:eastAsia="MS Mincho"/>
        </w:rPr>
      </w:pPr>
    </w:p>
    <w:p w14:paraId="6A4830FD" w14:textId="141E8FA9" w:rsidR="00D17A38" w:rsidRPr="0005705A" w:rsidRDefault="00D17A38" w:rsidP="00D17A38">
      <w:pPr>
        <w:spacing w:after="200"/>
        <w:ind w:firstLine="360"/>
        <w:rPr>
          <w:rFonts w:eastAsia="MS Mincho"/>
          <w:i/>
        </w:rPr>
      </w:pPr>
      <w:r w:rsidRPr="0005705A">
        <w:rPr>
          <w:rFonts w:eastAsia="MS Mincho"/>
          <w:i/>
        </w:rPr>
        <w:t xml:space="preserve">(Display for all DoE respondents) </w:t>
      </w:r>
    </w:p>
    <w:p w14:paraId="5B3468E9" w14:textId="77777777" w:rsidR="00DE56E4" w:rsidRPr="0005705A" w:rsidRDefault="00DE56E4" w:rsidP="00DE56E4">
      <w:pPr>
        <w:spacing w:after="200"/>
        <w:rPr>
          <w:rFonts w:eastAsia="MS Mincho"/>
        </w:rPr>
      </w:pPr>
    </w:p>
    <w:p w14:paraId="04A99135" w14:textId="3246354A"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How did you interact with this service? Please select al</w:t>
      </w:r>
      <w:r w:rsidR="00D17A38" w:rsidRPr="0005705A">
        <w:rPr>
          <w:rFonts w:eastAsia="MS Mincho"/>
          <w:b/>
          <w:bCs/>
          <w:lang w:val="en-US"/>
        </w:rPr>
        <w:t>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hone call&#10;The AG DoE website contact form&#10;Official AG DoE and related websites&#10;Official AG DoE social media&#10;Email&#10;Letter (Post)&#10;Participated in a forum or steering group meeting&#10;Other___ (please specify)&#10;"/>
      </w:tblPr>
      <w:tblGrid>
        <w:gridCol w:w="9360"/>
      </w:tblGrid>
      <w:tr w:rsidR="00EC20EA" w:rsidRPr="0005705A" w14:paraId="4D3996CC" w14:textId="77777777" w:rsidTr="00D17A38">
        <w:tc>
          <w:tcPr>
            <w:tcW w:w="5000" w:type="pct"/>
          </w:tcPr>
          <w:p w14:paraId="78345A9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Phone call</w:t>
            </w:r>
          </w:p>
        </w:tc>
      </w:tr>
      <w:tr w:rsidR="00EC20EA" w:rsidRPr="0005705A" w14:paraId="790DCA15" w14:textId="77777777" w:rsidTr="00D17A38">
        <w:tc>
          <w:tcPr>
            <w:tcW w:w="5000" w:type="pct"/>
          </w:tcPr>
          <w:p w14:paraId="355AE42E"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The AG DoE website contact form</w:t>
            </w:r>
          </w:p>
        </w:tc>
      </w:tr>
      <w:tr w:rsidR="00EC20EA" w:rsidRPr="0005705A" w14:paraId="75BFBF0B" w14:textId="77777777" w:rsidTr="00D17A38">
        <w:tc>
          <w:tcPr>
            <w:tcW w:w="5000" w:type="pct"/>
          </w:tcPr>
          <w:p w14:paraId="210E85B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Official AG DoE and related websites</w:t>
            </w:r>
          </w:p>
        </w:tc>
      </w:tr>
      <w:tr w:rsidR="00EC20EA" w:rsidRPr="0005705A" w14:paraId="26CA870F" w14:textId="77777777" w:rsidTr="00D17A38">
        <w:tc>
          <w:tcPr>
            <w:tcW w:w="5000" w:type="pct"/>
          </w:tcPr>
          <w:p w14:paraId="5810EEF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Official AG DoE social media</w:t>
            </w:r>
          </w:p>
        </w:tc>
      </w:tr>
      <w:tr w:rsidR="00EC20EA" w:rsidRPr="0005705A" w14:paraId="265E4B56" w14:textId="77777777" w:rsidTr="00D17A38">
        <w:tc>
          <w:tcPr>
            <w:tcW w:w="5000" w:type="pct"/>
            <w:shd w:val="clear" w:color="auto" w:fill="auto"/>
          </w:tcPr>
          <w:p w14:paraId="42AC048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Email</w:t>
            </w:r>
          </w:p>
        </w:tc>
      </w:tr>
      <w:tr w:rsidR="00EC20EA" w:rsidRPr="0005705A" w14:paraId="0C4D152F" w14:textId="77777777" w:rsidTr="00D17A38">
        <w:tc>
          <w:tcPr>
            <w:tcW w:w="5000" w:type="pct"/>
            <w:shd w:val="clear" w:color="auto" w:fill="auto"/>
          </w:tcPr>
          <w:p w14:paraId="0A7CEB13"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Letter (Post)</w:t>
            </w:r>
          </w:p>
        </w:tc>
      </w:tr>
      <w:tr w:rsidR="00EC20EA" w:rsidRPr="0005705A" w14:paraId="31564077" w14:textId="77777777" w:rsidTr="00D17A38">
        <w:tc>
          <w:tcPr>
            <w:tcW w:w="5000" w:type="pct"/>
            <w:shd w:val="clear" w:color="auto" w:fill="auto"/>
          </w:tcPr>
          <w:p w14:paraId="04327223"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Participated in a forum or steering group meeting</w:t>
            </w:r>
          </w:p>
        </w:tc>
      </w:tr>
      <w:tr w:rsidR="00EC20EA" w:rsidRPr="0005705A" w14:paraId="2010C757" w14:textId="77777777" w:rsidTr="00D17A38">
        <w:tc>
          <w:tcPr>
            <w:tcW w:w="5000" w:type="pct"/>
            <w:shd w:val="clear" w:color="auto" w:fill="auto"/>
          </w:tcPr>
          <w:p w14:paraId="54F3F3A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3EBC1352" w14:textId="77777777" w:rsidR="00DE56E4" w:rsidRPr="0005705A" w:rsidRDefault="00DE56E4" w:rsidP="00DE56E4">
      <w:pPr>
        <w:spacing w:after="200"/>
        <w:rPr>
          <w:rFonts w:eastAsia="MS Mincho"/>
          <w:lang w:val="en-US"/>
        </w:rPr>
      </w:pPr>
      <w:r w:rsidRPr="0005705A">
        <w:rPr>
          <w:rFonts w:eastAsia="MS Mincho"/>
          <w:lang w:val="en-US"/>
        </w:rPr>
        <w:t xml:space="preserve"> </w:t>
      </w:r>
    </w:p>
    <w:p w14:paraId="503E0BE7" w14:textId="77777777" w:rsidR="00DE56E4" w:rsidRPr="0005705A" w:rsidRDefault="00DE56E4" w:rsidP="00DE56E4">
      <w:pPr>
        <w:spacing w:after="200"/>
        <w:rPr>
          <w:rFonts w:eastAsia="MS Mincho"/>
          <w:lang w:val="en-US"/>
        </w:rPr>
      </w:pPr>
    </w:p>
    <w:p w14:paraId="0A2FCA6E" w14:textId="77777777" w:rsidR="00DE56E4" w:rsidRPr="0005705A" w:rsidRDefault="00DE56E4" w:rsidP="001B11DF">
      <w:pPr>
        <w:pStyle w:val="Heading4"/>
        <w:rPr>
          <w:b/>
          <w:color w:val="auto"/>
          <w:sz w:val="22"/>
          <w:szCs w:val="22"/>
          <w:u w:val="single"/>
        </w:rPr>
      </w:pPr>
      <w:r w:rsidRPr="0005705A">
        <w:rPr>
          <w:b/>
          <w:color w:val="auto"/>
          <w:sz w:val="22"/>
          <w:szCs w:val="22"/>
          <w:u w:val="single"/>
        </w:rPr>
        <w:t>Department of Employment Workplace Relations (DEWR)</w:t>
      </w:r>
    </w:p>
    <w:p w14:paraId="66758C57" w14:textId="7D479F55" w:rsidR="00DE56E4" w:rsidRPr="0005705A" w:rsidRDefault="00DE56E4" w:rsidP="00DE56E4">
      <w:pPr>
        <w:tabs>
          <w:tab w:val="left" w:pos="4111"/>
          <w:tab w:val="center" w:pos="5529"/>
          <w:tab w:val="center" w:pos="7088"/>
          <w:tab w:val="center" w:pos="8505"/>
        </w:tabs>
        <w:spacing w:line="240" w:lineRule="auto"/>
        <w:rPr>
          <w:rFonts w:eastAsia="SimSun"/>
          <w:lang w:eastAsia="zh-CN"/>
        </w:rPr>
      </w:pPr>
      <w:r w:rsidRPr="0005705A">
        <w:rPr>
          <w:rFonts w:eastAsia="SimSun"/>
          <w:b/>
          <w:bCs/>
          <w:lang w:eastAsia="zh-CN"/>
        </w:rPr>
        <w:t>Earlier you told us about events that occurred in your life in the last 12 months. They are listed below. Please select from the list the event which best describes your reason to access [Service]?</w:t>
      </w:r>
      <w:r w:rsidRPr="0005705A">
        <w:rPr>
          <w:rFonts w:eastAsia="SimSun"/>
          <w:lang w:eastAsia="zh-CN"/>
        </w:rPr>
        <w:t xml:space="preserve"> </w:t>
      </w:r>
      <w:r w:rsidR="00510E33" w:rsidRPr="0005705A">
        <w:rPr>
          <w:rFonts w:eastAsia="MS Mincho"/>
          <w:i/>
        </w:rPr>
        <w:t>(Display life events selected from Section D)</w:t>
      </w:r>
    </w:p>
    <w:p w14:paraId="4695D027" w14:textId="77777777" w:rsidR="00DE56E4" w:rsidRPr="0005705A" w:rsidRDefault="00DE56E4" w:rsidP="00DE56E4">
      <w:pPr>
        <w:spacing w:after="200"/>
        <w:rPr>
          <w:rFonts w:eastAsia="MS Mincho"/>
          <w:b/>
          <w:bCs/>
        </w:rPr>
      </w:pPr>
    </w:p>
    <w:p w14:paraId="7C5F4D3E" w14:textId="2EE7AE21"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What did you do in relation to this service? Please select all that apply</w:t>
      </w:r>
      <w:r w:rsidR="001B11DF" w:rsidRPr="0005705A">
        <w:rPr>
          <w:rFonts w:eastAsia="MS Mincho"/>
          <w:b/>
          <w:bCs/>
          <w:lang w:val="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earched/ applied for a job through Workforce Australia&#10;Participated in an employment program (e.g. to find work, to prepare for work, to meet mutual obligations)&#10;Accessed a VET Student Loan&#10;Used the Apprenticeship Data Management System (to manage apprenticeship, complete claim applications, apply for financial support) Communicated with someone from DEWR for advice/information&#10;Accessed publicly available information from DEWR&#10;Registered a complaint using the National Training Complaints Hotline&#10;Other___ (please specify)&#10;"/>
      </w:tblPr>
      <w:tblGrid>
        <w:gridCol w:w="9360"/>
      </w:tblGrid>
      <w:tr w:rsidR="00EC20EA" w:rsidRPr="0005705A" w14:paraId="1DF81422" w14:textId="77777777" w:rsidTr="00D17A38">
        <w:tc>
          <w:tcPr>
            <w:tcW w:w="5000" w:type="pct"/>
          </w:tcPr>
          <w:p w14:paraId="6F2344F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Searched/ applied for a job through Workforce Australia</w:t>
            </w:r>
          </w:p>
        </w:tc>
      </w:tr>
      <w:tr w:rsidR="00EC20EA" w:rsidRPr="0005705A" w14:paraId="3B4101D0" w14:textId="77777777" w:rsidTr="00D17A38">
        <w:tc>
          <w:tcPr>
            <w:tcW w:w="5000" w:type="pct"/>
          </w:tcPr>
          <w:p w14:paraId="5129118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Participated in an employment program (e.g. to find work, to prepare for work, to meet mutual obligations)</w:t>
            </w:r>
          </w:p>
        </w:tc>
      </w:tr>
      <w:tr w:rsidR="00EC20EA" w:rsidRPr="0005705A" w14:paraId="3F474F1E" w14:textId="77777777" w:rsidTr="00D17A38">
        <w:tc>
          <w:tcPr>
            <w:tcW w:w="5000" w:type="pct"/>
          </w:tcPr>
          <w:p w14:paraId="47EF5F67"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a VET Student Loan​</w:t>
            </w:r>
          </w:p>
        </w:tc>
      </w:tr>
      <w:tr w:rsidR="00EC20EA" w:rsidRPr="0005705A" w14:paraId="7B453E19" w14:textId="77777777" w:rsidTr="00D17A38">
        <w:tc>
          <w:tcPr>
            <w:tcW w:w="5000" w:type="pct"/>
          </w:tcPr>
          <w:p w14:paraId="2DB3178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Used the Apprenticeship Data Management System (to manage apprenticeship, complete claim applications, apply for financial support)​</w:t>
            </w:r>
          </w:p>
        </w:tc>
      </w:tr>
      <w:tr w:rsidR="00EC20EA" w:rsidRPr="0005705A" w14:paraId="06EC872A" w14:textId="77777777" w:rsidTr="00D17A38">
        <w:tc>
          <w:tcPr>
            <w:tcW w:w="5000" w:type="pct"/>
          </w:tcPr>
          <w:p w14:paraId="2A6C4E2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Communicated with someone from DEWR for advice/information​</w:t>
            </w:r>
          </w:p>
        </w:tc>
      </w:tr>
      <w:tr w:rsidR="00EC20EA" w:rsidRPr="0005705A" w14:paraId="2CDB63EB" w14:textId="77777777" w:rsidTr="00D17A38">
        <w:tc>
          <w:tcPr>
            <w:tcW w:w="5000" w:type="pct"/>
          </w:tcPr>
          <w:p w14:paraId="3B09FFD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DEWR</w:t>
            </w:r>
          </w:p>
        </w:tc>
      </w:tr>
      <w:tr w:rsidR="00EC20EA" w:rsidRPr="0005705A" w14:paraId="69DA8879" w14:textId="77777777" w:rsidTr="00D17A38">
        <w:tc>
          <w:tcPr>
            <w:tcW w:w="5000" w:type="pct"/>
          </w:tcPr>
          <w:p w14:paraId="7794F18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Registered a complaint using the National Training Complaints Hotline​</w:t>
            </w:r>
          </w:p>
        </w:tc>
      </w:tr>
      <w:tr w:rsidR="00EC20EA" w:rsidRPr="0005705A" w14:paraId="215356A0" w14:textId="77777777" w:rsidTr="00D17A38">
        <w:tc>
          <w:tcPr>
            <w:tcW w:w="5000" w:type="pct"/>
          </w:tcPr>
          <w:p w14:paraId="7FB2871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152EFE09" w14:textId="77777777" w:rsidR="00DE56E4" w:rsidRPr="0005705A" w:rsidRDefault="00DE56E4" w:rsidP="00DE56E4">
      <w:pPr>
        <w:spacing w:after="200"/>
        <w:rPr>
          <w:rFonts w:eastAsia="MS Mincho"/>
          <w:b/>
          <w:color w:val="1F497D"/>
        </w:rPr>
      </w:pPr>
    </w:p>
    <w:p w14:paraId="5D2BFBE4" w14:textId="0A0A63EF" w:rsidR="00DE56E4" w:rsidRPr="0005705A" w:rsidRDefault="00DE56E4" w:rsidP="00CB0AC5">
      <w:pPr>
        <w:pStyle w:val="ListParagraph"/>
        <w:numPr>
          <w:ilvl w:val="0"/>
          <w:numId w:val="13"/>
        </w:numPr>
        <w:textAlignment w:val="baseline"/>
        <w:rPr>
          <w:rFonts w:eastAsia="Times New Roman"/>
          <w:b/>
          <w:bCs/>
          <w:lang w:val="en-US" w:eastAsia="en-AU"/>
        </w:rPr>
      </w:pPr>
      <w:r w:rsidRPr="0005705A">
        <w:rPr>
          <w:rFonts w:eastAsia="Times New Roman"/>
          <w:b/>
          <w:bCs/>
          <w:color w:val="000000" w:themeColor="text1"/>
          <w:lang w:val="en-US" w:eastAsia="en-AU"/>
        </w:rPr>
        <w:t>You indicated that you participated in an employment program (e.g. to find work, to prepare for work, to meet mutual obligations)</w:t>
      </w:r>
      <w:r w:rsidRPr="0005705A">
        <w:rPr>
          <w:rFonts w:eastAsia="Times New Roman"/>
          <w:b/>
          <w:bCs/>
          <w:lang w:val="en-US" w:eastAsia="en-AU"/>
        </w:rPr>
        <w:t>.</w:t>
      </w:r>
      <w:r w:rsidRPr="0005705A">
        <w:rPr>
          <w:rFonts w:eastAsia="Times New Roman"/>
          <w:b/>
          <w:bCs/>
          <w:color w:val="000000" w:themeColor="text1"/>
          <w:lang w:val="en-US" w:eastAsia="en-AU"/>
        </w:rPr>
        <w:t xml:space="preserve"> Which program/s did you participate in?</w:t>
      </w:r>
      <w:r w:rsidRPr="0005705A">
        <w:rPr>
          <w:rFonts w:eastAsia="Times New Roman"/>
          <w:b/>
          <w:bCs/>
          <w:lang w:val="en-US" w:eastAsia="en-AU"/>
        </w:rPr>
        <w:t xml:space="preserve">​ </w:t>
      </w:r>
    </w:p>
    <w:p w14:paraId="7B6B377C" w14:textId="6FE06004" w:rsidR="00DE56E4" w:rsidRPr="0005705A" w:rsidRDefault="00D17A38" w:rsidP="0005705A">
      <w:pPr>
        <w:spacing w:after="200"/>
        <w:ind w:left="357" w:firstLine="357"/>
        <w:rPr>
          <w:rFonts w:eastAsia="MS Mincho"/>
          <w:i/>
        </w:rPr>
      </w:pPr>
      <w:r w:rsidRPr="0005705A">
        <w:rPr>
          <w:rFonts w:eastAsia="MS Mincho"/>
          <w:i/>
        </w:rPr>
        <w:t>(Display for respondents who selected “Participated in an employment program”)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Workforce Australia program/s (e.g. Workforce Australia Services, Workforce Australia Online, Transition to Work, Employability Skills Training, Career Transition Assistance, Work for the Dole, Youth Advisory Sessions, Launch into Work)&#10;ParentsNext&#10;Other___ (please specify)&#10;"/>
      </w:tblPr>
      <w:tblGrid>
        <w:gridCol w:w="9360"/>
      </w:tblGrid>
      <w:tr w:rsidR="00EC20EA" w:rsidRPr="0005705A" w14:paraId="41CAB027" w14:textId="77777777" w:rsidTr="00D17A38">
        <w:tc>
          <w:tcPr>
            <w:tcW w:w="5000" w:type="pct"/>
          </w:tcPr>
          <w:p w14:paraId="5B3C9232"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Workforce Australia program/s (e.g. Workforce Australia Services, Workforce Australia Online, Transition to Work, Employability Skills Training, Career Transition Assistance, Work for the Dole, Youth Advisory Sessions, Launch into Work) ​</w:t>
            </w:r>
          </w:p>
        </w:tc>
      </w:tr>
      <w:tr w:rsidR="00EC20EA" w:rsidRPr="0005705A" w14:paraId="7AE02330" w14:textId="77777777" w:rsidTr="00D17A38">
        <w:tc>
          <w:tcPr>
            <w:tcW w:w="5000" w:type="pct"/>
          </w:tcPr>
          <w:p w14:paraId="17D49C0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lastRenderedPageBreak/>
              <w:t>ParentsNext​</w:t>
            </w:r>
          </w:p>
        </w:tc>
      </w:tr>
      <w:tr w:rsidR="00EC20EA" w:rsidRPr="0005705A" w14:paraId="13968058" w14:textId="77777777" w:rsidTr="00D17A38">
        <w:tc>
          <w:tcPr>
            <w:tcW w:w="5000" w:type="pct"/>
          </w:tcPr>
          <w:p w14:paraId="03B2E56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0FC66E17" w14:textId="77777777" w:rsidR="00DE56E4" w:rsidRPr="0005705A" w:rsidRDefault="00DE56E4" w:rsidP="00DE56E4">
      <w:pPr>
        <w:spacing w:after="200"/>
        <w:rPr>
          <w:rFonts w:eastAsia="MS Mincho"/>
          <w:b/>
          <w:color w:val="1F497D"/>
        </w:rPr>
      </w:pPr>
    </w:p>
    <w:p w14:paraId="48D9C401" w14:textId="0E8312BC" w:rsidR="00DE56E4" w:rsidRPr="0005705A" w:rsidRDefault="00DE56E4" w:rsidP="00CB0AC5">
      <w:pPr>
        <w:pStyle w:val="ListParagraph"/>
        <w:numPr>
          <w:ilvl w:val="0"/>
          <w:numId w:val="13"/>
        </w:numPr>
        <w:spacing w:after="200"/>
        <w:rPr>
          <w:rFonts w:eastAsia="MS Mincho"/>
          <w:b/>
          <w:bCs/>
          <w:color w:val="1F497D"/>
          <w:lang w:val="en-US"/>
        </w:rPr>
      </w:pPr>
      <w:r w:rsidRPr="0005705A">
        <w:rPr>
          <w:rFonts w:eastAsia="MS Mincho"/>
          <w:b/>
          <w:bCs/>
          <w:lang w:val="en-US"/>
        </w:rPr>
        <w:t>Do you have a Job Plan in place to meet mutual obligation requirements (e.g. to r</w:t>
      </w:r>
      <w:r w:rsidR="00D17A38" w:rsidRPr="0005705A">
        <w:rPr>
          <w:rFonts w:eastAsia="MS Mincho"/>
          <w:b/>
          <w:bCs/>
          <w:lang w:val="en-US"/>
        </w:rPr>
        <w:t>eceive a Centrelink payment)?​</w:t>
      </w:r>
    </w:p>
    <w:p w14:paraId="503EAC1A" w14:textId="3729AC33" w:rsidR="00D17A38" w:rsidRPr="0005705A" w:rsidRDefault="00D17A38" w:rsidP="00063360">
      <w:pPr>
        <w:spacing w:after="200"/>
        <w:ind w:left="364" w:hanging="4"/>
        <w:rPr>
          <w:rFonts w:eastAsia="MS Mincho"/>
          <w:i/>
        </w:rPr>
      </w:pPr>
      <w:r w:rsidRPr="0005705A">
        <w:rPr>
          <w:rFonts w:eastAsia="MS Mincho"/>
          <w:i/>
        </w:rPr>
        <w:t>(Display for respondents who selected “Searched/ applied for a job through Workforce Australia” or “Participated in an employment program”)</w:t>
      </w:r>
    </w:p>
    <w:tbl>
      <w:tblPr>
        <w:tblStyle w:val="TableGrid"/>
        <w:tblW w:w="808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Yes&#10;No&#10;Don’t know&#10;"/>
      </w:tblPr>
      <w:tblGrid>
        <w:gridCol w:w="8080"/>
      </w:tblGrid>
      <w:tr w:rsidR="00EC20EA" w:rsidRPr="0005705A" w14:paraId="0BD73259" w14:textId="77777777" w:rsidTr="007E7EB5">
        <w:tc>
          <w:tcPr>
            <w:tcW w:w="8080" w:type="dxa"/>
          </w:tcPr>
          <w:p w14:paraId="654137D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Yes​</w:t>
            </w:r>
          </w:p>
        </w:tc>
      </w:tr>
      <w:tr w:rsidR="00EC20EA" w:rsidRPr="0005705A" w14:paraId="07FA4791" w14:textId="77777777" w:rsidTr="007E7EB5">
        <w:tc>
          <w:tcPr>
            <w:tcW w:w="8080" w:type="dxa"/>
          </w:tcPr>
          <w:p w14:paraId="59B33A8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No​</w:t>
            </w:r>
          </w:p>
        </w:tc>
      </w:tr>
      <w:tr w:rsidR="00EC20EA" w:rsidRPr="0005705A" w14:paraId="3BF47539" w14:textId="77777777" w:rsidTr="007E7EB5">
        <w:tc>
          <w:tcPr>
            <w:tcW w:w="8080" w:type="dxa"/>
          </w:tcPr>
          <w:p w14:paraId="279828E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Don’t know</w:t>
            </w:r>
          </w:p>
        </w:tc>
      </w:tr>
    </w:tbl>
    <w:p w14:paraId="2C41D55D" w14:textId="77777777" w:rsidR="00DE56E4" w:rsidRPr="0005705A" w:rsidRDefault="00DE56E4" w:rsidP="00DE56E4">
      <w:pPr>
        <w:spacing w:after="200"/>
        <w:rPr>
          <w:rFonts w:eastAsia="MS Mincho"/>
          <w:b/>
          <w:bCs/>
          <w:color w:val="000000"/>
        </w:rPr>
      </w:pPr>
    </w:p>
    <w:p w14:paraId="1CCA586A" w14:textId="15F12B0C" w:rsidR="00D17A38" w:rsidRPr="0005705A" w:rsidRDefault="00D17A38" w:rsidP="00063360">
      <w:pPr>
        <w:spacing w:after="200"/>
        <w:ind w:firstLine="360"/>
        <w:rPr>
          <w:rFonts w:eastAsia="MS Mincho"/>
          <w:i/>
        </w:rPr>
      </w:pPr>
      <w:r w:rsidRPr="0005705A">
        <w:rPr>
          <w:rFonts w:eastAsia="MS Mincho"/>
          <w:i/>
        </w:rPr>
        <w:t>(Display for all DEWR respondents)</w:t>
      </w:r>
    </w:p>
    <w:p w14:paraId="3014CB6A" w14:textId="7525CA50" w:rsidR="00DE56E4" w:rsidRPr="0005705A" w:rsidRDefault="00DE56E4" w:rsidP="00CB0AC5">
      <w:pPr>
        <w:pStyle w:val="ListParagraph"/>
        <w:numPr>
          <w:ilvl w:val="0"/>
          <w:numId w:val="13"/>
        </w:numPr>
        <w:spacing w:after="200"/>
        <w:rPr>
          <w:rFonts w:eastAsia="MS Mincho"/>
          <w:lang w:val="en-US"/>
        </w:rPr>
      </w:pPr>
      <w:r w:rsidRPr="0005705A">
        <w:rPr>
          <w:rFonts w:eastAsia="MS Mincho"/>
          <w:b/>
          <w:bCs/>
          <w:color w:val="000000" w:themeColor="text1"/>
          <w:lang w:val="en-US"/>
        </w:rPr>
        <w:t>How did you interact with this service?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hone call&#10;DEWR website contact form&#10;Official DEWR and related websites (e.g. Workforce Australia)&#10;myGov&#10;DEWR app&#10;Official DEWR and related social media&#10;Email&#10;Letter (Post)&#10;Other___ (please specify) &#10;"/>
      </w:tblPr>
      <w:tblGrid>
        <w:gridCol w:w="9360"/>
      </w:tblGrid>
      <w:tr w:rsidR="00EC20EA" w:rsidRPr="0005705A" w14:paraId="24163DB7" w14:textId="77777777" w:rsidTr="00D17A38">
        <w:tc>
          <w:tcPr>
            <w:tcW w:w="5000" w:type="pct"/>
          </w:tcPr>
          <w:p w14:paraId="28CC6B9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Phone call​</w:t>
            </w:r>
          </w:p>
        </w:tc>
      </w:tr>
      <w:tr w:rsidR="00EC20EA" w:rsidRPr="0005705A" w14:paraId="58DAA00C" w14:textId="77777777" w:rsidTr="00D17A38">
        <w:tc>
          <w:tcPr>
            <w:tcW w:w="5000" w:type="pct"/>
          </w:tcPr>
          <w:p w14:paraId="044A61C3"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DEWR website contact form</w:t>
            </w:r>
          </w:p>
        </w:tc>
      </w:tr>
      <w:tr w:rsidR="00EC20EA" w:rsidRPr="0005705A" w14:paraId="4B73EDDA" w14:textId="77777777" w:rsidTr="00D17A38">
        <w:tc>
          <w:tcPr>
            <w:tcW w:w="5000" w:type="pct"/>
          </w:tcPr>
          <w:p w14:paraId="563AC38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Official DEWR and related websites (e.g. Workforce Australia)</w:t>
            </w:r>
          </w:p>
        </w:tc>
      </w:tr>
      <w:tr w:rsidR="00EC20EA" w:rsidRPr="0005705A" w14:paraId="569B7D96" w14:textId="77777777" w:rsidTr="00D17A38">
        <w:tc>
          <w:tcPr>
            <w:tcW w:w="5000" w:type="pct"/>
          </w:tcPr>
          <w:p w14:paraId="3978AB4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myGov</w:t>
            </w:r>
          </w:p>
        </w:tc>
      </w:tr>
      <w:tr w:rsidR="00EC20EA" w:rsidRPr="0005705A" w14:paraId="67E721C6" w14:textId="77777777" w:rsidTr="00D17A38">
        <w:tc>
          <w:tcPr>
            <w:tcW w:w="5000" w:type="pct"/>
          </w:tcPr>
          <w:p w14:paraId="262DCDAB"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DEWR app</w:t>
            </w:r>
          </w:p>
        </w:tc>
      </w:tr>
      <w:tr w:rsidR="00EC20EA" w:rsidRPr="0005705A" w14:paraId="3899A24D" w14:textId="77777777" w:rsidTr="00D17A38">
        <w:tc>
          <w:tcPr>
            <w:tcW w:w="5000" w:type="pct"/>
          </w:tcPr>
          <w:p w14:paraId="2907A277"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​Official DEWR and related social media</w:t>
            </w:r>
          </w:p>
        </w:tc>
      </w:tr>
      <w:tr w:rsidR="00EC20EA" w:rsidRPr="0005705A" w14:paraId="65373EF5" w14:textId="77777777" w:rsidTr="00D17A38">
        <w:tc>
          <w:tcPr>
            <w:tcW w:w="5000" w:type="pct"/>
          </w:tcPr>
          <w:p w14:paraId="78F43737"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Email</w:t>
            </w:r>
          </w:p>
        </w:tc>
      </w:tr>
      <w:tr w:rsidR="00EC20EA" w:rsidRPr="0005705A" w14:paraId="2BAF8F35" w14:textId="77777777" w:rsidTr="00D17A38">
        <w:tc>
          <w:tcPr>
            <w:tcW w:w="5000" w:type="pct"/>
          </w:tcPr>
          <w:p w14:paraId="13771E9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Letter (Post)</w:t>
            </w:r>
          </w:p>
        </w:tc>
      </w:tr>
      <w:tr w:rsidR="00EC20EA" w:rsidRPr="0005705A" w14:paraId="5757A656" w14:textId="77777777" w:rsidTr="00D17A38">
        <w:tc>
          <w:tcPr>
            <w:tcW w:w="5000" w:type="pct"/>
          </w:tcPr>
          <w:p w14:paraId="0915B2B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 xml:space="preserve">Other___ (please specify) </w:t>
            </w:r>
          </w:p>
        </w:tc>
      </w:tr>
    </w:tbl>
    <w:p w14:paraId="5895133F" w14:textId="77777777" w:rsidR="00DE56E4" w:rsidRPr="0005705A" w:rsidRDefault="00DE56E4" w:rsidP="00DE56E4">
      <w:pPr>
        <w:spacing w:after="200"/>
        <w:rPr>
          <w:rFonts w:eastAsia="MS Mincho"/>
          <w:b/>
          <w:color w:val="1F497D"/>
        </w:rPr>
      </w:pPr>
    </w:p>
    <w:p w14:paraId="0DAED773" w14:textId="70EF89AB" w:rsidR="00DE56E4" w:rsidRPr="0005705A" w:rsidRDefault="00DE56E4" w:rsidP="00CB0AC5">
      <w:pPr>
        <w:pStyle w:val="ListParagraph"/>
        <w:numPr>
          <w:ilvl w:val="0"/>
          <w:numId w:val="13"/>
        </w:numPr>
        <w:spacing w:after="200"/>
        <w:rPr>
          <w:rFonts w:eastAsia="MS Mincho"/>
          <w:b/>
          <w:bCs/>
          <w:color w:val="1F497D"/>
          <w:lang w:val="en-US"/>
        </w:rPr>
      </w:pPr>
      <w:r w:rsidRPr="0005705A">
        <w:rPr>
          <w:rFonts w:eastAsia="MS Mincho"/>
          <w:b/>
          <w:bCs/>
          <w:lang w:val="en-US"/>
        </w:rPr>
        <w:t>Did you access any of the following? Please select all that apply.</w:t>
      </w:r>
    </w:p>
    <w:p w14:paraId="7440C34A" w14:textId="22851349" w:rsidR="00D17A38" w:rsidRPr="0005705A" w:rsidRDefault="00D17A38" w:rsidP="00D17A38">
      <w:pPr>
        <w:spacing w:after="200"/>
        <w:ind w:firstLine="360"/>
        <w:rPr>
          <w:rFonts w:eastAsia="MS Mincho"/>
          <w:i/>
        </w:rPr>
      </w:pPr>
      <w:r w:rsidRPr="0005705A">
        <w:rPr>
          <w:rFonts w:eastAsia="MS Mincho"/>
          <w:i/>
        </w:rPr>
        <w:t>(Display for DEWR respondents who interacted by “Phone call”)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National Customer Service Line&#10;Workforce Australia – Digital Services Contact Centre&#10;Student Enquiry Line&#10;National Training Complaints Hotline&#10;Trades Recognition Australia&#10;Don’t know&#10;Other___ (please specify)&#10;"/>
      </w:tblPr>
      <w:tblGrid>
        <w:gridCol w:w="9360"/>
      </w:tblGrid>
      <w:tr w:rsidR="00EC20EA" w:rsidRPr="0005705A" w14:paraId="044B2041" w14:textId="77777777" w:rsidTr="00D17A38">
        <w:tc>
          <w:tcPr>
            <w:tcW w:w="5000" w:type="pct"/>
          </w:tcPr>
          <w:p w14:paraId="078C011E"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National Customer Service Line​</w:t>
            </w:r>
          </w:p>
        </w:tc>
      </w:tr>
      <w:tr w:rsidR="00EC20EA" w:rsidRPr="0005705A" w14:paraId="29FB4C99" w14:textId="77777777" w:rsidTr="00D17A38">
        <w:tc>
          <w:tcPr>
            <w:tcW w:w="5000" w:type="pct"/>
          </w:tcPr>
          <w:p w14:paraId="5120FE22"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Workforce Australia – Digital Services Contact Centre​</w:t>
            </w:r>
          </w:p>
        </w:tc>
      </w:tr>
      <w:tr w:rsidR="00EC20EA" w:rsidRPr="0005705A" w14:paraId="29178BF8" w14:textId="77777777" w:rsidTr="00D17A38">
        <w:tc>
          <w:tcPr>
            <w:tcW w:w="5000" w:type="pct"/>
          </w:tcPr>
          <w:p w14:paraId="28B645C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Student Enquiry Line​</w:t>
            </w:r>
          </w:p>
        </w:tc>
      </w:tr>
      <w:tr w:rsidR="00EC20EA" w:rsidRPr="0005705A" w14:paraId="6EB83AED" w14:textId="77777777" w:rsidTr="00D17A38">
        <w:tc>
          <w:tcPr>
            <w:tcW w:w="5000" w:type="pct"/>
          </w:tcPr>
          <w:p w14:paraId="07617C7E"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National Training Complaints Hotline​</w:t>
            </w:r>
          </w:p>
        </w:tc>
      </w:tr>
      <w:tr w:rsidR="00EC20EA" w:rsidRPr="0005705A" w14:paraId="29E6F60E" w14:textId="77777777" w:rsidTr="00D17A38">
        <w:tc>
          <w:tcPr>
            <w:tcW w:w="5000" w:type="pct"/>
          </w:tcPr>
          <w:p w14:paraId="2CB990D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Trades Recognition Australia​</w:t>
            </w:r>
          </w:p>
        </w:tc>
      </w:tr>
      <w:tr w:rsidR="00EC20EA" w:rsidRPr="0005705A" w14:paraId="2CFB40DC" w14:textId="77777777" w:rsidTr="00D17A38">
        <w:tc>
          <w:tcPr>
            <w:tcW w:w="5000" w:type="pct"/>
          </w:tcPr>
          <w:p w14:paraId="1C7A4816"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Don’t know​</w:t>
            </w:r>
          </w:p>
        </w:tc>
      </w:tr>
      <w:tr w:rsidR="00EC20EA" w:rsidRPr="0005705A" w14:paraId="5CFA1574" w14:textId="77777777" w:rsidTr="00D17A38">
        <w:tc>
          <w:tcPr>
            <w:tcW w:w="5000" w:type="pct"/>
          </w:tcPr>
          <w:p w14:paraId="3DF4004E"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1F835BC4" w14:textId="004312FE" w:rsidR="00DE56E4" w:rsidRPr="0005705A" w:rsidRDefault="00DE56E4" w:rsidP="001B11DF">
      <w:pPr>
        <w:spacing w:after="200"/>
        <w:rPr>
          <w:rFonts w:eastAsia="MS Mincho"/>
          <w:b/>
          <w:color w:val="1F497D"/>
        </w:rPr>
      </w:pPr>
    </w:p>
    <w:p w14:paraId="0D643889" w14:textId="77777777" w:rsidR="00DE56E4" w:rsidRPr="0005705A" w:rsidRDefault="00DE56E4" w:rsidP="001B11DF">
      <w:pPr>
        <w:pStyle w:val="Heading4"/>
        <w:rPr>
          <w:b/>
          <w:color w:val="auto"/>
          <w:sz w:val="22"/>
          <w:szCs w:val="22"/>
          <w:u w:val="single"/>
        </w:rPr>
      </w:pPr>
      <w:r w:rsidRPr="0005705A">
        <w:rPr>
          <w:b/>
          <w:color w:val="auto"/>
          <w:sz w:val="22"/>
          <w:szCs w:val="22"/>
          <w:u w:val="single"/>
        </w:rPr>
        <w:t>Department of Foreign Affairs and Trade (DFAT)</w:t>
      </w:r>
    </w:p>
    <w:p w14:paraId="58D99A70" w14:textId="3E0194CD" w:rsidR="00DE56E4" w:rsidRPr="0005705A" w:rsidRDefault="00DE56E4" w:rsidP="00DE56E4">
      <w:pPr>
        <w:tabs>
          <w:tab w:val="left" w:pos="4111"/>
          <w:tab w:val="center" w:pos="5529"/>
          <w:tab w:val="center" w:pos="7088"/>
          <w:tab w:val="center" w:pos="8505"/>
        </w:tabs>
        <w:spacing w:line="240" w:lineRule="auto"/>
        <w:rPr>
          <w:rFonts w:eastAsia="SimSun"/>
          <w:lang w:eastAsia="zh-CN"/>
        </w:rPr>
      </w:pPr>
      <w:r w:rsidRPr="0005705A">
        <w:rPr>
          <w:rFonts w:eastAsia="SimSun"/>
          <w:b/>
          <w:bCs/>
          <w:lang w:eastAsia="zh-CN"/>
        </w:rPr>
        <w:t>Earlier you told us about events that occurred in your life in the last 12 months. They are listed below. Please select from the list the event which best describes your reason to access [Service]?</w:t>
      </w:r>
      <w:r w:rsidRPr="0005705A">
        <w:rPr>
          <w:rFonts w:eastAsia="SimSun"/>
          <w:lang w:eastAsia="zh-CN"/>
        </w:rPr>
        <w:t xml:space="preserve"> </w:t>
      </w:r>
      <w:r w:rsidR="00510E33" w:rsidRPr="0005705A">
        <w:rPr>
          <w:rFonts w:eastAsia="MS Mincho"/>
          <w:i/>
        </w:rPr>
        <w:t>(Display life events selected from Section D)</w:t>
      </w:r>
    </w:p>
    <w:p w14:paraId="2F069D25" w14:textId="77777777" w:rsidR="00DE56E4" w:rsidRPr="0005705A" w:rsidRDefault="00DE56E4" w:rsidP="00DE56E4">
      <w:pPr>
        <w:spacing w:after="200"/>
        <w:rPr>
          <w:rFonts w:eastAsia="MS Mincho"/>
          <w:b/>
          <w:bCs/>
        </w:rPr>
      </w:pPr>
    </w:p>
    <w:p w14:paraId="2BC761D8" w14:textId="245EB1DD"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What did you access DFAT for?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ustralian Passport Office&#10;Smartraveller&#10;Notarial Services (legalising documents for official or legal purposes)&#10;Other___ (please specify)&#10;"/>
      </w:tblPr>
      <w:tblGrid>
        <w:gridCol w:w="9360"/>
      </w:tblGrid>
      <w:tr w:rsidR="00EC20EA" w:rsidRPr="0005705A" w14:paraId="2116A159" w14:textId="77777777" w:rsidTr="00D17A38">
        <w:tc>
          <w:tcPr>
            <w:tcW w:w="5000" w:type="pct"/>
          </w:tcPr>
          <w:p w14:paraId="1B01674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lastRenderedPageBreak/>
              <w:t>Australian Passport Office​</w:t>
            </w:r>
          </w:p>
        </w:tc>
      </w:tr>
      <w:tr w:rsidR="00EC20EA" w:rsidRPr="0005705A" w14:paraId="57DAB3A3" w14:textId="77777777" w:rsidTr="00D17A38">
        <w:tc>
          <w:tcPr>
            <w:tcW w:w="5000" w:type="pct"/>
          </w:tcPr>
          <w:p w14:paraId="7C38A83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Smartraveller​</w:t>
            </w:r>
          </w:p>
        </w:tc>
      </w:tr>
      <w:tr w:rsidR="00EC20EA" w:rsidRPr="0005705A" w14:paraId="328B56FD" w14:textId="77777777" w:rsidTr="00D17A38">
        <w:tc>
          <w:tcPr>
            <w:tcW w:w="5000" w:type="pct"/>
          </w:tcPr>
          <w:p w14:paraId="7C2A5013"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Notarial Services (legalising documents for official or legal purposes)​</w:t>
            </w:r>
          </w:p>
        </w:tc>
      </w:tr>
      <w:tr w:rsidR="00EC20EA" w:rsidRPr="0005705A" w14:paraId="11B84889" w14:textId="77777777" w:rsidTr="00D17A38">
        <w:tc>
          <w:tcPr>
            <w:tcW w:w="5000" w:type="pct"/>
          </w:tcPr>
          <w:p w14:paraId="2695074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65C3735A" w14:textId="312AA67F" w:rsidR="00DE56E4" w:rsidRPr="0005705A" w:rsidRDefault="00DE56E4" w:rsidP="00DE56E4">
      <w:pPr>
        <w:spacing w:after="200"/>
        <w:rPr>
          <w:rFonts w:eastAsia="MS Mincho"/>
        </w:rPr>
      </w:pPr>
    </w:p>
    <w:p w14:paraId="6880B6B1" w14:textId="77777777" w:rsidR="00F30414" w:rsidRPr="0005705A" w:rsidRDefault="00F30414" w:rsidP="15D1A8AE">
      <w:pPr>
        <w:spacing w:after="200"/>
        <w:ind w:firstLine="360"/>
        <w:rPr>
          <w:rFonts w:eastAsia="MS Mincho"/>
          <w:i/>
          <w:iCs/>
          <w:lang w:val="en-US"/>
        </w:rPr>
      </w:pPr>
      <w:r w:rsidRPr="0005705A">
        <w:rPr>
          <w:rFonts w:eastAsia="MS Mincho"/>
          <w:i/>
          <w:iCs/>
          <w:lang w:val="en-US"/>
        </w:rPr>
        <w:t xml:space="preserve">(Display for each category selected in the previous question) </w:t>
      </w:r>
    </w:p>
    <w:p w14:paraId="4C421813" w14:textId="77777777" w:rsidR="00F30414" w:rsidRPr="0005705A" w:rsidRDefault="00F30414" w:rsidP="00DE56E4">
      <w:pPr>
        <w:spacing w:after="200"/>
        <w:rPr>
          <w:rFonts w:eastAsia="MS Mincho"/>
        </w:rPr>
      </w:pPr>
    </w:p>
    <w:p w14:paraId="60A6EAD4" w14:textId="77777777" w:rsidR="00DE56E4" w:rsidRPr="0005705A" w:rsidRDefault="00DE56E4" w:rsidP="00DE56E4">
      <w:pPr>
        <w:spacing w:after="200"/>
        <w:ind w:left="360"/>
        <w:rPr>
          <w:rFonts w:eastAsia="MS Mincho"/>
          <w:b/>
        </w:rPr>
      </w:pPr>
      <w:r w:rsidRPr="0005705A">
        <w:rPr>
          <w:rFonts w:eastAsia="MS Mincho"/>
          <w:b/>
        </w:rPr>
        <w:t>Australian Passport Office</w:t>
      </w:r>
    </w:p>
    <w:p w14:paraId="7E8BBF6C" w14:textId="5332AD76" w:rsidR="00DE56E4" w:rsidRPr="0005705A" w:rsidRDefault="00DE56E4" w:rsidP="00CB0AC5">
      <w:pPr>
        <w:pStyle w:val="ListParagraph"/>
        <w:numPr>
          <w:ilvl w:val="0"/>
          <w:numId w:val="13"/>
        </w:numPr>
        <w:spacing w:after="200"/>
        <w:rPr>
          <w:rFonts w:eastAsia="MS Mincho"/>
          <w:b/>
          <w:bCs/>
          <w:color w:val="1F497D"/>
          <w:lang w:val="en-US"/>
        </w:rPr>
      </w:pPr>
      <w:r w:rsidRPr="0005705A">
        <w:rPr>
          <w:rFonts w:eastAsia="MS Mincho"/>
          <w:b/>
          <w:bCs/>
          <w:lang w:val="en-US"/>
        </w:rPr>
        <w:t>What did you do in relation to this service?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pplied for a passport&#10;Applied for another type of travel document&#10;Communicated with someone from DFAT for advice/information&#10;Accessed publicly available information from DFAT&#10;Other___ (please specify)&#10;&#10;"/>
      </w:tblPr>
      <w:tblGrid>
        <w:gridCol w:w="9360"/>
      </w:tblGrid>
      <w:tr w:rsidR="00EC20EA" w:rsidRPr="0005705A" w14:paraId="7EB90A58" w14:textId="77777777" w:rsidTr="00D17A38">
        <w:tc>
          <w:tcPr>
            <w:tcW w:w="5000" w:type="pct"/>
          </w:tcPr>
          <w:p w14:paraId="523B8E77"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Applied for a passport​</w:t>
            </w:r>
          </w:p>
        </w:tc>
      </w:tr>
      <w:tr w:rsidR="00EC20EA" w:rsidRPr="0005705A" w14:paraId="46457B42" w14:textId="77777777" w:rsidTr="00D17A38">
        <w:tc>
          <w:tcPr>
            <w:tcW w:w="5000" w:type="pct"/>
          </w:tcPr>
          <w:p w14:paraId="1BCED0D3"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Applied for another type of travel document​</w:t>
            </w:r>
          </w:p>
        </w:tc>
      </w:tr>
      <w:tr w:rsidR="00EC20EA" w:rsidRPr="0005705A" w14:paraId="7384FAF0" w14:textId="77777777" w:rsidTr="00D17A38">
        <w:tc>
          <w:tcPr>
            <w:tcW w:w="5000" w:type="pct"/>
          </w:tcPr>
          <w:p w14:paraId="72967CB3"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Communicated with someone from DFAT for advice/information​</w:t>
            </w:r>
          </w:p>
        </w:tc>
      </w:tr>
      <w:tr w:rsidR="00EC20EA" w:rsidRPr="0005705A" w14:paraId="6CE3F6CE" w14:textId="77777777" w:rsidTr="00D17A38">
        <w:tc>
          <w:tcPr>
            <w:tcW w:w="5000" w:type="pct"/>
          </w:tcPr>
          <w:p w14:paraId="4F9BCE6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DFAT​</w:t>
            </w:r>
          </w:p>
        </w:tc>
      </w:tr>
      <w:tr w:rsidR="00EC20EA" w:rsidRPr="0005705A" w14:paraId="3E7AE7ED" w14:textId="77777777" w:rsidTr="00D17A38">
        <w:tc>
          <w:tcPr>
            <w:tcW w:w="5000" w:type="pct"/>
          </w:tcPr>
          <w:p w14:paraId="00801BE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0C203888" w14:textId="77777777" w:rsidR="00DE56E4" w:rsidRPr="0005705A" w:rsidRDefault="00DE56E4" w:rsidP="00DE56E4">
      <w:pPr>
        <w:spacing w:after="200"/>
        <w:ind w:left="360"/>
        <w:rPr>
          <w:rFonts w:eastAsia="MS Mincho"/>
          <w:b/>
        </w:rPr>
      </w:pPr>
    </w:p>
    <w:p w14:paraId="75DA6B41" w14:textId="77777777" w:rsidR="00DE56E4" w:rsidRPr="0005705A" w:rsidRDefault="00DE56E4" w:rsidP="15D1A8AE">
      <w:pPr>
        <w:spacing w:after="200"/>
        <w:ind w:left="360"/>
        <w:rPr>
          <w:rFonts w:eastAsia="MS Mincho"/>
          <w:b/>
          <w:bCs/>
          <w:lang w:val="en-US"/>
        </w:rPr>
      </w:pPr>
      <w:r w:rsidRPr="0005705A">
        <w:rPr>
          <w:rFonts w:eastAsia="MS Mincho"/>
          <w:b/>
          <w:bCs/>
          <w:lang w:val="en-US"/>
        </w:rPr>
        <w:t>Smartraveller</w:t>
      </w:r>
    </w:p>
    <w:p w14:paraId="57518BE1" w14:textId="0F610C5F" w:rsidR="00DE56E4" w:rsidRPr="0005705A" w:rsidRDefault="00DE56E4" w:rsidP="00CB0AC5">
      <w:pPr>
        <w:pStyle w:val="ListParagraph"/>
        <w:numPr>
          <w:ilvl w:val="0"/>
          <w:numId w:val="13"/>
        </w:numPr>
        <w:spacing w:after="200"/>
        <w:rPr>
          <w:rFonts w:eastAsia="MS Mincho"/>
          <w:b/>
          <w:bCs/>
          <w:color w:val="1F497D"/>
          <w:lang w:val="en-US"/>
        </w:rPr>
      </w:pPr>
      <w:r w:rsidRPr="0005705A">
        <w:rPr>
          <w:rFonts w:eastAsia="MS Mincho"/>
          <w:b/>
          <w:bCs/>
          <w:lang w:val="en-US"/>
        </w:rPr>
        <w:t>What did you do in relation to this service</w:t>
      </w:r>
      <w:r w:rsidR="00F30414" w:rsidRPr="0005705A">
        <w:rPr>
          <w:rFonts w:eastAsia="MS Mincho"/>
          <w:b/>
          <w:bCs/>
          <w:lang w:val="en-US"/>
        </w:rPr>
        <w:t>?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ccessed publicly available information from Smartraveller&#10;Subscribed to updates on a destination&#10;Other___ (please specify)&#10;"/>
      </w:tblPr>
      <w:tblGrid>
        <w:gridCol w:w="9360"/>
      </w:tblGrid>
      <w:tr w:rsidR="00EC20EA" w:rsidRPr="0005705A" w14:paraId="5E732FBF" w14:textId="77777777" w:rsidTr="00F30414">
        <w:tc>
          <w:tcPr>
            <w:tcW w:w="5000" w:type="pct"/>
          </w:tcPr>
          <w:p w14:paraId="6E702CE6"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Smartraveller​</w:t>
            </w:r>
          </w:p>
        </w:tc>
      </w:tr>
      <w:tr w:rsidR="00EC20EA" w:rsidRPr="0005705A" w14:paraId="26DEC8A8" w14:textId="77777777" w:rsidTr="00F30414">
        <w:tc>
          <w:tcPr>
            <w:tcW w:w="5000" w:type="pct"/>
          </w:tcPr>
          <w:p w14:paraId="03FB9B2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Subscribed to updates on a destination​</w:t>
            </w:r>
          </w:p>
        </w:tc>
      </w:tr>
      <w:tr w:rsidR="00EC20EA" w:rsidRPr="0005705A" w14:paraId="19216116" w14:textId="77777777" w:rsidTr="00F30414">
        <w:tc>
          <w:tcPr>
            <w:tcW w:w="5000" w:type="pct"/>
          </w:tcPr>
          <w:p w14:paraId="4BC4A11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309638A6" w14:textId="77777777" w:rsidR="00DE56E4" w:rsidRPr="0005705A" w:rsidRDefault="00DE56E4" w:rsidP="00DE56E4">
      <w:pPr>
        <w:spacing w:after="200"/>
        <w:ind w:left="360"/>
        <w:rPr>
          <w:rFonts w:eastAsia="MS Mincho"/>
          <w:b/>
        </w:rPr>
      </w:pPr>
    </w:p>
    <w:p w14:paraId="63EF86AB" w14:textId="77777777" w:rsidR="00DE56E4" w:rsidRPr="0005705A" w:rsidRDefault="00DE56E4" w:rsidP="00DE56E4">
      <w:pPr>
        <w:spacing w:after="200"/>
        <w:ind w:left="360"/>
        <w:rPr>
          <w:rFonts w:eastAsia="MS Mincho"/>
          <w:b/>
        </w:rPr>
      </w:pPr>
      <w:r w:rsidRPr="0005705A">
        <w:rPr>
          <w:rFonts w:eastAsia="MS Mincho"/>
          <w:b/>
        </w:rPr>
        <w:t>Notarial Service</w:t>
      </w:r>
    </w:p>
    <w:p w14:paraId="770E2F9A" w14:textId="61EDBBF1" w:rsidR="00DE56E4" w:rsidRPr="0005705A" w:rsidRDefault="00DE56E4" w:rsidP="00CB0AC5">
      <w:pPr>
        <w:pStyle w:val="ListParagraph"/>
        <w:numPr>
          <w:ilvl w:val="0"/>
          <w:numId w:val="13"/>
        </w:numPr>
        <w:spacing w:after="200"/>
        <w:rPr>
          <w:rFonts w:eastAsia="MS Mincho"/>
          <w:b/>
          <w:bCs/>
          <w:color w:val="1F497D"/>
          <w:lang w:val="en-US"/>
        </w:rPr>
      </w:pPr>
      <w:r w:rsidRPr="0005705A">
        <w:rPr>
          <w:rFonts w:eastAsia="MS Mincho"/>
          <w:b/>
          <w:bCs/>
          <w:lang w:val="en-US"/>
        </w:rPr>
        <w:t>What did you do in relation to this service?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mmunicated with someone from DFAT for advice/information&#10;Accessed publicly available information from DFAT&#10;Requested or obtained authentication, apostille or certificate of no impediment to marriage&#10;Other___ (please specify)&#10;"/>
      </w:tblPr>
      <w:tblGrid>
        <w:gridCol w:w="9360"/>
      </w:tblGrid>
      <w:tr w:rsidR="00EC20EA" w:rsidRPr="0005705A" w14:paraId="00D6282B" w14:textId="77777777" w:rsidTr="00F30414">
        <w:tc>
          <w:tcPr>
            <w:tcW w:w="5000" w:type="pct"/>
          </w:tcPr>
          <w:p w14:paraId="76450CD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Communicated with someone from DFAT for advice/information​</w:t>
            </w:r>
          </w:p>
        </w:tc>
      </w:tr>
      <w:tr w:rsidR="00EC20EA" w:rsidRPr="0005705A" w14:paraId="250BBABB" w14:textId="77777777" w:rsidTr="00F30414">
        <w:tc>
          <w:tcPr>
            <w:tcW w:w="5000" w:type="pct"/>
          </w:tcPr>
          <w:p w14:paraId="32CF980B"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DFAT​</w:t>
            </w:r>
          </w:p>
        </w:tc>
      </w:tr>
      <w:tr w:rsidR="00EC20EA" w:rsidRPr="0005705A" w14:paraId="759B029E" w14:textId="77777777" w:rsidTr="00F30414">
        <w:tc>
          <w:tcPr>
            <w:tcW w:w="5000" w:type="pct"/>
          </w:tcPr>
          <w:p w14:paraId="4E07583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Requested or obtained authentication, apostille or certificate of no impediment to marriage​</w:t>
            </w:r>
          </w:p>
        </w:tc>
      </w:tr>
      <w:tr w:rsidR="00EC20EA" w:rsidRPr="0005705A" w14:paraId="3C2D7216" w14:textId="77777777" w:rsidTr="00F30414">
        <w:tc>
          <w:tcPr>
            <w:tcW w:w="5000" w:type="pct"/>
          </w:tcPr>
          <w:p w14:paraId="56C04F53"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367E79CE" w14:textId="1BDC4DCF" w:rsidR="00DE56E4" w:rsidRPr="0005705A" w:rsidRDefault="00DE56E4" w:rsidP="00DE56E4">
      <w:pPr>
        <w:spacing w:after="200"/>
        <w:rPr>
          <w:rFonts w:eastAsia="MS Mincho"/>
        </w:rPr>
      </w:pPr>
    </w:p>
    <w:p w14:paraId="2725C9D9" w14:textId="4B2AFA78" w:rsidR="0031026D" w:rsidRPr="0005705A" w:rsidRDefault="0031026D" w:rsidP="0031026D">
      <w:pPr>
        <w:spacing w:after="200"/>
        <w:ind w:firstLine="360"/>
        <w:rPr>
          <w:rFonts w:eastAsia="MS Mincho"/>
          <w:i/>
        </w:rPr>
      </w:pPr>
      <w:r w:rsidRPr="0005705A">
        <w:rPr>
          <w:rFonts w:eastAsia="MS Mincho"/>
          <w:i/>
        </w:rPr>
        <w:t>(Display for all DFAT respondents)</w:t>
      </w:r>
    </w:p>
    <w:p w14:paraId="6DA1B0C6" w14:textId="77777777" w:rsidR="0031026D" w:rsidRPr="0005705A" w:rsidRDefault="0031026D" w:rsidP="00DE56E4">
      <w:pPr>
        <w:spacing w:after="200"/>
        <w:rPr>
          <w:rFonts w:eastAsia="MS Mincho"/>
        </w:rPr>
      </w:pPr>
    </w:p>
    <w:p w14:paraId="63712041" w14:textId="5036CDCC"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How did you interact with this service?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hone call&#10;Face-to-face (e.g. embassies, Australian offices)&#10;Face-to-face through Australia Post&#10;Official DFAT and related websites (e.g. Smartraveller, Australian Passport Office)&#10;Official DFAT and related social media &#10;Email&#10;Other___ (please specify)&#10;"/>
      </w:tblPr>
      <w:tblGrid>
        <w:gridCol w:w="9360"/>
      </w:tblGrid>
      <w:tr w:rsidR="00EC20EA" w:rsidRPr="0005705A" w14:paraId="747CB2B3" w14:textId="77777777" w:rsidTr="00F30414">
        <w:tc>
          <w:tcPr>
            <w:tcW w:w="5000" w:type="pct"/>
          </w:tcPr>
          <w:p w14:paraId="05EF5727"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Phone call​</w:t>
            </w:r>
          </w:p>
        </w:tc>
      </w:tr>
      <w:tr w:rsidR="00EC20EA" w:rsidRPr="0005705A" w14:paraId="4E5EE8C4" w14:textId="77777777" w:rsidTr="00F30414">
        <w:tc>
          <w:tcPr>
            <w:tcW w:w="5000" w:type="pct"/>
          </w:tcPr>
          <w:p w14:paraId="6EE076A2"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Face-to-face (e.g. embassies, Australian offices)​</w:t>
            </w:r>
          </w:p>
        </w:tc>
      </w:tr>
      <w:tr w:rsidR="00EC20EA" w:rsidRPr="0005705A" w14:paraId="1F07606F" w14:textId="77777777" w:rsidTr="00F30414">
        <w:tc>
          <w:tcPr>
            <w:tcW w:w="5000" w:type="pct"/>
          </w:tcPr>
          <w:p w14:paraId="2A147DA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Face-to-face through Australia Post</w:t>
            </w:r>
          </w:p>
        </w:tc>
      </w:tr>
      <w:tr w:rsidR="00EC20EA" w:rsidRPr="0005705A" w14:paraId="279BBD8D" w14:textId="77777777" w:rsidTr="00F30414">
        <w:tc>
          <w:tcPr>
            <w:tcW w:w="5000" w:type="pct"/>
          </w:tcPr>
          <w:p w14:paraId="790B3FB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Official DFAT and related websites (e.g. Smartraveller, Australian Passport Office)​</w:t>
            </w:r>
          </w:p>
        </w:tc>
      </w:tr>
      <w:tr w:rsidR="00EC20EA" w:rsidRPr="0005705A" w14:paraId="21E86FD9" w14:textId="77777777" w:rsidTr="00F30414">
        <w:tc>
          <w:tcPr>
            <w:tcW w:w="5000" w:type="pct"/>
          </w:tcPr>
          <w:p w14:paraId="1CC38B1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 xml:space="preserve">Official DFAT and related social media </w:t>
            </w:r>
          </w:p>
        </w:tc>
      </w:tr>
      <w:tr w:rsidR="00EC20EA" w:rsidRPr="0005705A" w14:paraId="10D19020" w14:textId="77777777" w:rsidTr="00F30414">
        <w:tc>
          <w:tcPr>
            <w:tcW w:w="5000" w:type="pct"/>
          </w:tcPr>
          <w:p w14:paraId="6D179C6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Email​</w:t>
            </w:r>
          </w:p>
        </w:tc>
      </w:tr>
      <w:tr w:rsidR="00EC20EA" w:rsidRPr="0005705A" w14:paraId="66D42837" w14:textId="77777777" w:rsidTr="00F30414">
        <w:tc>
          <w:tcPr>
            <w:tcW w:w="5000" w:type="pct"/>
          </w:tcPr>
          <w:p w14:paraId="5292DA1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4A1E842B" w14:textId="477232C6" w:rsidR="00DE56E4" w:rsidRPr="0005705A" w:rsidRDefault="00DE56E4" w:rsidP="00DE56E4">
      <w:pPr>
        <w:spacing w:after="200"/>
        <w:rPr>
          <w:rFonts w:eastAsia="MS Mincho"/>
        </w:rPr>
      </w:pPr>
    </w:p>
    <w:p w14:paraId="01E0783C" w14:textId="77777777" w:rsidR="00DE56E4" w:rsidRPr="0005705A" w:rsidRDefault="00DE56E4" w:rsidP="001B11DF">
      <w:pPr>
        <w:pStyle w:val="Heading4"/>
        <w:rPr>
          <w:b/>
          <w:color w:val="auto"/>
          <w:sz w:val="22"/>
          <w:szCs w:val="22"/>
          <w:u w:val="single"/>
        </w:rPr>
      </w:pPr>
      <w:r w:rsidRPr="0005705A">
        <w:rPr>
          <w:b/>
          <w:color w:val="auto"/>
          <w:sz w:val="22"/>
          <w:szCs w:val="22"/>
          <w:u w:val="single"/>
        </w:rPr>
        <w:lastRenderedPageBreak/>
        <w:t>My Aged Care</w:t>
      </w:r>
    </w:p>
    <w:p w14:paraId="1B715005" w14:textId="463EC9AB" w:rsidR="00DE56E4" w:rsidRPr="0005705A" w:rsidRDefault="00DE56E4" w:rsidP="00DE56E4">
      <w:pPr>
        <w:tabs>
          <w:tab w:val="left" w:pos="4111"/>
          <w:tab w:val="center" w:pos="5529"/>
          <w:tab w:val="center" w:pos="7088"/>
          <w:tab w:val="center" w:pos="8505"/>
        </w:tabs>
        <w:spacing w:line="240" w:lineRule="auto"/>
        <w:rPr>
          <w:rFonts w:eastAsia="SimSun"/>
          <w:lang w:eastAsia="zh-CN"/>
        </w:rPr>
      </w:pPr>
      <w:r w:rsidRPr="0005705A">
        <w:rPr>
          <w:rFonts w:eastAsia="SimSun"/>
          <w:b/>
          <w:bCs/>
          <w:lang w:eastAsia="zh-CN"/>
        </w:rPr>
        <w:t>Earlier you told us about events that occurred in your life in the last 12 months. They are listed below. Please select from the list the event which best describes your reason to access [Service]?</w:t>
      </w:r>
      <w:r w:rsidR="00510E33" w:rsidRPr="0005705A">
        <w:rPr>
          <w:rFonts w:eastAsia="MS Mincho"/>
          <w:i/>
        </w:rPr>
        <w:t xml:space="preserve"> (Display life events selected from Section D)</w:t>
      </w:r>
    </w:p>
    <w:p w14:paraId="65178876" w14:textId="77777777" w:rsidR="00DE56E4" w:rsidRPr="0005705A" w:rsidRDefault="00DE56E4" w:rsidP="00DE56E4">
      <w:pPr>
        <w:spacing w:after="200"/>
        <w:rPr>
          <w:rFonts w:eastAsia="MS Mincho"/>
          <w:b/>
          <w:bCs/>
        </w:rPr>
      </w:pPr>
    </w:p>
    <w:p w14:paraId="52DB13FF" w14:textId="0ACB74A0"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What did you do in relation to the service?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mmunicated with someone from My Aged Care for information about accessing aged care and/or the types of care available (e.g. eligibility, information about services, costs, changing providers, after hospital stay/illness, domestic help, transport service, aged care home)&#10;Accessed publicly available information from My Aged Care about accessing aged care and/or the types of care available (e.g. eligibility, information about services, costs, changing providers, after hospital stay/illness, domestic help, transport service, aged care home)&#10;Had an assessment (or reassessment) through My Aged Care (e.g. an ACAT or RAS)&#10;Applied to increase or change aged care services &#10;Sought a referral code to be able to connect with a service&#10;Accessed care from a provider organisation after being assessed by My Aged Care (e.g. transport, cleaning, shopping, gardening)&#10;Accessed My Aged Care resources to change provider organisation &#10;Updated personal details or provided documentation&#10;Checked outcome of assessment or support plan review&#10;Checked what services I’m approved for&#10;Other___ (please specify)&#10;"/>
      </w:tblPr>
      <w:tblGrid>
        <w:gridCol w:w="9360"/>
      </w:tblGrid>
      <w:tr w:rsidR="00EC20EA" w:rsidRPr="0005705A" w14:paraId="7317E6A3" w14:textId="77777777" w:rsidTr="00276710">
        <w:tc>
          <w:tcPr>
            <w:tcW w:w="5000" w:type="pct"/>
          </w:tcPr>
          <w:p w14:paraId="399B0484" w14:textId="77777777" w:rsidR="00EC20EA" w:rsidRPr="0005705A" w:rsidRDefault="00EC20EA" w:rsidP="00063360">
            <w:pPr>
              <w:pStyle w:val="ListParagraph"/>
              <w:keepNext/>
              <w:numPr>
                <w:ilvl w:val="0"/>
                <w:numId w:val="10"/>
              </w:numPr>
              <w:rPr>
                <w:rFonts w:eastAsia="Helvetica Neue"/>
              </w:rPr>
            </w:pPr>
            <w:r w:rsidRPr="0005705A">
              <w:rPr>
                <w:rFonts w:eastAsia="Helvetica Neue"/>
              </w:rPr>
              <w:t>Communicated with someone from My Aged Care for information about accessing aged care and/or the types of care available (e.g. eligibility, information about services, costs, changing providers, after hospital stay/illness, domestic help, transport service, aged care home)​</w:t>
            </w:r>
          </w:p>
        </w:tc>
      </w:tr>
      <w:tr w:rsidR="00EC20EA" w:rsidRPr="0005705A" w14:paraId="6403E27C" w14:textId="77777777" w:rsidTr="00276710">
        <w:tc>
          <w:tcPr>
            <w:tcW w:w="5000" w:type="pct"/>
          </w:tcPr>
          <w:p w14:paraId="76F7E443" w14:textId="77777777" w:rsidR="00EC20EA" w:rsidRPr="0005705A" w:rsidRDefault="00EC20EA" w:rsidP="00063360">
            <w:pPr>
              <w:pStyle w:val="ListParagraph"/>
              <w:keepNext/>
              <w:numPr>
                <w:ilvl w:val="0"/>
                <w:numId w:val="10"/>
              </w:numPr>
              <w:rPr>
                <w:rFonts w:eastAsia="Helvetica Neue"/>
              </w:rPr>
            </w:pPr>
            <w:r w:rsidRPr="0005705A">
              <w:rPr>
                <w:rFonts w:eastAsia="Helvetica Neue"/>
              </w:rPr>
              <w:t>Accessed publicly available information from My Aged Care about accessing aged care and/or the types of care available (e.g. eligibility, information about services, costs, changing providers, after hospital stay/illness, domestic help, transport service, aged care home)​</w:t>
            </w:r>
          </w:p>
        </w:tc>
      </w:tr>
      <w:tr w:rsidR="00EC20EA" w:rsidRPr="0005705A" w14:paraId="586B87EA" w14:textId="77777777" w:rsidTr="00276710">
        <w:tc>
          <w:tcPr>
            <w:tcW w:w="5000" w:type="pct"/>
          </w:tcPr>
          <w:p w14:paraId="0414A1B1" w14:textId="77777777" w:rsidR="00EC20EA" w:rsidRPr="0005705A" w:rsidRDefault="00EC20EA" w:rsidP="00063360">
            <w:pPr>
              <w:pStyle w:val="ListParagraph"/>
              <w:keepNext/>
              <w:numPr>
                <w:ilvl w:val="0"/>
                <w:numId w:val="10"/>
              </w:numPr>
              <w:rPr>
                <w:rFonts w:eastAsia="Helvetica Neue"/>
              </w:rPr>
            </w:pPr>
            <w:r w:rsidRPr="0005705A">
              <w:rPr>
                <w:rFonts w:eastAsia="Helvetica Neue"/>
              </w:rPr>
              <w:t>Had an assessment (or reassessment) through My Aged Care (e.g. an ACAT or RAS)​</w:t>
            </w:r>
          </w:p>
        </w:tc>
      </w:tr>
      <w:tr w:rsidR="00EC20EA" w:rsidRPr="0005705A" w14:paraId="0267E531" w14:textId="77777777" w:rsidTr="00276710">
        <w:tc>
          <w:tcPr>
            <w:tcW w:w="5000" w:type="pct"/>
          </w:tcPr>
          <w:p w14:paraId="3049F327" w14:textId="77777777" w:rsidR="00EC20EA" w:rsidRPr="0005705A" w:rsidRDefault="00EC20EA" w:rsidP="00063360">
            <w:pPr>
              <w:pStyle w:val="ListParagraph"/>
              <w:keepNext/>
              <w:numPr>
                <w:ilvl w:val="0"/>
                <w:numId w:val="10"/>
              </w:numPr>
              <w:rPr>
                <w:rFonts w:eastAsia="Helvetica Neue"/>
              </w:rPr>
            </w:pPr>
            <w:r w:rsidRPr="0005705A">
              <w:rPr>
                <w:rFonts w:eastAsia="Helvetica Neue"/>
              </w:rPr>
              <w:t>Applied to increase or change aged care services</w:t>
            </w:r>
            <w:r w:rsidRPr="0005705A" w:rsidDel="001330B2">
              <w:rPr>
                <w:rFonts w:eastAsia="Helvetica Neue"/>
              </w:rPr>
              <w:t xml:space="preserve"> </w:t>
            </w:r>
            <w:r w:rsidRPr="0005705A">
              <w:rPr>
                <w:rFonts w:eastAsia="Helvetica Neue"/>
              </w:rPr>
              <w:t>​</w:t>
            </w:r>
          </w:p>
        </w:tc>
      </w:tr>
      <w:tr w:rsidR="00EC20EA" w:rsidRPr="0005705A" w14:paraId="667C9945" w14:textId="77777777" w:rsidTr="00276710">
        <w:tc>
          <w:tcPr>
            <w:tcW w:w="5000" w:type="pct"/>
          </w:tcPr>
          <w:p w14:paraId="66D04989" w14:textId="77777777" w:rsidR="00EC20EA" w:rsidRPr="0005705A" w:rsidRDefault="00EC20EA" w:rsidP="00063360">
            <w:pPr>
              <w:pStyle w:val="ListParagraph"/>
              <w:keepNext/>
              <w:numPr>
                <w:ilvl w:val="0"/>
                <w:numId w:val="10"/>
              </w:numPr>
              <w:rPr>
                <w:rFonts w:eastAsia="Helvetica Neue"/>
              </w:rPr>
            </w:pPr>
            <w:r w:rsidRPr="0005705A">
              <w:rPr>
                <w:rFonts w:eastAsia="Helvetica Neue"/>
              </w:rPr>
              <w:t>Sought a referral code to be able to connect with a service</w:t>
            </w:r>
          </w:p>
        </w:tc>
      </w:tr>
      <w:tr w:rsidR="00EC20EA" w:rsidRPr="0005705A" w14:paraId="7AE2576C" w14:textId="77777777" w:rsidTr="00276710">
        <w:tc>
          <w:tcPr>
            <w:tcW w:w="5000" w:type="pct"/>
          </w:tcPr>
          <w:p w14:paraId="5510CD2C" w14:textId="77777777" w:rsidR="00EC20EA" w:rsidRPr="0005705A" w:rsidRDefault="00EC20EA" w:rsidP="00063360">
            <w:pPr>
              <w:pStyle w:val="ListParagraph"/>
              <w:keepNext/>
              <w:numPr>
                <w:ilvl w:val="0"/>
                <w:numId w:val="10"/>
              </w:numPr>
              <w:rPr>
                <w:rFonts w:eastAsia="Helvetica Neue"/>
              </w:rPr>
            </w:pPr>
            <w:r w:rsidRPr="0005705A">
              <w:rPr>
                <w:rFonts w:eastAsia="Helvetica Neue"/>
              </w:rPr>
              <w:t>Accessed care from a provider organisation after being assessed by My Aged Care (e.g. transport, cleaning, shopping, gardening)​</w:t>
            </w:r>
          </w:p>
        </w:tc>
      </w:tr>
      <w:tr w:rsidR="00EC20EA" w:rsidRPr="0005705A" w14:paraId="4B6672AA" w14:textId="77777777" w:rsidTr="00276710">
        <w:tc>
          <w:tcPr>
            <w:tcW w:w="5000" w:type="pct"/>
          </w:tcPr>
          <w:p w14:paraId="5840BCCD" w14:textId="77777777" w:rsidR="00EC20EA" w:rsidRPr="0005705A" w:rsidRDefault="00EC20EA" w:rsidP="00063360">
            <w:pPr>
              <w:pStyle w:val="ListParagraph"/>
              <w:keepNext/>
              <w:numPr>
                <w:ilvl w:val="0"/>
                <w:numId w:val="10"/>
              </w:numPr>
              <w:rPr>
                <w:rFonts w:eastAsia="Helvetica Neue"/>
              </w:rPr>
            </w:pPr>
            <w:r w:rsidRPr="0005705A">
              <w:rPr>
                <w:rFonts w:eastAsia="Helvetica Neue"/>
              </w:rPr>
              <w:t>Accessed My Aged Care resources to change provider organisation ​</w:t>
            </w:r>
          </w:p>
        </w:tc>
      </w:tr>
      <w:tr w:rsidR="00EC20EA" w:rsidRPr="0005705A" w14:paraId="38D073EA" w14:textId="77777777" w:rsidTr="00276710">
        <w:tc>
          <w:tcPr>
            <w:tcW w:w="5000" w:type="pct"/>
          </w:tcPr>
          <w:p w14:paraId="3449C7F0" w14:textId="77777777" w:rsidR="00EC20EA" w:rsidRPr="0005705A" w:rsidRDefault="00EC20EA" w:rsidP="00063360">
            <w:pPr>
              <w:pStyle w:val="ListParagraph"/>
              <w:keepNext/>
              <w:numPr>
                <w:ilvl w:val="0"/>
                <w:numId w:val="10"/>
              </w:numPr>
              <w:rPr>
                <w:rFonts w:eastAsia="Helvetica Neue"/>
              </w:rPr>
            </w:pPr>
            <w:r w:rsidRPr="0005705A">
              <w:rPr>
                <w:rFonts w:eastAsia="Helvetica Neue"/>
              </w:rPr>
              <w:t>Updated personal details or provided documentation​</w:t>
            </w:r>
          </w:p>
        </w:tc>
      </w:tr>
      <w:tr w:rsidR="00EC20EA" w:rsidRPr="0005705A" w14:paraId="2AFAE8BD" w14:textId="77777777" w:rsidTr="00276710">
        <w:tc>
          <w:tcPr>
            <w:tcW w:w="5000" w:type="pct"/>
          </w:tcPr>
          <w:p w14:paraId="2FFBB392" w14:textId="77777777" w:rsidR="00EC20EA" w:rsidRPr="0005705A" w:rsidRDefault="00EC20EA" w:rsidP="00063360">
            <w:pPr>
              <w:pStyle w:val="ListParagraph"/>
              <w:keepNext/>
              <w:numPr>
                <w:ilvl w:val="0"/>
                <w:numId w:val="10"/>
              </w:numPr>
              <w:rPr>
                <w:rFonts w:eastAsia="Helvetica Neue"/>
              </w:rPr>
            </w:pPr>
            <w:r w:rsidRPr="0005705A">
              <w:rPr>
                <w:rFonts w:eastAsia="Helvetica Neue"/>
              </w:rPr>
              <w:t>Checked outcome of assessment or support plan review​</w:t>
            </w:r>
          </w:p>
        </w:tc>
      </w:tr>
      <w:tr w:rsidR="00EC20EA" w:rsidRPr="0005705A" w14:paraId="1BA8F9E6" w14:textId="77777777" w:rsidTr="00276710">
        <w:tc>
          <w:tcPr>
            <w:tcW w:w="5000" w:type="pct"/>
          </w:tcPr>
          <w:p w14:paraId="76BF7180" w14:textId="77777777" w:rsidR="00EC20EA" w:rsidRPr="0005705A" w:rsidRDefault="00EC20EA" w:rsidP="00063360">
            <w:pPr>
              <w:pStyle w:val="ListParagraph"/>
              <w:keepNext/>
              <w:numPr>
                <w:ilvl w:val="0"/>
                <w:numId w:val="10"/>
              </w:numPr>
              <w:rPr>
                <w:rFonts w:eastAsia="Helvetica Neue"/>
              </w:rPr>
            </w:pPr>
            <w:r w:rsidRPr="0005705A">
              <w:rPr>
                <w:rFonts w:eastAsia="Helvetica Neue"/>
              </w:rPr>
              <w:t>Checked what services I’m approved for​</w:t>
            </w:r>
          </w:p>
        </w:tc>
      </w:tr>
      <w:tr w:rsidR="00EC20EA" w:rsidRPr="0005705A" w14:paraId="4BC6FBA7" w14:textId="77777777" w:rsidTr="00276710">
        <w:tc>
          <w:tcPr>
            <w:tcW w:w="5000" w:type="pct"/>
          </w:tcPr>
          <w:p w14:paraId="3C87B9BB" w14:textId="77777777" w:rsidR="00EC20EA" w:rsidRPr="0005705A" w:rsidRDefault="00EC20EA" w:rsidP="00063360">
            <w:pPr>
              <w:pStyle w:val="ListParagraph"/>
              <w:keepNext/>
              <w:numPr>
                <w:ilvl w:val="0"/>
                <w:numId w:val="10"/>
              </w:numPr>
              <w:rPr>
                <w:rFonts w:eastAsia="Helvetica Neue"/>
              </w:rPr>
            </w:pPr>
            <w:r w:rsidRPr="0005705A">
              <w:rPr>
                <w:rFonts w:eastAsia="Helvetica Neue"/>
              </w:rPr>
              <w:t>Other___ (please specify)</w:t>
            </w:r>
          </w:p>
        </w:tc>
      </w:tr>
    </w:tbl>
    <w:p w14:paraId="2BB1114F" w14:textId="77777777" w:rsidR="00DE56E4" w:rsidRPr="0005705A" w:rsidRDefault="00DE56E4" w:rsidP="00DE56E4">
      <w:pPr>
        <w:spacing w:after="200"/>
        <w:rPr>
          <w:rFonts w:eastAsia="MS Mincho"/>
          <w:b/>
          <w:color w:val="1F497D"/>
        </w:rPr>
      </w:pPr>
    </w:p>
    <w:p w14:paraId="42F1BCCB" w14:textId="726826F3" w:rsidR="00DE56E4" w:rsidRPr="0005705A" w:rsidRDefault="00DE56E4" w:rsidP="00CB0AC5">
      <w:pPr>
        <w:pStyle w:val="ListParagraph"/>
        <w:numPr>
          <w:ilvl w:val="0"/>
          <w:numId w:val="13"/>
        </w:numPr>
        <w:spacing w:after="200"/>
        <w:rPr>
          <w:rFonts w:eastAsia="MS Mincho"/>
          <w:b/>
        </w:rPr>
      </w:pPr>
      <w:r w:rsidRPr="0005705A">
        <w:rPr>
          <w:rFonts w:eastAsia="MS Mincho"/>
          <w:b/>
        </w:rPr>
        <w:t>What sort of care did this relate to? Please select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upport at home&#10;An aged care home&#10;Other___ (please specify)&#10;"/>
      </w:tblPr>
      <w:tblGrid>
        <w:gridCol w:w="8046"/>
      </w:tblGrid>
      <w:tr w:rsidR="00EC20EA" w:rsidRPr="0005705A" w14:paraId="097376B1" w14:textId="77777777" w:rsidTr="007E7EB5">
        <w:tc>
          <w:tcPr>
            <w:tcW w:w="8046" w:type="dxa"/>
          </w:tcPr>
          <w:p w14:paraId="4EE4A152"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Support at home​</w:t>
            </w:r>
          </w:p>
        </w:tc>
      </w:tr>
      <w:tr w:rsidR="00EC20EA" w:rsidRPr="0005705A" w14:paraId="2FB7C73A" w14:textId="77777777" w:rsidTr="007E7EB5">
        <w:tc>
          <w:tcPr>
            <w:tcW w:w="8046" w:type="dxa"/>
          </w:tcPr>
          <w:p w14:paraId="2D9D0E1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An aged care home​</w:t>
            </w:r>
          </w:p>
        </w:tc>
      </w:tr>
      <w:tr w:rsidR="00EC20EA" w:rsidRPr="0005705A" w14:paraId="29FB654E" w14:textId="77777777" w:rsidTr="007E7EB5">
        <w:tc>
          <w:tcPr>
            <w:tcW w:w="8046" w:type="dxa"/>
          </w:tcPr>
          <w:p w14:paraId="3862C05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2C6A36C1" w14:textId="77777777" w:rsidR="00DE56E4" w:rsidRPr="0005705A" w:rsidRDefault="00DE56E4" w:rsidP="00DE56E4">
      <w:pPr>
        <w:spacing w:after="200"/>
        <w:rPr>
          <w:rFonts w:eastAsia="MS Mincho"/>
        </w:rPr>
      </w:pPr>
    </w:p>
    <w:p w14:paraId="01C366A7" w14:textId="532E7FC7" w:rsidR="00DE56E4" w:rsidRPr="0005705A" w:rsidRDefault="00DE56E4" w:rsidP="00CB0AC5">
      <w:pPr>
        <w:pStyle w:val="ListParagraph"/>
        <w:numPr>
          <w:ilvl w:val="0"/>
          <w:numId w:val="13"/>
        </w:numPr>
        <w:spacing w:after="200"/>
        <w:rPr>
          <w:rFonts w:eastAsia="MS Mincho"/>
          <w:b/>
        </w:rPr>
      </w:pPr>
      <w:r w:rsidRPr="0005705A">
        <w:rPr>
          <w:rFonts w:eastAsia="MS Mincho"/>
          <w:b/>
        </w:rPr>
        <w:t>How did you interact with this service?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hone call&#10;Face-to-face (e.g. Services Australia/Centrelink service centre)&#10;Through a provider, agent or advocate&#10;My Aged Care website&#10;My Aged Care Online Account through myGov&#10;Video call&#10;Letter (Post)&#10;SMS&#10;Other___ (please specify)&#10;"/>
      </w:tblPr>
      <w:tblGrid>
        <w:gridCol w:w="9360"/>
      </w:tblGrid>
      <w:tr w:rsidR="00EC20EA" w:rsidRPr="0005705A" w14:paraId="4DEC2DAB" w14:textId="77777777" w:rsidTr="0072563A">
        <w:tc>
          <w:tcPr>
            <w:tcW w:w="5000" w:type="pct"/>
          </w:tcPr>
          <w:p w14:paraId="4045D4A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Phone call​</w:t>
            </w:r>
          </w:p>
        </w:tc>
      </w:tr>
      <w:tr w:rsidR="00EC20EA" w:rsidRPr="0005705A" w14:paraId="3A513EF6" w14:textId="77777777" w:rsidTr="0072563A">
        <w:tc>
          <w:tcPr>
            <w:tcW w:w="5000" w:type="pct"/>
          </w:tcPr>
          <w:p w14:paraId="78A0D67B"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Face-to-face (e.g. Services Australia/Centrelink service centre)​</w:t>
            </w:r>
          </w:p>
        </w:tc>
      </w:tr>
      <w:tr w:rsidR="00EC20EA" w:rsidRPr="0005705A" w14:paraId="4C72838D" w14:textId="77777777" w:rsidTr="0072563A">
        <w:tc>
          <w:tcPr>
            <w:tcW w:w="5000" w:type="pct"/>
          </w:tcPr>
          <w:p w14:paraId="59E923CE"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Through a provider, agent or advocate</w:t>
            </w:r>
          </w:p>
        </w:tc>
      </w:tr>
      <w:tr w:rsidR="00EC20EA" w:rsidRPr="0005705A" w14:paraId="12D7F1CA" w14:textId="77777777" w:rsidTr="0072563A">
        <w:tc>
          <w:tcPr>
            <w:tcW w:w="5000" w:type="pct"/>
          </w:tcPr>
          <w:p w14:paraId="602DA0E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My Aged Care website</w:t>
            </w:r>
          </w:p>
        </w:tc>
      </w:tr>
      <w:tr w:rsidR="00EC20EA" w:rsidRPr="0005705A" w14:paraId="34C7AD4B" w14:textId="77777777" w:rsidTr="0072563A">
        <w:tc>
          <w:tcPr>
            <w:tcW w:w="5000" w:type="pct"/>
          </w:tcPr>
          <w:p w14:paraId="01639E1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My Aged Care Online Account through myGov​</w:t>
            </w:r>
          </w:p>
        </w:tc>
      </w:tr>
      <w:tr w:rsidR="00EC20EA" w:rsidRPr="0005705A" w14:paraId="557025CD" w14:textId="77777777" w:rsidTr="0072563A">
        <w:tc>
          <w:tcPr>
            <w:tcW w:w="5000" w:type="pct"/>
          </w:tcPr>
          <w:p w14:paraId="6B4FF5DA"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Video call​</w:t>
            </w:r>
          </w:p>
        </w:tc>
      </w:tr>
      <w:tr w:rsidR="00EC20EA" w:rsidRPr="0005705A" w14:paraId="67F63B42" w14:textId="77777777" w:rsidTr="0072563A">
        <w:tc>
          <w:tcPr>
            <w:tcW w:w="5000" w:type="pct"/>
          </w:tcPr>
          <w:p w14:paraId="4A671B97"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Letter (Post)</w:t>
            </w:r>
          </w:p>
        </w:tc>
      </w:tr>
      <w:tr w:rsidR="00EC20EA" w:rsidRPr="0005705A" w14:paraId="053BDDA6" w14:textId="77777777" w:rsidTr="0072563A">
        <w:tc>
          <w:tcPr>
            <w:tcW w:w="5000" w:type="pct"/>
          </w:tcPr>
          <w:p w14:paraId="6C4C4DEE"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SMS</w:t>
            </w:r>
          </w:p>
        </w:tc>
      </w:tr>
      <w:tr w:rsidR="00EC20EA" w:rsidRPr="0005705A" w14:paraId="18687324" w14:textId="77777777" w:rsidTr="0072563A">
        <w:tc>
          <w:tcPr>
            <w:tcW w:w="5000" w:type="pct"/>
          </w:tcPr>
          <w:p w14:paraId="64B2DD4E"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3894E990" w14:textId="606F5CBC" w:rsidR="00DE56E4" w:rsidRPr="0005705A" w:rsidRDefault="00DE56E4" w:rsidP="00DE56E4">
      <w:pPr>
        <w:spacing w:after="200"/>
        <w:rPr>
          <w:rFonts w:eastAsia="MS Mincho"/>
        </w:rPr>
      </w:pPr>
    </w:p>
    <w:p w14:paraId="462C1899" w14:textId="77777777" w:rsidR="00DE56E4" w:rsidRPr="0005705A" w:rsidRDefault="00DE56E4" w:rsidP="001B11DF">
      <w:pPr>
        <w:pStyle w:val="Heading4"/>
        <w:rPr>
          <w:b/>
          <w:color w:val="auto"/>
          <w:sz w:val="22"/>
          <w:szCs w:val="22"/>
          <w:u w:val="single"/>
        </w:rPr>
      </w:pPr>
      <w:r w:rsidRPr="0005705A">
        <w:rPr>
          <w:b/>
          <w:color w:val="auto"/>
          <w:sz w:val="22"/>
          <w:szCs w:val="22"/>
          <w:u w:val="single"/>
        </w:rPr>
        <w:lastRenderedPageBreak/>
        <w:t>Department of Home Affairs</w:t>
      </w:r>
    </w:p>
    <w:p w14:paraId="24B8900F" w14:textId="5A8946BF" w:rsidR="00DE56E4" w:rsidRPr="0005705A" w:rsidRDefault="00DE56E4" w:rsidP="00DE56E4">
      <w:pPr>
        <w:tabs>
          <w:tab w:val="left" w:pos="4111"/>
          <w:tab w:val="center" w:pos="5529"/>
          <w:tab w:val="center" w:pos="7088"/>
          <w:tab w:val="center" w:pos="8505"/>
        </w:tabs>
        <w:spacing w:line="240" w:lineRule="auto"/>
        <w:rPr>
          <w:rFonts w:eastAsia="SimSun"/>
          <w:lang w:eastAsia="zh-CN"/>
        </w:rPr>
      </w:pPr>
      <w:r w:rsidRPr="0005705A">
        <w:rPr>
          <w:rFonts w:eastAsia="SimSun"/>
          <w:b/>
          <w:bCs/>
          <w:lang w:eastAsia="zh-CN"/>
        </w:rPr>
        <w:t>Earlier you told us about events that occurred in your life in the last 12 months. They are listed below. Please select from the list the event which best describes your reason to access [Piped Service]?</w:t>
      </w:r>
      <w:r w:rsidRPr="0005705A">
        <w:rPr>
          <w:rFonts w:eastAsia="SimSun"/>
          <w:lang w:eastAsia="zh-CN"/>
        </w:rPr>
        <w:t xml:space="preserve"> </w:t>
      </w:r>
      <w:r w:rsidR="00510E33" w:rsidRPr="0005705A">
        <w:rPr>
          <w:rFonts w:eastAsia="MS Mincho"/>
          <w:i/>
        </w:rPr>
        <w:t>(Display life events selected from Section D)</w:t>
      </w:r>
    </w:p>
    <w:p w14:paraId="577B4732" w14:textId="77777777" w:rsidR="00DE56E4" w:rsidRPr="0005705A" w:rsidRDefault="00DE56E4" w:rsidP="00DE56E4">
      <w:pPr>
        <w:spacing w:after="200"/>
        <w:rPr>
          <w:rFonts w:eastAsia="MS Mincho"/>
          <w:b/>
          <w:bCs/>
        </w:rPr>
      </w:pPr>
    </w:p>
    <w:p w14:paraId="2F672866" w14:textId="43A4D951"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What did you do in relation to this service?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Visas, immigration and citizenship&#10;Settlement program and services (including Adult Migration English Program, Free Translating Service, Free Interpreting Service, Humanitarian Settlement Program, Settlement Engagement and Transition Support program, Translating and Interpreting Service (TIS National))&#10;Travel (including interactions with Border Force at an airport or port and accessing the Tourist Refund Scheme)&#10;Other___ (please specify)&#10;"/>
      </w:tblPr>
      <w:tblGrid>
        <w:gridCol w:w="9360"/>
      </w:tblGrid>
      <w:tr w:rsidR="00EC20EA" w:rsidRPr="0005705A" w14:paraId="29D34138" w14:textId="77777777" w:rsidTr="0072563A">
        <w:tc>
          <w:tcPr>
            <w:tcW w:w="5000" w:type="pct"/>
          </w:tcPr>
          <w:p w14:paraId="2385A5BA"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Visas, immigration and citizenship</w:t>
            </w:r>
          </w:p>
        </w:tc>
      </w:tr>
      <w:tr w:rsidR="00EC20EA" w:rsidRPr="0005705A" w14:paraId="32B14E77" w14:textId="77777777" w:rsidTr="0072563A">
        <w:tc>
          <w:tcPr>
            <w:tcW w:w="5000" w:type="pct"/>
          </w:tcPr>
          <w:p w14:paraId="2879DC1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Settlement program and services (including Adult Migration English Program, Free Translating Service, Free Interpreting Service, Humanitarian Settlement Program, Settlement Engagement and Transition Support program, Translating and Interpreting Service (TIS National))</w:t>
            </w:r>
          </w:p>
        </w:tc>
      </w:tr>
      <w:tr w:rsidR="00EC20EA" w:rsidRPr="0005705A" w14:paraId="20DF8665" w14:textId="77777777" w:rsidTr="0072563A">
        <w:tc>
          <w:tcPr>
            <w:tcW w:w="5000" w:type="pct"/>
          </w:tcPr>
          <w:p w14:paraId="571BFDF3"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Travel (including interactions with Border Force at an airport or port and accessing the Tourist Refund Scheme)</w:t>
            </w:r>
          </w:p>
        </w:tc>
      </w:tr>
      <w:tr w:rsidR="00EC20EA" w:rsidRPr="0005705A" w14:paraId="3C4F0A8F" w14:textId="77777777" w:rsidTr="0072563A">
        <w:tc>
          <w:tcPr>
            <w:tcW w:w="5000" w:type="pct"/>
          </w:tcPr>
          <w:p w14:paraId="3A33A1B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3F54D855" w14:textId="452DB7B2" w:rsidR="00DE56E4" w:rsidRPr="0005705A" w:rsidRDefault="00DE56E4" w:rsidP="00DE56E4">
      <w:pPr>
        <w:spacing w:after="200"/>
        <w:rPr>
          <w:rFonts w:eastAsia="MS Mincho"/>
        </w:rPr>
      </w:pPr>
    </w:p>
    <w:p w14:paraId="20C5F08A" w14:textId="77777777" w:rsidR="0072563A" w:rsidRPr="0005705A" w:rsidRDefault="0072563A" w:rsidP="15D1A8AE">
      <w:pPr>
        <w:spacing w:after="200"/>
        <w:ind w:firstLine="360"/>
        <w:rPr>
          <w:rFonts w:eastAsia="MS Mincho"/>
          <w:i/>
          <w:iCs/>
          <w:lang w:val="en-US"/>
        </w:rPr>
      </w:pPr>
      <w:r w:rsidRPr="0005705A">
        <w:rPr>
          <w:rFonts w:eastAsia="MS Mincho"/>
          <w:i/>
          <w:iCs/>
          <w:lang w:val="en-US"/>
        </w:rPr>
        <w:t xml:space="preserve">(Display for each category selected in the previous question) </w:t>
      </w:r>
    </w:p>
    <w:p w14:paraId="05ED1151" w14:textId="77777777" w:rsidR="0072563A" w:rsidRPr="0005705A" w:rsidRDefault="0072563A" w:rsidP="00DE56E4">
      <w:pPr>
        <w:spacing w:after="200"/>
        <w:rPr>
          <w:rFonts w:eastAsia="MS Mincho"/>
        </w:rPr>
      </w:pPr>
    </w:p>
    <w:p w14:paraId="41B9DDF3" w14:textId="77777777" w:rsidR="00DE56E4" w:rsidRPr="0005705A" w:rsidRDefault="00DE56E4" w:rsidP="15D1A8AE">
      <w:pPr>
        <w:spacing w:after="200"/>
        <w:ind w:left="360"/>
        <w:rPr>
          <w:rFonts w:eastAsia="MS Mincho"/>
          <w:b/>
          <w:bCs/>
          <w:lang w:val="en-US"/>
        </w:rPr>
      </w:pPr>
      <w:r w:rsidRPr="0005705A">
        <w:rPr>
          <w:rFonts w:eastAsia="MS Mincho"/>
          <w:b/>
          <w:bCs/>
          <w:lang w:val="en-US"/>
        </w:rPr>
        <w:t>Visas, immigration and citizenship</w:t>
      </w:r>
    </w:p>
    <w:p w14:paraId="12849D4E" w14:textId="09E46BBF" w:rsidR="00DE56E4" w:rsidRPr="0005705A" w:rsidRDefault="00DE56E4" w:rsidP="00CB0AC5">
      <w:pPr>
        <w:pStyle w:val="ListParagraph"/>
        <w:numPr>
          <w:ilvl w:val="0"/>
          <w:numId w:val="13"/>
        </w:numPr>
        <w:spacing w:after="200"/>
        <w:rPr>
          <w:rFonts w:eastAsia="MS Mincho"/>
          <w:b/>
          <w:bCs/>
          <w:color w:val="1F497D"/>
          <w:lang w:val="en-US"/>
        </w:rPr>
      </w:pPr>
      <w:r w:rsidRPr="0005705A">
        <w:rPr>
          <w:rFonts w:eastAsia="MS Mincho"/>
          <w:b/>
          <w:bCs/>
          <w:lang w:val="en-US"/>
        </w:rPr>
        <w:t>What did you do in relation to this service?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pplied for Australian citizenship or a visa&#10;Checked on the status or provided additional documentation&#10;Reported changes in your situation (e.g. a change to passport details, study or work situation, or family composition, or updated personal information)&#10;Communicated with someone from Department of Home Affairs for advice/information&#10;Accessed publicly available information from Department of Home Affairs&#10;Applied for documentation issued by the Department of Home Affairs (e.g. evidence of citizenship, an ImmiCard, international movement records)&#10;Provided your biometrics (fingerprints and face) at an Australian Biometric Collection Centre&#10;Provided feedback on a departmental service&#10;Other___ (please specify)&#10;"/>
      </w:tblPr>
      <w:tblGrid>
        <w:gridCol w:w="9360"/>
      </w:tblGrid>
      <w:tr w:rsidR="00EC20EA" w:rsidRPr="0005705A" w14:paraId="412118FC" w14:textId="77777777" w:rsidTr="0072563A">
        <w:tc>
          <w:tcPr>
            <w:tcW w:w="5000" w:type="pct"/>
          </w:tcPr>
          <w:p w14:paraId="04936DA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Applied for Australian citizenship or a visa</w:t>
            </w:r>
          </w:p>
        </w:tc>
      </w:tr>
      <w:tr w:rsidR="00EC20EA" w:rsidRPr="0005705A" w14:paraId="3F85518A" w14:textId="77777777" w:rsidTr="0072563A">
        <w:tc>
          <w:tcPr>
            <w:tcW w:w="5000" w:type="pct"/>
          </w:tcPr>
          <w:p w14:paraId="2DC84DE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Checked on the status or provided additional documentation</w:t>
            </w:r>
          </w:p>
        </w:tc>
      </w:tr>
      <w:tr w:rsidR="00EC20EA" w:rsidRPr="0005705A" w14:paraId="3125FCE8" w14:textId="77777777" w:rsidTr="0072563A">
        <w:tc>
          <w:tcPr>
            <w:tcW w:w="5000" w:type="pct"/>
          </w:tcPr>
          <w:p w14:paraId="7895EA5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Reported changes in your situation (e.g. a change to passport details, study or work situation, or family composition, or updated personal information)</w:t>
            </w:r>
          </w:p>
        </w:tc>
      </w:tr>
      <w:tr w:rsidR="00EC20EA" w:rsidRPr="0005705A" w14:paraId="319B7ED0" w14:textId="77777777" w:rsidTr="0072563A">
        <w:tc>
          <w:tcPr>
            <w:tcW w:w="5000" w:type="pct"/>
          </w:tcPr>
          <w:p w14:paraId="19640FA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Communicated with someone from Department of Home Affairs for advice/information</w:t>
            </w:r>
          </w:p>
        </w:tc>
      </w:tr>
      <w:tr w:rsidR="00EC20EA" w:rsidRPr="0005705A" w14:paraId="191575BC" w14:textId="77777777" w:rsidTr="0072563A">
        <w:tc>
          <w:tcPr>
            <w:tcW w:w="5000" w:type="pct"/>
          </w:tcPr>
          <w:p w14:paraId="355CAEA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Department of Home Affairs</w:t>
            </w:r>
          </w:p>
        </w:tc>
      </w:tr>
      <w:tr w:rsidR="00EC20EA" w:rsidRPr="0005705A" w14:paraId="37418B4A" w14:textId="77777777" w:rsidTr="0072563A">
        <w:tc>
          <w:tcPr>
            <w:tcW w:w="5000" w:type="pct"/>
          </w:tcPr>
          <w:p w14:paraId="67525EB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Applied for documentation issued by the Department of Home Affairs (e.g. evidence of citizenship, an ImmiCard, international movement records)</w:t>
            </w:r>
          </w:p>
        </w:tc>
      </w:tr>
      <w:tr w:rsidR="00EC20EA" w:rsidRPr="0005705A" w14:paraId="6D7BE5D5" w14:textId="77777777" w:rsidTr="0072563A">
        <w:tc>
          <w:tcPr>
            <w:tcW w:w="5000" w:type="pct"/>
          </w:tcPr>
          <w:p w14:paraId="688959FE"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Provided your biometrics (fingerprints and face) at an Australian Biometric Collection Centre</w:t>
            </w:r>
          </w:p>
        </w:tc>
      </w:tr>
      <w:tr w:rsidR="00EC20EA" w:rsidRPr="0005705A" w14:paraId="65D3BE2A" w14:textId="77777777" w:rsidTr="0072563A">
        <w:tc>
          <w:tcPr>
            <w:tcW w:w="5000" w:type="pct"/>
          </w:tcPr>
          <w:p w14:paraId="452D177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Provided feedback on a departmental service</w:t>
            </w:r>
          </w:p>
        </w:tc>
      </w:tr>
      <w:tr w:rsidR="00EC20EA" w:rsidRPr="0005705A" w14:paraId="7366BC75" w14:textId="77777777" w:rsidTr="0072563A">
        <w:tc>
          <w:tcPr>
            <w:tcW w:w="5000" w:type="pct"/>
          </w:tcPr>
          <w:p w14:paraId="07334EC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4758BB9B" w14:textId="77777777" w:rsidR="00DE56E4" w:rsidRPr="0005705A" w:rsidRDefault="00DE56E4" w:rsidP="00DE56E4">
      <w:pPr>
        <w:spacing w:after="200"/>
        <w:ind w:left="360"/>
        <w:rPr>
          <w:rFonts w:eastAsia="MS Mincho"/>
          <w:b/>
        </w:rPr>
      </w:pPr>
    </w:p>
    <w:p w14:paraId="5D839E9D" w14:textId="77777777" w:rsidR="00DE56E4" w:rsidRPr="0005705A" w:rsidRDefault="00DE56E4" w:rsidP="00DE56E4">
      <w:pPr>
        <w:spacing w:after="200"/>
        <w:ind w:left="360"/>
        <w:rPr>
          <w:rFonts w:eastAsia="MS Mincho"/>
          <w:b/>
        </w:rPr>
      </w:pPr>
      <w:r w:rsidRPr="0005705A">
        <w:rPr>
          <w:rFonts w:eastAsia="MS Mincho"/>
          <w:b/>
        </w:rPr>
        <w:t>Settlement program and services</w:t>
      </w:r>
    </w:p>
    <w:p w14:paraId="1D68D736" w14:textId="030ED530" w:rsidR="00DE56E4" w:rsidRPr="0005705A" w:rsidRDefault="00DE56E4" w:rsidP="00CB0AC5">
      <w:pPr>
        <w:pStyle w:val="ListParagraph"/>
        <w:numPr>
          <w:ilvl w:val="0"/>
          <w:numId w:val="13"/>
        </w:numPr>
        <w:spacing w:after="200"/>
        <w:rPr>
          <w:rFonts w:eastAsia="MS Mincho"/>
          <w:b/>
          <w:bCs/>
          <w:color w:val="1F497D"/>
          <w:lang w:val="en-US"/>
        </w:rPr>
      </w:pPr>
      <w:r w:rsidRPr="0005705A">
        <w:rPr>
          <w:rFonts w:eastAsia="MS Mincho"/>
          <w:b/>
          <w:bCs/>
          <w:lang w:val="en-US"/>
        </w:rPr>
        <w:t>What did you do in relation to this service</w:t>
      </w:r>
      <w:r w:rsidR="0072563A" w:rsidRPr="0005705A">
        <w:rPr>
          <w:rFonts w:eastAsia="MS Mincho"/>
          <w:b/>
          <w:bCs/>
          <w:lang w:val="en-US"/>
        </w:rPr>
        <w:t>?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ttended the Adult Migrant English Program&#10;Accessed the Settlement Engagement and Transition Support Program, Humanitarian Settlement Program or Youth Transition Support program&#10;Used the Free Translating Service, Free Interpreting Service or TIS National&#10;Other___ (please specify)&#10;"/>
      </w:tblPr>
      <w:tblGrid>
        <w:gridCol w:w="9360"/>
      </w:tblGrid>
      <w:tr w:rsidR="00EC20EA" w:rsidRPr="0005705A" w14:paraId="7E346A2D" w14:textId="77777777" w:rsidTr="0072563A">
        <w:tc>
          <w:tcPr>
            <w:tcW w:w="5000" w:type="pct"/>
          </w:tcPr>
          <w:p w14:paraId="5A14F4DA"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Attended the Adult Migrant English Program</w:t>
            </w:r>
          </w:p>
        </w:tc>
      </w:tr>
      <w:tr w:rsidR="00EC20EA" w:rsidRPr="0005705A" w14:paraId="2B3FC972" w14:textId="77777777" w:rsidTr="0072563A">
        <w:tc>
          <w:tcPr>
            <w:tcW w:w="5000" w:type="pct"/>
          </w:tcPr>
          <w:p w14:paraId="3BDA322A"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the Settlement Engagement and Transition Support Program, Humanitarian Settlement Program or Youth Transition Support program</w:t>
            </w:r>
          </w:p>
        </w:tc>
      </w:tr>
      <w:tr w:rsidR="00EC20EA" w:rsidRPr="0005705A" w14:paraId="7495ECDF" w14:textId="77777777" w:rsidTr="0072563A">
        <w:tc>
          <w:tcPr>
            <w:tcW w:w="5000" w:type="pct"/>
          </w:tcPr>
          <w:p w14:paraId="491FE95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Used the Free Translating Service, Free Interpreting Service or TIS National</w:t>
            </w:r>
          </w:p>
        </w:tc>
      </w:tr>
      <w:tr w:rsidR="00EC20EA" w:rsidRPr="0005705A" w14:paraId="42326895" w14:textId="77777777" w:rsidTr="0072563A">
        <w:tc>
          <w:tcPr>
            <w:tcW w:w="5000" w:type="pct"/>
          </w:tcPr>
          <w:p w14:paraId="36AD0B4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22E2EFD3" w14:textId="77777777" w:rsidR="00DE56E4" w:rsidRPr="0005705A" w:rsidRDefault="00DE56E4" w:rsidP="00DE56E4">
      <w:pPr>
        <w:spacing w:after="200"/>
        <w:ind w:left="360"/>
        <w:rPr>
          <w:rFonts w:eastAsia="MS Mincho"/>
          <w:b/>
        </w:rPr>
      </w:pPr>
    </w:p>
    <w:p w14:paraId="5319D98F" w14:textId="77777777" w:rsidR="00DE56E4" w:rsidRPr="0005705A" w:rsidRDefault="00DE56E4" w:rsidP="00DE56E4">
      <w:pPr>
        <w:spacing w:after="200"/>
        <w:ind w:left="360"/>
        <w:rPr>
          <w:rFonts w:eastAsia="MS Mincho"/>
          <w:b/>
        </w:rPr>
      </w:pPr>
      <w:r w:rsidRPr="0005705A">
        <w:rPr>
          <w:rFonts w:eastAsia="MS Mincho"/>
          <w:b/>
        </w:rPr>
        <w:t>Travel, import and export (including online shopping)</w:t>
      </w:r>
    </w:p>
    <w:p w14:paraId="21BC18E5" w14:textId="7744A13B" w:rsidR="00DE56E4" w:rsidRPr="0005705A" w:rsidRDefault="00DE56E4" w:rsidP="00CB0AC5">
      <w:pPr>
        <w:pStyle w:val="ListParagraph"/>
        <w:numPr>
          <w:ilvl w:val="0"/>
          <w:numId w:val="13"/>
        </w:numPr>
        <w:spacing w:after="200"/>
        <w:rPr>
          <w:rFonts w:eastAsia="MS Mincho"/>
          <w:b/>
          <w:bCs/>
          <w:color w:val="1F497D"/>
          <w:lang w:val="en-US"/>
        </w:rPr>
      </w:pPr>
      <w:r w:rsidRPr="0005705A">
        <w:rPr>
          <w:rFonts w:eastAsia="MS Mincho"/>
          <w:b/>
          <w:bCs/>
          <w:lang w:val="en-US"/>
        </w:rPr>
        <w:t>What did you do in relation to this service?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teracted with Border Force at an airport or port&#10;Accessed the Tourist Refund Scheme&#10;Communicated with someone from Department of Home Affairs for advice/information&#10;Accessed publicly available information from Department of Home Affairs&#10;Other___ (please specify)&#10;"/>
      </w:tblPr>
      <w:tblGrid>
        <w:gridCol w:w="9360"/>
      </w:tblGrid>
      <w:tr w:rsidR="00EC20EA" w:rsidRPr="0005705A" w14:paraId="7C555100" w14:textId="77777777" w:rsidTr="0072118B">
        <w:tc>
          <w:tcPr>
            <w:tcW w:w="5000" w:type="pct"/>
          </w:tcPr>
          <w:p w14:paraId="4813C9C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Interacted with Border Force at an airport or port</w:t>
            </w:r>
          </w:p>
        </w:tc>
      </w:tr>
      <w:tr w:rsidR="00EC20EA" w:rsidRPr="0005705A" w14:paraId="3B53CFE3" w14:textId="77777777" w:rsidTr="0072118B">
        <w:tc>
          <w:tcPr>
            <w:tcW w:w="5000" w:type="pct"/>
          </w:tcPr>
          <w:p w14:paraId="7011566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lastRenderedPageBreak/>
              <w:t>Accessed the Tourist Refund Scheme</w:t>
            </w:r>
          </w:p>
        </w:tc>
      </w:tr>
      <w:tr w:rsidR="00EC20EA" w:rsidRPr="0005705A" w14:paraId="6785F228" w14:textId="77777777" w:rsidTr="0072118B">
        <w:tc>
          <w:tcPr>
            <w:tcW w:w="5000" w:type="pct"/>
          </w:tcPr>
          <w:p w14:paraId="195B09B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Communicated with someone from Department of Home Affairs for advice/information</w:t>
            </w:r>
          </w:p>
        </w:tc>
      </w:tr>
      <w:tr w:rsidR="00EC20EA" w:rsidRPr="0005705A" w14:paraId="380BDCAA" w14:textId="77777777" w:rsidTr="0072118B">
        <w:tc>
          <w:tcPr>
            <w:tcW w:w="5000" w:type="pct"/>
          </w:tcPr>
          <w:p w14:paraId="18A7DDA6"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Department of Home Affairs</w:t>
            </w:r>
          </w:p>
        </w:tc>
      </w:tr>
      <w:tr w:rsidR="00EC20EA" w:rsidRPr="0005705A" w14:paraId="7EA836C9" w14:textId="77777777" w:rsidTr="0072118B">
        <w:tc>
          <w:tcPr>
            <w:tcW w:w="5000" w:type="pct"/>
          </w:tcPr>
          <w:p w14:paraId="3A1D4957"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164ABBF3" w14:textId="77777777" w:rsidR="00DE56E4" w:rsidRPr="0005705A" w:rsidRDefault="00DE56E4" w:rsidP="00DE56E4">
      <w:pPr>
        <w:spacing w:after="200"/>
        <w:ind w:left="360"/>
        <w:rPr>
          <w:rFonts w:eastAsia="MS Mincho"/>
          <w:b/>
        </w:rPr>
      </w:pPr>
    </w:p>
    <w:p w14:paraId="4C1927BA" w14:textId="77777777" w:rsidR="00DE56E4" w:rsidRPr="0005705A" w:rsidRDefault="00DE56E4" w:rsidP="00DE56E4">
      <w:pPr>
        <w:spacing w:after="200"/>
        <w:ind w:left="360"/>
        <w:rPr>
          <w:rFonts w:eastAsia="MS Mincho"/>
          <w:b/>
        </w:rPr>
      </w:pPr>
    </w:p>
    <w:p w14:paraId="11843DB8" w14:textId="2550C497" w:rsidR="0072118B" w:rsidRPr="0005705A" w:rsidRDefault="0072118B" w:rsidP="0072118B">
      <w:pPr>
        <w:spacing w:after="200"/>
        <w:ind w:firstLine="360"/>
        <w:rPr>
          <w:rFonts w:eastAsia="MS Mincho"/>
          <w:i/>
        </w:rPr>
      </w:pPr>
      <w:r w:rsidRPr="0005705A">
        <w:rPr>
          <w:rFonts w:eastAsia="MS Mincho"/>
          <w:i/>
        </w:rPr>
        <w:t>(Display for all Home Affairs respondents)</w:t>
      </w:r>
    </w:p>
    <w:p w14:paraId="7C15EB39" w14:textId="2BE1D3B9" w:rsidR="00DE56E4" w:rsidRPr="0005705A" w:rsidRDefault="00DE56E4" w:rsidP="00DE56E4">
      <w:pPr>
        <w:spacing w:after="200"/>
        <w:rPr>
          <w:rFonts w:eastAsia="MS Mincho"/>
          <w:b/>
          <w:color w:val="1F497D"/>
        </w:rPr>
      </w:pPr>
    </w:p>
    <w:p w14:paraId="6FEDF60C" w14:textId="0A8D7D78" w:rsidR="00DE56E4" w:rsidRPr="0005705A" w:rsidRDefault="00DE56E4" w:rsidP="00CB0AC5">
      <w:pPr>
        <w:pStyle w:val="ListParagraph"/>
        <w:numPr>
          <w:ilvl w:val="0"/>
          <w:numId w:val="13"/>
        </w:numPr>
        <w:spacing w:after="200"/>
        <w:rPr>
          <w:rFonts w:eastAsia="MS Mincho"/>
          <w:b/>
        </w:rPr>
      </w:pPr>
      <w:r w:rsidRPr="0005705A">
        <w:rPr>
          <w:rFonts w:eastAsia="MS Mincho"/>
          <w:b/>
        </w:rPr>
        <w:t>How did you interact with this service?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hone call&#10;Face-to-face (e.g. at an airport or seaport, attended a citizenship test or interview, by attending an Australian Biometric Collection Centre)&#10;Lawyer or registered migration agent&#10;Department of Home Affairs website contact form&#10;Official Department of Home Affairs and related websites (e.g. homeaffairs.gov.au, abf.gov.au)&#10;Department of Home Affairs chatbot or digital assistant&#10;Digital applications (e.g. ImmiAccount, Australian Electronic Travel Authority (ETA) app)&#10;Email&#10;Letter (Post)&#10;SMS&#10;Other___ (please specify)&#10;"/>
      </w:tblPr>
      <w:tblGrid>
        <w:gridCol w:w="9360"/>
      </w:tblGrid>
      <w:tr w:rsidR="00EC20EA" w:rsidRPr="0005705A" w14:paraId="202FDFC3" w14:textId="77777777" w:rsidTr="00A50A87">
        <w:tc>
          <w:tcPr>
            <w:tcW w:w="5000" w:type="pct"/>
          </w:tcPr>
          <w:p w14:paraId="17050C7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Phone call​</w:t>
            </w:r>
          </w:p>
        </w:tc>
      </w:tr>
      <w:tr w:rsidR="00EC20EA" w:rsidRPr="0005705A" w14:paraId="4C51E34C" w14:textId="77777777" w:rsidTr="00A50A87">
        <w:tc>
          <w:tcPr>
            <w:tcW w:w="5000" w:type="pct"/>
          </w:tcPr>
          <w:p w14:paraId="67A808CA"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Face-to-face (e.g. at an airport or seaport, attended a citizenship test or interview, by attending an Australian Biometric Collection Centre)</w:t>
            </w:r>
          </w:p>
        </w:tc>
      </w:tr>
      <w:tr w:rsidR="00EC20EA" w:rsidRPr="0005705A" w14:paraId="0972DB43" w14:textId="77777777" w:rsidTr="00A50A87">
        <w:tc>
          <w:tcPr>
            <w:tcW w:w="5000" w:type="pct"/>
          </w:tcPr>
          <w:p w14:paraId="7C89B51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Lawyer or registered migration agent</w:t>
            </w:r>
          </w:p>
        </w:tc>
      </w:tr>
      <w:tr w:rsidR="00EC20EA" w:rsidRPr="0005705A" w14:paraId="316B21D5" w14:textId="77777777" w:rsidTr="00A50A87">
        <w:tc>
          <w:tcPr>
            <w:tcW w:w="5000" w:type="pct"/>
          </w:tcPr>
          <w:p w14:paraId="16524B8B"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Department of Home Affairs website contact form</w:t>
            </w:r>
          </w:p>
        </w:tc>
      </w:tr>
      <w:tr w:rsidR="00EC20EA" w:rsidRPr="0005705A" w14:paraId="703A1D3B" w14:textId="77777777" w:rsidTr="00A50A87">
        <w:tc>
          <w:tcPr>
            <w:tcW w:w="5000" w:type="pct"/>
          </w:tcPr>
          <w:p w14:paraId="75FDB03B"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Official Department of Home Affairs and related websites (e.g. homeaffairs.gov.au, abf.gov.au)</w:t>
            </w:r>
          </w:p>
        </w:tc>
      </w:tr>
      <w:tr w:rsidR="00EC20EA" w:rsidRPr="0005705A" w14:paraId="54B98973" w14:textId="77777777" w:rsidTr="00A50A87">
        <w:tc>
          <w:tcPr>
            <w:tcW w:w="5000" w:type="pct"/>
          </w:tcPr>
          <w:p w14:paraId="008055C7"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Department of Home Affairs chatbot or digital assistant</w:t>
            </w:r>
          </w:p>
        </w:tc>
      </w:tr>
      <w:tr w:rsidR="00EC20EA" w:rsidRPr="0005705A" w14:paraId="2062328F" w14:textId="77777777" w:rsidTr="00A50A87">
        <w:tc>
          <w:tcPr>
            <w:tcW w:w="5000" w:type="pct"/>
          </w:tcPr>
          <w:p w14:paraId="6CDAE8A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Digital applications (e.g. ImmiAccount, Australian Electronic Travel Authority (ETA) app)</w:t>
            </w:r>
          </w:p>
        </w:tc>
      </w:tr>
      <w:tr w:rsidR="00EC20EA" w:rsidRPr="0005705A" w14:paraId="77E7910F" w14:textId="77777777" w:rsidTr="00A50A87">
        <w:tc>
          <w:tcPr>
            <w:tcW w:w="5000" w:type="pct"/>
          </w:tcPr>
          <w:p w14:paraId="723A667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Email</w:t>
            </w:r>
          </w:p>
        </w:tc>
      </w:tr>
      <w:tr w:rsidR="00EC20EA" w:rsidRPr="0005705A" w14:paraId="79543E15" w14:textId="77777777" w:rsidTr="00A50A87">
        <w:tc>
          <w:tcPr>
            <w:tcW w:w="5000" w:type="pct"/>
          </w:tcPr>
          <w:p w14:paraId="09B4D5C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Letter (Post)</w:t>
            </w:r>
          </w:p>
        </w:tc>
      </w:tr>
      <w:tr w:rsidR="00EC20EA" w:rsidRPr="0005705A" w14:paraId="20235B8A" w14:textId="77777777" w:rsidTr="00A50A87">
        <w:tc>
          <w:tcPr>
            <w:tcW w:w="5000" w:type="pct"/>
          </w:tcPr>
          <w:p w14:paraId="2FDE98F3"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SMS</w:t>
            </w:r>
          </w:p>
        </w:tc>
      </w:tr>
      <w:tr w:rsidR="00EC20EA" w:rsidRPr="0005705A" w14:paraId="566E7024" w14:textId="77777777" w:rsidTr="00A50A87">
        <w:tc>
          <w:tcPr>
            <w:tcW w:w="5000" w:type="pct"/>
          </w:tcPr>
          <w:p w14:paraId="077B758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65D0FC07" w14:textId="77777777" w:rsidR="00DE56E4" w:rsidRPr="0005705A" w:rsidRDefault="00DE56E4" w:rsidP="00DE56E4">
      <w:pPr>
        <w:spacing w:after="200"/>
        <w:rPr>
          <w:rFonts w:eastAsia="MS Mincho"/>
        </w:rPr>
      </w:pPr>
    </w:p>
    <w:p w14:paraId="1D61886A" w14:textId="04EB08AF"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Where did you access this service from?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Within Australia&#10;Outside of Australia&#10;"/>
      </w:tblPr>
      <w:tblGrid>
        <w:gridCol w:w="9360"/>
      </w:tblGrid>
      <w:tr w:rsidR="00EC20EA" w:rsidRPr="0005705A" w14:paraId="32DB2321" w14:textId="77777777" w:rsidTr="00A50A87">
        <w:tc>
          <w:tcPr>
            <w:tcW w:w="5000" w:type="pct"/>
          </w:tcPr>
          <w:p w14:paraId="41BB054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Within Australia</w:t>
            </w:r>
          </w:p>
        </w:tc>
      </w:tr>
      <w:tr w:rsidR="00EC20EA" w:rsidRPr="0005705A" w14:paraId="1605813B" w14:textId="77777777" w:rsidTr="00A50A87">
        <w:tc>
          <w:tcPr>
            <w:tcW w:w="5000" w:type="pct"/>
          </w:tcPr>
          <w:p w14:paraId="1BDF753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Outside of Australia</w:t>
            </w:r>
          </w:p>
        </w:tc>
      </w:tr>
    </w:tbl>
    <w:p w14:paraId="6C3B64D6" w14:textId="77777777" w:rsidR="00DE56E4" w:rsidRPr="0005705A" w:rsidRDefault="00DE56E4" w:rsidP="00DE56E4">
      <w:pPr>
        <w:spacing w:after="200"/>
        <w:rPr>
          <w:rFonts w:eastAsia="MS Mincho"/>
        </w:rPr>
      </w:pPr>
    </w:p>
    <w:p w14:paraId="16C03260" w14:textId="77777777" w:rsidR="00DE56E4" w:rsidRPr="0005705A" w:rsidRDefault="00DE56E4" w:rsidP="001B11DF">
      <w:pPr>
        <w:pStyle w:val="Heading4"/>
        <w:rPr>
          <w:b/>
          <w:color w:val="auto"/>
          <w:sz w:val="22"/>
          <w:szCs w:val="22"/>
          <w:u w:val="single"/>
        </w:rPr>
      </w:pPr>
      <w:r w:rsidRPr="0005705A">
        <w:rPr>
          <w:b/>
          <w:color w:val="auto"/>
          <w:sz w:val="22"/>
          <w:szCs w:val="22"/>
          <w:u w:val="single"/>
        </w:rPr>
        <w:t>Department of Veterans’ Affairs (DVA)</w:t>
      </w:r>
    </w:p>
    <w:p w14:paraId="665952B5" w14:textId="59FDBBDF" w:rsidR="00DE56E4" w:rsidRPr="0005705A" w:rsidRDefault="00DE56E4" w:rsidP="00DE56E4">
      <w:pPr>
        <w:tabs>
          <w:tab w:val="left" w:pos="4111"/>
          <w:tab w:val="center" w:pos="5529"/>
          <w:tab w:val="center" w:pos="7088"/>
          <w:tab w:val="center" w:pos="8505"/>
        </w:tabs>
        <w:spacing w:line="240" w:lineRule="auto"/>
        <w:rPr>
          <w:rFonts w:eastAsia="SimSun"/>
          <w:lang w:eastAsia="zh-CN"/>
        </w:rPr>
      </w:pPr>
      <w:r w:rsidRPr="0005705A">
        <w:rPr>
          <w:rFonts w:eastAsia="SimSun"/>
          <w:b/>
          <w:bCs/>
          <w:lang w:eastAsia="zh-CN"/>
        </w:rPr>
        <w:t>Earlier you told us about events that occurred in your life in the last 12 months. They are listed below. Please select from the list the event which best describes your reason to access [Service]?</w:t>
      </w:r>
      <w:r w:rsidRPr="0005705A">
        <w:rPr>
          <w:rFonts w:eastAsia="SimSun"/>
          <w:lang w:eastAsia="zh-CN"/>
        </w:rPr>
        <w:t xml:space="preserve"> </w:t>
      </w:r>
      <w:r w:rsidR="00510E33" w:rsidRPr="0005705A">
        <w:rPr>
          <w:rFonts w:eastAsia="MS Mincho"/>
          <w:i/>
        </w:rPr>
        <w:t>(Display life events selected from Section D)</w:t>
      </w:r>
    </w:p>
    <w:p w14:paraId="0BC6CEB0" w14:textId="77777777" w:rsidR="00DE56E4" w:rsidRPr="0005705A" w:rsidRDefault="00DE56E4" w:rsidP="00DE56E4">
      <w:pPr>
        <w:spacing w:after="200"/>
        <w:rPr>
          <w:rFonts w:eastAsia="MS Mincho"/>
          <w:b/>
          <w:bCs/>
        </w:rPr>
      </w:pPr>
    </w:p>
    <w:p w14:paraId="64F3DCC0" w14:textId="28AEB9D1" w:rsidR="00DE56E4" w:rsidRPr="0005705A" w:rsidRDefault="00DE56E4" w:rsidP="00CB0AC5">
      <w:pPr>
        <w:pStyle w:val="ListParagraph"/>
        <w:numPr>
          <w:ilvl w:val="0"/>
          <w:numId w:val="13"/>
        </w:numPr>
        <w:spacing w:after="200"/>
        <w:rPr>
          <w:rFonts w:eastAsia="MS Mincho"/>
          <w:b/>
        </w:rPr>
      </w:pPr>
      <w:r w:rsidRPr="0005705A">
        <w:rPr>
          <w:rFonts w:eastAsia="MS Mincho"/>
          <w:b/>
        </w:rPr>
        <w:t>What did you do in relation to this service? Please select all that apply.​</w:t>
      </w:r>
    </w:p>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ubmitted a claim (e.g. medical treatment, rehabilitation, regular payment, other allowances or income supplements, one-off payment)&#10;Received financial support (including regular payment, other allowances or income supplements, one-off payment)Accessed medical treatment&#10;Accessed a rehabilitation service&#10;Accessed another service or support not covered above (e.g. Aids and appliances, Community Nursing, Book Car with Driver service, Veteran Recognition Package)&#10;Communicated with someone from DVA for advice/information&#10;Accessed publicly available information from DVA&#10;Other___ (please specify)&#10;"/>
      </w:tblPr>
      <w:tblGrid>
        <w:gridCol w:w="8046"/>
      </w:tblGrid>
      <w:tr w:rsidR="00EC20EA" w:rsidRPr="0005705A" w14:paraId="0A48A868" w14:textId="77777777" w:rsidTr="007E7EB5">
        <w:tc>
          <w:tcPr>
            <w:tcW w:w="8046" w:type="dxa"/>
          </w:tcPr>
          <w:p w14:paraId="7A688F0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Submitted a claim (e.g. medical treatment, rehabilitation, regular payment, other allowances or income supplements, one-off payment)​</w:t>
            </w:r>
          </w:p>
        </w:tc>
      </w:tr>
      <w:tr w:rsidR="00EC20EA" w:rsidRPr="0005705A" w14:paraId="30AA197F" w14:textId="77777777" w:rsidTr="007E7EB5">
        <w:tc>
          <w:tcPr>
            <w:tcW w:w="8046" w:type="dxa"/>
          </w:tcPr>
          <w:p w14:paraId="207156E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Received financial support (including regular payment, other allowances or income supplements,</w:t>
            </w:r>
            <w:r w:rsidRPr="0005705A" w:rsidDel="000267B5">
              <w:rPr>
                <w:rFonts w:eastAsia="Helvetica Neue"/>
                <w:lang w:val="en-US"/>
              </w:rPr>
              <w:t xml:space="preserve"> </w:t>
            </w:r>
            <w:r w:rsidRPr="0005705A">
              <w:rPr>
                <w:rFonts w:eastAsia="Helvetica Neue"/>
                <w:lang w:val="en-US"/>
              </w:rPr>
              <w:t>one-off payment)​</w:t>
            </w:r>
          </w:p>
        </w:tc>
      </w:tr>
      <w:tr w:rsidR="00EC20EA" w:rsidRPr="0005705A" w14:paraId="50C24117" w14:textId="77777777" w:rsidTr="007E7EB5">
        <w:tc>
          <w:tcPr>
            <w:tcW w:w="8046" w:type="dxa"/>
          </w:tcPr>
          <w:p w14:paraId="08A0E11A"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medical treatment​</w:t>
            </w:r>
          </w:p>
        </w:tc>
      </w:tr>
      <w:tr w:rsidR="00EC20EA" w:rsidRPr="0005705A" w14:paraId="5307E1C5" w14:textId="77777777" w:rsidTr="007E7EB5">
        <w:tc>
          <w:tcPr>
            <w:tcW w:w="8046" w:type="dxa"/>
          </w:tcPr>
          <w:p w14:paraId="4747E346"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a rehabilitation service​</w:t>
            </w:r>
          </w:p>
        </w:tc>
      </w:tr>
      <w:tr w:rsidR="00EC20EA" w:rsidRPr="0005705A" w14:paraId="049CEAB0" w14:textId="77777777" w:rsidTr="007E7EB5">
        <w:tc>
          <w:tcPr>
            <w:tcW w:w="8046" w:type="dxa"/>
          </w:tcPr>
          <w:p w14:paraId="706D198E"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another service or support not covered above​ (e.g. Aids and appliances, Community Nursing, Book Car with Driver service, Veteran Recognition Package)</w:t>
            </w:r>
          </w:p>
        </w:tc>
      </w:tr>
      <w:tr w:rsidR="00EC20EA" w:rsidRPr="0005705A" w14:paraId="0ABDB2D8" w14:textId="77777777" w:rsidTr="007E7EB5">
        <w:tc>
          <w:tcPr>
            <w:tcW w:w="8046" w:type="dxa"/>
          </w:tcPr>
          <w:p w14:paraId="12E421EE"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lastRenderedPageBreak/>
              <w:t>Communicated with someone from DVA for advice/information</w:t>
            </w:r>
          </w:p>
        </w:tc>
      </w:tr>
      <w:tr w:rsidR="00EC20EA" w:rsidRPr="0005705A" w14:paraId="0CFF4584" w14:textId="77777777" w:rsidTr="007E7EB5">
        <w:tc>
          <w:tcPr>
            <w:tcW w:w="8046" w:type="dxa"/>
          </w:tcPr>
          <w:p w14:paraId="2A82C88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DVA</w:t>
            </w:r>
          </w:p>
        </w:tc>
      </w:tr>
      <w:tr w:rsidR="00EC20EA" w:rsidRPr="0005705A" w14:paraId="5C47FE37" w14:textId="77777777" w:rsidTr="007E7EB5">
        <w:tc>
          <w:tcPr>
            <w:tcW w:w="8046" w:type="dxa"/>
          </w:tcPr>
          <w:p w14:paraId="381A997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50F06D1B" w14:textId="77777777" w:rsidR="00DE56E4" w:rsidRPr="0005705A" w:rsidRDefault="00DE56E4" w:rsidP="00DE56E4">
      <w:pPr>
        <w:spacing w:after="200"/>
        <w:rPr>
          <w:rFonts w:eastAsia="MS Mincho"/>
        </w:rPr>
      </w:pPr>
    </w:p>
    <w:p w14:paraId="32967894" w14:textId="67EABC0D"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What type of Veteran card do you (or your relevant family member/dependant person</w:t>
      </w:r>
      <w:r w:rsidR="00646D2A" w:rsidRPr="0005705A">
        <w:rPr>
          <w:rFonts w:eastAsia="MS Mincho"/>
          <w:b/>
          <w:bCs/>
          <w:lang w:val="en-US"/>
        </w:rPr>
        <w:t>) have?​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White Card&#10;Gold Card&#10;Orange Card&#10;In the process of obtaining a Veteran Card&#10;I do not have a Veteran Card&#10;"/>
      </w:tblPr>
      <w:tblGrid>
        <w:gridCol w:w="9360"/>
      </w:tblGrid>
      <w:tr w:rsidR="00EC20EA" w:rsidRPr="0005705A" w14:paraId="05BC046C" w14:textId="77777777" w:rsidTr="00646D2A">
        <w:tc>
          <w:tcPr>
            <w:tcW w:w="5000" w:type="pct"/>
          </w:tcPr>
          <w:p w14:paraId="519CA27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White Card​</w:t>
            </w:r>
          </w:p>
        </w:tc>
      </w:tr>
      <w:tr w:rsidR="00EC20EA" w:rsidRPr="0005705A" w14:paraId="07D2881C" w14:textId="77777777" w:rsidTr="00646D2A">
        <w:tc>
          <w:tcPr>
            <w:tcW w:w="5000" w:type="pct"/>
          </w:tcPr>
          <w:p w14:paraId="19025956"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Gold Card​</w:t>
            </w:r>
          </w:p>
        </w:tc>
      </w:tr>
      <w:tr w:rsidR="00EC20EA" w:rsidRPr="0005705A" w14:paraId="791EE3EE" w14:textId="77777777" w:rsidTr="00646D2A">
        <w:tc>
          <w:tcPr>
            <w:tcW w:w="5000" w:type="pct"/>
          </w:tcPr>
          <w:p w14:paraId="32BC59D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Orange Card​</w:t>
            </w:r>
          </w:p>
        </w:tc>
      </w:tr>
      <w:tr w:rsidR="00EC20EA" w:rsidRPr="0005705A" w14:paraId="4FEF9069" w14:textId="77777777" w:rsidTr="00646D2A">
        <w:tc>
          <w:tcPr>
            <w:tcW w:w="5000" w:type="pct"/>
          </w:tcPr>
          <w:p w14:paraId="311B24F6"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In the process of obtaining a Veteran Card​</w:t>
            </w:r>
          </w:p>
        </w:tc>
      </w:tr>
      <w:tr w:rsidR="00EC20EA" w:rsidRPr="0005705A" w14:paraId="2080226C" w14:textId="77777777" w:rsidTr="00646D2A">
        <w:tc>
          <w:tcPr>
            <w:tcW w:w="5000" w:type="pct"/>
          </w:tcPr>
          <w:p w14:paraId="3483E6E2"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I do not have a Veteran Card​</w:t>
            </w:r>
          </w:p>
        </w:tc>
      </w:tr>
    </w:tbl>
    <w:p w14:paraId="6EB55BF4" w14:textId="77777777" w:rsidR="00DE56E4" w:rsidRPr="0005705A" w:rsidRDefault="00DE56E4" w:rsidP="00DE56E4">
      <w:pPr>
        <w:spacing w:after="200"/>
        <w:rPr>
          <w:rFonts w:eastAsia="MS Mincho"/>
        </w:rPr>
      </w:pPr>
    </w:p>
    <w:p w14:paraId="3E958DDC" w14:textId="3CE32BDB" w:rsidR="00DE56E4" w:rsidRPr="0005705A" w:rsidRDefault="00DE56E4" w:rsidP="00CB0AC5">
      <w:pPr>
        <w:pStyle w:val="ListParagraph"/>
        <w:numPr>
          <w:ilvl w:val="0"/>
          <w:numId w:val="13"/>
        </w:numPr>
        <w:spacing w:after="200"/>
        <w:rPr>
          <w:rFonts w:eastAsia="MS Mincho"/>
          <w:b/>
        </w:rPr>
      </w:pPr>
      <w:r w:rsidRPr="0005705A">
        <w:rPr>
          <w:rFonts w:eastAsia="MS Mincho"/>
          <w:b/>
        </w:rPr>
        <w:t>How did you interact with this service?</w:t>
      </w:r>
      <w:r w:rsidR="00646D2A" w:rsidRPr="0005705A">
        <w:rPr>
          <w:rFonts w:eastAsia="MS Mincho"/>
          <w:b/>
        </w:rPr>
        <w:t>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hone call&#10;Face-to-face (e.g. local offices)&#10;Veteran Support Officer - on base&#10;DVA website contact form&#10;DVA website&#10;DVA chatbot or digital assistant&#10;MyService through myGov&#10;Official DVA social media&#10;Email &#10;Letter (Post)&#10;SMS&#10;Other___ (please specify)&#10;&#10;"/>
      </w:tblPr>
      <w:tblGrid>
        <w:gridCol w:w="9360"/>
      </w:tblGrid>
      <w:tr w:rsidR="00EC20EA" w:rsidRPr="0005705A" w14:paraId="29BD540C" w14:textId="77777777" w:rsidTr="00646D2A">
        <w:tc>
          <w:tcPr>
            <w:tcW w:w="5000" w:type="pct"/>
          </w:tcPr>
          <w:p w14:paraId="0A701242"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Phone call​</w:t>
            </w:r>
          </w:p>
        </w:tc>
      </w:tr>
      <w:tr w:rsidR="00EC20EA" w:rsidRPr="0005705A" w14:paraId="6A79422C" w14:textId="77777777" w:rsidTr="00646D2A">
        <w:tc>
          <w:tcPr>
            <w:tcW w:w="5000" w:type="pct"/>
          </w:tcPr>
          <w:p w14:paraId="5F4E1DA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Face-to-face (e.g. local offices)​</w:t>
            </w:r>
          </w:p>
        </w:tc>
      </w:tr>
      <w:tr w:rsidR="00EC20EA" w:rsidRPr="0005705A" w14:paraId="66AAD4D8" w14:textId="77777777" w:rsidTr="00646D2A">
        <w:tc>
          <w:tcPr>
            <w:tcW w:w="5000" w:type="pct"/>
          </w:tcPr>
          <w:p w14:paraId="48EC94B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Veteran Support Officer - on base</w:t>
            </w:r>
          </w:p>
        </w:tc>
      </w:tr>
      <w:tr w:rsidR="00EC20EA" w:rsidRPr="0005705A" w14:paraId="45EF6E43" w14:textId="77777777" w:rsidTr="00646D2A">
        <w:tc>
          <w:tcPr>
            <w:tcW w:w="5000" w:type="pct"/>
          </w:tcPr>
          <w:p w14:paraId="42B43D6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DVA website​ contact form</w:t>
            </w:r>
          </w:p>
        </w:tc>
      </w:tr>
      <w:tr w:rsidR="00EC20EA" w:rsidRPr="0005705A" w14:paraId="4531B9BD" w14:textId="77777777" w:rsidTr="00646D2A">
        <w:tc>
          <w:tcPr>
            <w:tcW w:w="5000" w:type="pct"/>
          </w:tcPr>
          <w:p w14:paraId="0D65D43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DVA website</w:t>
            </w:r>
          </w:p>
        </w:tc>
      </w:tr>
      <w:tr w:rsidR="00EC20EA" w:rsidRPr="0005705A" w14:paraId="6A2FD113" w14:textId="77777777" w:rsidTr="00646D2A">
        <w:tc>
          <w:tcPr>
            <w:tcW w:w="5000" w:type="pct"/>
          </w:tcPr>
          <w:p w14:paraId="1FAF5E4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DVA chatbot or digital assistant</w:t>
            </w:r>
          </w:p>
        </w:tc>
      </w:tr>
      <w:tr w:rsidR="00EC20EA" w:rsidRPr="0005705A" w14:paraId="1A25FB88" w14:textId="77777777" w:rsidTr="00646D2A">
        <w:tc>
          <w:tcPr>
            <w:tcW w:w="5000" w:type="pct"/>
          </w:tcPr>
          <w:p w14:paraId="4774AA62"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MyService through myGov​</w:t>
            </w:r>
          </w:p>
        </w:tc>
      </w:tr>
      <w:tr w:rsidR="00EC20EA" w:rsidRPr="0005705A" w14:paraId="23807C9F" w14:textId="77777777" w:rsidTr="00646D2A">
        <w:tc>
          <w:tcPr>
            <w:tcW w:w="5000" w:type="pct"/>
          </w:tcPr>
          <w:p w14:paraId="3E2F471B"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Official DVA social media</w:t>
            </w:r>
          </w:p>
        </w:tc>
      </w:tr>
      <w:tr w:rsidR="00EC20EA" w:rsidRPr="0005705A" w14:paraId="53C10235" w14:textId="77777777" w:rsidTr="00646D2A">
        <w:tc>
          <w:tcPr>
            <w:tcW w:w="5000" w:type="pct"/>
          </w:tcPr>
          <w:p w14:paraId="133997B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 xml:space="preserve">Email </w:t>
            </w:r>
          </w:p>
        </w:tc>
      </w:tr>
      <w:tr w:rsidR="00EC20EA" w:rsidRPr="0005705A" w14:paraId="7A37BEDC" w14:textId="77777777" w:rsidTr="00646D2A">
        <w:tc>
          <w:tcPr>
            <w:tcW w:w="5000" w:type="pct"/>
          </w:tcPr>
          <w:p w14:paraId="2E7E8FF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Letter (Post)​</w:t>
            </w:r>
          </w:p>
        </w:tc>
      </w:tr>
      <w:tr w:rsidR="00EC20EA" w:rsidRPr="0005705A" w14:paraId="62799187" w14:textId="77777777" w:rsidTr="00646D2A">
        <w:tc>
          <w:tcPr>
            <w:tcW w:w="5000" w:type="pct"/>
          </w:tcPr>
          <w:p w14:paraId="47A2027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SMS</w:t>
            </w:r>
          </w:p>
        </w:tc>
      </w:tr>
      <w:tr w:rsidR="00EC20EA" w:rsidRPr="0005705A" w14:paraId="6C7FB8B8" w14:textId="77777777" w:rsidTr="00646D2A">
        <w:tc>
          <w:tcPr>
            <w:tcW w:w="5000" w:type="pct"/>
          </w:tcPr>
          <w:p w14:paraId="6CD0C7E0" w14:textId="77777777" w:rsidR="00EC20EA" w:rsidRPr="0005705A" w:rsidRDefault="00EC20EA" w:rsidP="00CB0AC5">
            <w:pPr>
              <w:pStyle w:val="ListParagraph"/>
              <w:numPr>
                <w:ilvl w:val="0"/>
                <w:numId w:val="12"/>
              </w:numPr>
            </w:pPr>
            <w:r w:rsidRPr="0005705A">
              <w:rPr>
                <w:rFonts w:eastAsia="Helvetica Neue"/>
                <w:lang w:val="en-US"/>
              </w:rPr>
              <w:t>Other___ (please specify)</w:t>
            </w:r>
          </w:p>
        </w:tc>
      </w:tr>
    </w:tbl>
    <w:p w14:paraId="7ADE64F9" w14:textId="77777777" w:rsidR="00DE56E4" w:rsidRPr="0005705A" w:rsidRDefault="00DE56E4" w:rsidP="00DE56E4">
      <w:pPr>
        <w:spacing w:after="200"/>
        <w:rPr>
          <w:rFonts w:eastAsia="MS Mincho"/>
        </w:rPr>
      </w:pPr>
    </w:p>
    <w:p w14:paraId="3930B3F8" w14:textId="77777777" w:rsidR="00DE56E4" w:rsidRPr="0005705A" w:rsidRDefault="00DE56E4" w:rsidP="008E6581">
      <w:pPr>
        <w:pStyle w:val="Heading4"/>
        <w:rPr>
          <w:b/>
          <w:color w:val="auto"/>
          <w:sz w:val="22"/>
          <w:szCs w:val="22"/>
          <w:u w:val="single"/>
        </w:rPr>
      </w:pPr>
      <w:r w:rsidRPr="0005705A">
        <w:rPr>
          <w:b/>
          <w:color w:val="auto"/>
          <w:sz w:val="22"/>
          <w:szCs w:val="22"/>
          <w:u w:val="single"/>
        </w:rPr>
        <w:t>Fair Work Ombudsman (FWO)</w:t>
      </w:r>
    </w:p>
    <w:p w14:paraId="1C750611" w14:textId="547B0A1C" w:rsidR="00DE56E4" w:rsidRPr="0005705A" w:rsidRDefault="00DE56E4" w:rsidP="00DE56E4">
      <w:pPr>
        <w:tabs>
          <w:tab w:val="left" w:pos="4111"/>
          <w:tab w:val="center" w:pos="5529"/>
          <w:tab w:val="center" w:pos="7088"/>
          <w:tab w:val="center" w:pos="8505"/>
        </w:tabs>
        <w:spacing w:line="240" w:lineRule="auto"/>
        <w:rPr>
          <w:rFonts w:eastAsia="SimSun"/>
          <w:lang w:eastAsia="zh-CN"/>
        </w:rPr>
      </w:pPr>
      <w:r w:rsidRPr="0005705A">
        <w:rPr>
          <w:rFonts w:eastAsia="SimSun"/>
          <w:b/>
          <w:bCs/>
          <w:lang w:eastAsia="zh-CN"/>
        </w:rPr>
        <w:t>Earlier you told us about events that occurred in your life in the last 12 months. They are listed below. Please select from the list the event which best describes your reason to access [Service]?</w:t>
      </w:r>
      <w:r w:rsidRPr="0005705A">
        <w:rPr>
          <w:rFonts w:eastAsia="SimSun"/>
          <w:lang w:eastAsia="zh-CN"/>
        </w:rPr>
        <w:t xml:space="preserve"> </w:t>
      </w:r>
      <w:r w:rsidR="00510E33" w:rsidRPr="0005705A">
        <w:rPr>
          <w:rFonts w:eastAsia="MS Mincho"/>
          <w:i/>
        </w:rPr>
        <w:t>(Display life events selected from Section D)</w:t>
      </w:r>
    </w:p>
    <w:p w14:paraId="50766CE7" w14:textId="77777777" w:rsidR="00DE56E4" w:rsidRPr="0005705A" w:rsidRDefault="00DE56E4" w:rsidP="00DE56E4">
      <w:pPr>
        <w:spacing w:after="200"/>
        <w:rPr>
          <w:rFonts w:eastAsia="MS Mincho"/>
          <w:b/>
          <w:bCs/>
        </w:rPr>
      </w:pPr>
    </w:p>
    <w:p w14:paraId="6A3CB2A1" w14:textId="3DC6C334" w:rsidR="00DE56E4" w:rsidRPr="0005705A" w:rsidRDefault="00DE56E4" w:rsidP="00CB0AC5">
      <w:pPr>
        <w:pStyle w:val="ListParagraph"/>
        <w:numPr>
          <w:ilvl w:val="0"/>
          <w:numId w:val="13"/>
        </w:numPr>
        <w:spacing w:after="200"/>
        <w:rPr>
          <w:rFonts w:eastAsia="MS Mincho"/>
          <w:b/>
        </w:rPr>
      </w:pPr>
      <w:r w:rsidRPr="0005705A">
        <w:rPr>
          <w:rFonts w:eastAsia="MS Mincho"/>
          <w:b/>
        </w:rPr>
        <w:t xml:space="preserve">What did you do in relation to this service? Please select all that apply.​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mmunicated with someone from the FWO for advice/information (e.g. about pay, leave entitlements, starting or ending employment, employment conditions, workplace issues) &#10;Accessed publicly available information from the FWO (e.g. about pay, leave entitlements, starting or ending employment, employment conditions, workplace issues)&#10;Sought involvement from FWO with a workplace issue (e.g. underpayment of minimum entitlements and notice of termination, breaches to the National Employment Standards or modern awards)&#10;Accessed the Pay and Conditions Tool (PACT) to calculate pay, shift rates, leave entitlements, notice and redundancy entitlements&#10;Accessed other resources or self-help tools on the FWO website (e.g. fact sheets, templates, online learning centre)&#10;Other___ (please specify)&#10;"/>
      </w:tblPr>
      <w:tblGrid>
        <w:gridCol w:w="9360"/>
      </w:tblGrid>
      <w:tr w:rsidR="00EC20EA" w:rsidRPr="0005705A" w14:paraId="65399B59" w14:textId="77777777" w:rsidTr="005972A5">
        <w:tc>
          <w:tcPr>
            <w:tcW w:w="5000" w:type="pct"/>
          </w:tcPr>
          <w:p w14:paraId="359DCD17"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 xml:space="preserve">Communicated with someone from the FWO for advice/information (e.g. about pay, leave entitlements, starting or ending employment, employment conditions, workplace issues)​ </w:t>
            </w:r>
          </w:p>
        </w:tc>
      </w:tr>
      <w:tr w:rsidR="00EC20EA" w:rsidRPr="0005705A" w14:paraId="26D36C53" w14:textId="77777777" w:rsidTr="005972A5">
        <w:tc>
          <w:tcPr>
            <w:tcW w:w="5000" w:type="pct"/>
          </w:tcPr>
          <w:p w14:paraId="6E097F8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the FWO (e.g. about pay, leave entitlements, starting or ending employment, employment conditions, workplace issues)​</w:t>
            </w:r>
          </w:p>
        </w:tc>
      </w:tr>
      <w:tr w:rsidR="00EC20EA" w:rsidRPr="0005705A" w14:paraId="23339FDA" w14:textId="77777777" w:rsidTr="005972A5">
        <w:tc>
          <w:tcPr>
            <w:tcW w:w="5000" w:type="pct"/>
          </w:tcPr>
          <w:p w14:paraId="17EF64BA"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Sought involvement from FWO with a workplace issue (e.g. underpayment of minimum entitlements and notice of termination, breaches to the National Employment Standards or modern awards)​</w:t>
            </w:r>
          </w:p>
        </w:tc>
      </w:tr>
      <w:tr w:rsidR="00EC20EA" w:rsidRPr="0005705A" w14:paraId="6BC97EB1" w14:textId="77777777" w:rsidTr="005972A5">
        <w:tc>
          <w:tcPr>
            <w:tcW w:w="5000" w:type="pct"/>
          </w:tcPr>
          <w:p w14:paraId="0E882F8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the Pay and Conditions Tool (PACT) to calculate pay, shift rates, leave entitlements, notice and redundancy entitlements​</w:t>
            </w:r>
          </w:p>
        </w:tc>
      </w:tr>
      <w:tr w:rsidR="00EC20EA" w:rsidRPr="0005705A" w14:paraId="2AEEAACE" w14:textId="77777777" w:rsidTr="005972A5">
        <w:tc>
          <w:tcPr>
            <w:tcW w:w="5000" w:type="pct"/>
          </w:tcPr>
          <w:p w14:paraId="2C0E397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lastRenderedPageBreak/>
              <w:t>Accessed other resources or self-help tools on the FWO website (e.g. fact sheets, templates, online learning centre)​</w:t>
            </w:r>
          </w:p>
        </w:tc>
      </w:tr>
      <w:tr w:rsidR="00EC20EA" w:rsidRPr="0005705A" w14:paraId="189FF991" w14:textId="77777777" w:rsidTr="005972A5">
        <w:tc>
          <w:tcPr>
            <w:tcW w:w="5000" w:type="pct"/>
          </w:tcPr>
          <w:p w14:paraId="211B5883"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4C35EC84" w14:textId="77777777" w:rsidR="00DE56E4" w:rsidRPr="0005705A" w:rsidRDefault="00DE56E4" w:rsidP="00DE56E4">
      <w:pPr>
        <w:spacing w:after="200"/>
        <w:rPr>
          <w:rFonts w:eastAsia="MS Mincho"/>
        </w:rPr>
      </w:pPr>
    </w:p>
    <w:p w14:paraId="4BBF70AC" w14:textId="25DB013E" w:rsidR="00DE56E4" w:rsidRPr="0005705A" w:rsidRDefault="00DE56E4" w:rsidP="00CB0AC5">
      <w:pPr>
        <w:pStyle w:val="ListParagraph"/>
        <w:numPr>
          <w:ilvl w:val="0"/>
          <w:numId w:val="13"/>
        </w:numPr>
        <w:spacing w:after="200"/>
        <w:rPr>
          <w:rFonts w:eastAsia="MS Mincho"/>
          <w:b/>
        </w:rPr>
      </w:pPr>
      <w:r w:rsidRPr="0005705A">
        <w:rPr>
          <w:rFonts w:eastAsia="MS Mincho"/>
          <w:b/>
        </w:rPr>
        <w:t>How did you interact with this service?</w:t>
      </w:r>
      <w:r w:rsidR="005972A5" w:rsidRPr="0005705A">
        <w:rPr>
          <w:rFonts w:eastAsia="MS Mincho"/>
          <w:b/>
        </w:rPr>
        <w:t>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hone call&#10;FWO website&#10;FWO My account&#10;FWO chatbot or digital assistant&#10;Email &#10;Letter (Post)&#10;Other___ (please specify)&#10;"/>
      </w:tblPr>
      <w:tblGrid>
        <w:gridCol w:w="9360"/>
      </w:tblGrid>
      <w:tr w:rsidR="00EC20EA" w:rsidRPr="0005705A" w14:paraId="63A09BA9" w14:textId="77777777" w:rsidTr="005972A5">
        <w:tc>
          <w:tcPr>
            <w:tcW w:w="5000" w:type="pct"/>
          </w:tcPr>
          <w:p w14:paraId="0A5265D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Phone call​</w:t>
            </w:r>
          </w:p>
        </w:tc>
      </w:tr>
      <w:tr w:rsidR="00EC20EA" w:rsidRPr="0005705A" w14:paraId="349C47FE" w14:textId="77777777" w:rsidTr="005972A5">
        <w:tc>
          <w:tcPr>
            <w:tcW w:w="5000" w:type="pct"/>
          </w:tcPr>
          <w:p w14:paraId="23808F6B"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FWO website</w:t>
            </w:r>
          </w:p>
        </w:tc>
      </w:tr>
      <w:tr w:rsidR="00EC20EA" w:rsidRPr="0005705A" w14:paraId="2995F09A" w14:textId="77777777" w:rsidTr="005972A5">
        <w:tc>
          <w:tcPr>
            <w:tcW w:w="5000" w:type="pct"/>
          </w:tcPr>
          <w:p w14:paraId="6A82BCAE"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FWO My account</w:t>
            </w:r>
          </w:p>
        </w:tc>
      </w:tr>
      <w:tr w:rsidR="00EC20EA" w:rsidRPr="0005705A" w14:paraId="7C6D5266" w14:textId="77777777" w:rsidTr="005972A5">
        <w:tc>
          <w:tcPr>
            <w:tcW w:w="5000" w:type="pct"/>
          </w:tcPr>
          <w:p w14:paraId="783C11A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FWO chatbot or digital assistant</w:t>
            </w:r>
          </w:p>
        </w:tc>
      </w:tr>
      <w:tr w:rsidR="00EC20EA" w:rsidRPr="0005705A" w14:paraId="49D08CFC" w14:textId="77777777" w:rsidTr="005972A5">
        <w:tc>
          <w:tcPr>
            <w:tcW w:w="5000" w:type="pct"/>
          </w:tcPr>
          <w:p w14:paraId="08FF17AE"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 xml:space="preserve">Email </w:t>
            </w:r>
          </w:p>
        </w:tc>
      </w:tr>
      <w:tr w:rsidR="00EC20EA" w:rsidRPr="0005705A" w14:paraId="19545B54" w14:textId="77777777" w:rsidTr="005972A5">
        <w:tc>
          <w:tcPr>
            <w:tcW w:w="5000" w:type="pct"/>
          </w:tcPr>
          <w:p w14:paraId="60BD7BA2"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Letter (Post)</w:t>
            </w:r>
          </w:p>
        </w:tc>
      </w:tr>
      <w:tr w:rsidR="00EC20EA" w:rsidRPr="0005705A" w14:paraId="322FE0DA" w14:textId="77777777" w:rsidTr="005972A5">
        <w:tc>
          <w:tcPr>
            <w:tcW w:w="5000" w:type="pct"/>
          </w:tcPr>
          <w:p w14:paraId="5440589E"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1A46F339" w14:textId="49EF7CEB" w:rsidR="00DE56E4" w:rsidRPr="0005705A" w:rsidRDefault="00DE56E4" w:rsidP="00DE56E4">
      <w:pPr>
        <w:spacing w:after="200"/>
        <w:rPr>
          <w:rFonts w:eastAsia="MS Mincho"/>
          <w:b/>
          <w:color w:val="1F497D"/>
        </w:rPr>
      </w:pPr>
    </w:p>
    <w:p w14:paraId="6AFE1804" w14:textId="77777777" w:rsidR="00DE56E4" w:rsidRPr="0005705A" w:rsidRDefault="00DE56E4" w:rsidP="008E6581">
      <w:pPr>
        <w:pStyle w:val="Heading4"/>
        <w:rPr>
          <w:b/>
          <w:color w:val="auto"/>
          <w:sz w:val="22"/>
          <w:szCs w:val="22"/>
          <w:u w:val="single"/>
        </w:rPr>
      </w:pPr>
      <w:r w:rsidRPr="0005705A">
        <w:rPr>
          <w:b/>
          <w:color w:val="auto"/>
          <w:sz w:val="22"/>
          <w:szCs w:val="22"/>
          <w:u w:val="single"/>
        </w:rPr>
        <w:t>National Disability Insurance Scheme (NDIS)</w:t>
      </w:r>
    </w:p>
    <w:p w14:paraId="30EC4F69" w14:textId="77777777" w:rsidR="00DE56E4" w:rsidRPr="0005705A" w:rsidRDefault="00DE56E4" w:rsidP="15D1A8AE">
      <w:pPr>
        <w:spacing w:after="200"/>
        <w:rPr>
          <w:rFonts w:eastAsia="MS Mincho"/>
          <w:b/>
          <w:bCs/>
          <w:lang w:val="en-US"/>
        </w:rPr>
      </w:pPr>
      <w:r w:rsidRPr="0005705A">
        <w:rPr>
          <w:rFonts w:eastAsia="MS Mincho"/>
          <w:b/>
          <w:bCs/>
          <w:lang w:val="en-US"/>
        </w:rPr>
        <w:t>*includes NDIA which is the agency responsible for the delivery of NDIS, but excludes any Partners in the Community (e.g. Local Area Coordinators or Early Childhood partners)</w:t>
      </w:r>
    </w:p>
    <w:p w14:paraId="2E3A1097" w14:textId="77777777" w:rsidR="001B7CE2" w:rsidRPr="0005705A" w:rsidRDefault="001B7CE2" w:rsidP="00DE56E4">
      <w:pPr>
        <w:tabs>
          <w:tab w:val="left" w:pos="4111"/>
          <w:tab w:val="center" w:pos="5529"/>
          <w:tab w:val="center" w:pos="7088"/>
          <w:tab w:val="center" w:pos="8505"/>
        </w:tabs>
        <w:spacing w:line="240" w:lineRule="auto"/>
        <w:rPr>
          <w:rFonts w:eastAsia="SimSun"/>
          <w:b/>
          <w:bCs/>
          <w:lang w:eastAsia="zh-CN"/>
        </w:rPr>
      </w:pPr>
    </w:p>
    <w:p w14:paraId="74AF2FA8" w14:textId="046D0D6B" w:rsidR="00DE56E4" w:rsidRPr="0005705A" w:rsidRDefault="00DE56E4" w:rsidP="00DE56E4">
      <w:pPr>
        <w:tabs>
          <w:tab w:val="left" w:pos="4111"/>
          <w:tab w:val="center" w:pos="5529"/>
          <w:tab w:val="center" w:pos="7088"/>
          <w:tab w:val="center" w:pos="8505"/>
        </w:tabs>
        <w:spacing w:line="240" w:lineRule="auto"/>
        <w:rPr>
          <w:rFonts w:eastAsia="SimSun"/>
          <w:lang w:eastAsia="zh-CN"/>
        </w:rPr>
      </w:pPr>
      <w:r w:rsidRPr="0005705A">
        <w:rPr>
          <w:rFonts w:eastAsia="SimSun"/>
          <w:b/>
          <w:bCs/>
          <w:lang w:eastAsia="zh-CN"/>
        </w:rPr>
        <w:t>Earlier you told us about events that occurred in your life in the last 12 months. They are listed below. Please select from the list the event which best describes your reason to access [Service]?</w:t>
      </w:r>
      <w:r w:rsidRPr="0005705A">
        <w:rPr>
          <w:rFonts w:eastAsia="SimSun"/>
          <w:lang w:eastAsia="zh-CN"/>
        </w:rPr>
        <w:t xml:space="preserve"> </w:t>
      </w:r>
      <w:r w:rsidR="00510E33" w:rsidRPr="0005705A">
        <w:rPr>
          <w:rFonts w:eastAsia="MS Mincho"/>
          <w:i/>
        </w:rPr>
        <w:t>(Display life events selected from Section D)</w:t>
      </w:r>
    </w:p>
    <w:p w14:paraId="7FC428ED" w14:textId="77777777" w:rsidR="00DE56E4" w:rsidRPr="0005705A" w:rsidRDefault="00DE56E4" w:rsidP="00DE56E4">
      <w:pPr>
        <w:spacing w:after="200"/>
        <w:rPr>
          <w:rFonts w:eastAsia="MS Mincho"/>
          <w:b/>
          <w:bCs/>
        </w:rPr>
      </w:pPr>
    </w:p>
    <w:p w14:paraId="236317B1" w14:textId="613AA4BE"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What did you do in relation to this service?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pplied to access the NDIS&#10;Requested a review or change to an approved plan&#10;Communicated with someone from the NDIS for advice/information&#10;Accessed publicly available information from the NDIS&#10;Contacted the NDIS to make a complaint (e.g. about plan funding, timeliness, an NDIS service provider)&#10;Other___ (please specify)&#10;"/>
      </w:tblPr>
      <w:tblGrid>
        <w:gridCol w:w="9360"/>
      </w:tblGrid>
      <w:tr w:rsidR="00EC20EA" w:rsidRPr="0005705A" w14:paraId="0BC5A9D2" w14:textId="77777777" w:rsidTr="001755C0">
        <w:tc>
          <w:tcPr>
            <w:tcW w:w="5000" w:type="pct"/>
          </w:tcPr>
          <w:p w14:paraId="2B90A41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Applied to access the NDIS​</w:t>
            </w:r>
          </w:p>
        </w:tc>
      </w:tr>
      <w:tr w:rsidR="00EC20EA" w:rsidRPr="0005705A" w14:paraId="37372626" w14:textId="77777777" w:rsidTr="001755C0">
        <w:tc>
          <w:tcPr>
            <w:tcW w:w="5000" w:type="pct"/>
          </w:tcPr>
          <w:p w14:paraId="391084DA"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Requested a review or change to an approved plan​</w:t>
            </w:r>
          </w:p>
        </w:tc>
      </w:tr>
      <w:tr w:rsidR="00EC20EA" w:rsidRPr="0005705A" w14:paraId="0DB65C56" w14:textId="77777777" w:rsidTr="001755C0">
        <w:tc>
          <w:tcPr>
            <w:tcW w:w="5000" w:type="pct"/>
          </w:tcPr>
          <w:p w14:paraId="59BF5F3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Communicated with someone from the NDIS for advice/information</w:t>
            </w:r>
          </w:p>
        </w:tc>
      </w:tr>
      <w:tr w:rsidR="00EC20EA" w:rsidRPr="0005705A" w14:paraId="3A0C75D6" w14:textId="77777777" w:rsidTr="001755C0">
        <w:tc>
          <w:tcPr>
            <w:tcW w:w="5000" w:type="pct"/>
          </w:tcPr>
          <w:p w14:paraId="280112D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the NDIS</w:t>
            </w:r>
          </w:p>
        </w:tc>
      </w:tr>
      <w:tr w:rsidR="00EC20EA" w:rsidRPr="0005705A" w14:paraId="033CCA3D" w14:textId="77777777" w:rsidTr="001755C0">
        <w:tc>
          <w:tcPr>
            <w:tcW w:w="5000" w:type="pct"/>
          </w:tcPr>
          <w:p w14:paraId="0B1164CB"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Contacted the NDIS to make a complaint (e.g. about plan funding, timeliness, an NDIS service provider)​</w:t>
            </w:r>
          </w:p>
        </w:tc>
      </w:tr>
      <w:tr w:rsidR="00EC20EA" w:rsidRPr="0005705A" w14:paraId="20F5CFAE" w14:textId="77777777" w:rsidTr="001755C0">
        <w:tc>
          <w:tcPr>
            <w:tcW w:w="5000" w:type="pct"/>
          </w:tcPr>
          <w:p w14:paraId="4E272D6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112D1B08" w14:textId="77777777" w:rsidR="00DE56E4" w:rsidRPr="0005705A" w:rsidRDefault="00DE56E4" w:rsidP="00DE56E4">
      <w:pPr>
        <w:spacing w:after="200"/>
        <w:rPr>
          <w:rFonts w:eastAsia="MS Mincho"/>
          <w:b/>
        </w:rPr>
      </w:pPr>
    </w:p>
    <w:p w14:paraId="0A72CD10" w14:textId="786E6AA4" w:rsidR="00DE56E4" w:rsidRPr="0005705A" w:rsidRDefault="00DE56E4" w:rsidP="00CB0AC5">
      <w:pPr>
        <w:pStyle w:val="ListParagraph"/>
        <w:numPr>
          <w:ilvl w:val="0"/>
          <w:numId w:val="13"/>
        </w:numPr>
        <w:spacing w:after="200"/>
        <w:rPr>
          <w:rFonts w:eastAsia="MS Mincho"/>
          <w:b/>
          <w:bCs/>
        </w:rPr>
      </w:pPr>
      <w:r w:rsidRPr="0005705A">
        <w:rPr>
          <w:rFonts w:eastAsia="MS Mincho"/>
          <w:b/>
          <w:bCs/>
        </w:rPr>
        <w:t>How did you interact with this service?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hone call&#10;Face-to-face (e.g. service centre)&#10;NDIS website contact form&#10;NDIS website online chat&#10;NDIS website &#10;myGov&#10;NDIS app&#10;Official NDIS social media&#10;Email&#10;Other___ (please specify)&#10;"/>
      </w:tblPr>
      <w:tblGrid>
        <w:gridCol w:w="9360"/>
      </w:tblGrid>
      <w:tr w:rsidR="00EC20EA" w:rsidRPr="0005705A" w14:paraId="521856AA" w14:textId="77777777" w:rsidTr="001755C0">
        <w:tc>
          <w:tcPr>
            <w:tcW w:w="5000" w:type="pct"/>
          </w:tcPr>
          <w:p w14:paraId="71319967"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Phone call​</w:t>
            </w:r>
          </w:p>
        </w:tc>
      </w:tr>
      <w:tr w:rsidR="00EC20EA" w:rsidRPr="0005705A" w14:paraId="2939DFD4" w14:textId="77777777" w:rsidTr="001755C0">
        <w:tc>
          <w:tcPr>
            <w:tcW w:w="5000" w:type="pct"/>
          </w:tcPr>
          <w:p w14:paraId="0AC18A2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Face-to-face (e.g. service centre)​</w:t>
            </w:r>
          </w:p>
        </w:tc>
      </w:tr>
      <w:tr w:rsidR="00EC20EA" w:rsidRPr="0005705A" w14:paraId="48EE3BE9" w14:textId="77777777" w:rsidTr="001755C0">
        <w:tc>
          <w:tcPr>
            <w:tcW w:w="5000" w:type="pct"/>
          </w:tcPr>
          <w:p w14:paraId="2C4C978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NDIS website​ contact form</w:t>
            </w:r>
          </w:p>
        </w:tc>
      </w:tr>
      <w:tr w:rsidR="00EC20EA" w:rsidRPr="0005705A" w14:paraId="3DE48FBD" w14:textId="77777777" w:rsidTr="001755C0">
        <w:tc>
          <w:tcPr>
            <w:tcW w:w="5000" w:type="pct"/>
          </w:tcPr>
          <w:p w14:paraId="767D40E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NDIS website online chat​</w:t>
            </w:r>
          </w:p>
        </w:tc>
      </w:tr>
      <w:tr w:rsidR="00EC20EA" w:rsidRPr="0005705A" w14:paraId="1E28C742" w14:textId="77777777" w:rsidTr="001755C0">
        <w:tc>
          <w:tcPr>
            <w:tcW w:w="5000" w:type="pct"/>
          </w:tcPr>
          <w:p w14:paraId="046B113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 xml:space="preserve">NDIS website </w:t>
            </w:r>
          </w:p>
        </w:tc>
      </w:tr>
      <w:tr w:rsidR="00EC20EA" w:rsidRPr="0005705A" w14:paraId="045E3361" w14:textId="77777777" w:rsidTr="001755C0">
        <w:tc>
          <w:tcPr>
            <w:tcW w:w="5000" w:type="pct"/>
          </w:tcPr>
          <w:p w14:paraId="1D71026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myGov​</w:t>
            </w:r>
          </w:p>
        </w:tc>
      </w:tr>
      <w:tr w:rsidR="00EC20EA" w:rsidRPr="0005705A" w14:paraId="5E2E208A" w14:textId="77777777" w:rsidTr="001755C0">
        <w:tc>
          <w:tcPr>
            <w:tcW w:w="5000" w:type="pct"/>
          </w:tcPr>
          <w:p w14:paraId="2CE5BE3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NDIS app​</w:t>
            </w:r>
          </w:p>
        </w:tc>
      </w:tr>
      <w:tr w:rsidR="00EC20EA" w:rsidRPr="0005705A" w14:paraId="02057542" w14:textId="77777777" w:rsidTr="001755C0">
        <w:tc>
          <w:tcPr>
            <w:tcW w:w="5000" w:type="pct"/>
          </w:tcPr>
          <w:p w14:paraId="2AA3276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Official NDIS social media​</w:t>
            </w:r>
          </w:p>
        </w:tc>
      </w:tr>
      <w:tr w:rsidR="00EC20EA" w:rsidRPr="0005705A" w14:paraId="48CED247" w14:textId="77777777" w:rsidTr="001755C0">
        <w:tc>
          <w:tcPr>
            <w:tcW w:w="5000" w:type="pct"/>
          </w:tcPr>
          <w:p w14:paraId="267009D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Email​</w:t>
            </w:r>
          </w:p>
        </w:tc>
      </w:tr>
      <w:tr w:rsidR="00EC20EA" w:rsidRPr="0005705A" w14:paraId="268EFFE4" w14:textId="77777777" w:rsidTr="001755C0">
        <w:tc>
          <w:tcPr>
            <w:tcW w:w="5000" w:type="pct"/>
          </w:tcPr>
          <w:p w14:paraId="4165B6A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56FB93E3" w14:textId="77777777" w:rsidR="00DE56E4" w:rsidRPr="0005705A" w:rsidRDefault="00DE56E4" w:rsidP="00DE56E4">
      <w:pPr>
        <w:spacing w:after="200"/>
        <w:rPr>
          <w:rFonts w:eastAsia="MS Mincho"/>
        </w:rPr>
      </w:pPr>
    </w:p>
    <w:p w14:paraId="232C3E01" w14:textId="77777777" w:rsidR="00DE56E4" w:rsidRPr="0005705A" w:rsidRDefault="00DE56E4" w:rsidP="00F76AD0">
      <w:pPr>
        <w:pStyle w:val="Heading4"/>
        <w:rPr>
          <w:b/>
          <w:color w:val="auto"/>
          <w:sz w:val="22"/>
          <w:szCs w:val="22"/>
          <w:u w:val="single"/>
        </w:rPr>
      </w:pPr>
      <w:r w:rsidRPr="0005705A">
        <w:rPr>
          <w:b/>
          <w:color w:val="auto"/>
          <w:sz w:val="22"/>
          <w:szCs w:val="22"/>
          <w:u w:val="single"/>
        </w:rPr>
        <w:lastRenderedPageBreak/>
        <w:t>Pharmaceutical Benefits Scheme (PBS)</w:t>
      </w:r>
    </w:p>
    <w:p w14:paraId="73536468" w14:textId="2EB9B262" w:rsidR="00DE56E4" w:rsidRPr="0005705A" w:rsidRDefault="00DE56E4" w:rsidP="00DE56E4">
      <w:pPr>
        <w:tabs>
          <w:tab w:val="left" w:pos="4111"/>
          <w:tab w:val="center" w:pos="5529"/>
          <w:tab w:val="center" w:pos="7088"/>
          <w:tab w:val="center" w:pos="8505"/>
        </w:tabs>
        <w:spacing w:line="240" w:lineRule="auto"/>
        <w:rPr>
          <w:rFonts w:eastAsia="SimSun"/>
          <w:lang w:eastAsia="zh-CN"/>
        </w:rPr>
      </w:pPr>
      <w:r w:rsidRPr="0005705A">
        <w:rPr>
          <w:rFonts w:eastAsia="SimSun"/>
          <w:b/>
          <w:bCs/>
          <w:lang w:eastAsia="zh-CN"/>
        </w:rPr>
        <w:t>Earlier you told us about events that occurred in your life in the last 12 months. They are listed below. Please select from the list the event which best describes your reason to access [Service]?</w:t>
      </w:r>
      <w:r w:rsidRPr="0005705A">
        <w:rPr>
          <w:rFonts w:eastAsia="SimSun"/>
          <w:lang w:eastAsia="zh-CN"/>
        </w:rPr>
        <w:t xml:space="preserve"> </w:t>
      </w:r>
      <w:r w:rsidR="00510E33" w:rsidRPr="0005705A">
        <w:rPr>
          <w:rFonts w:eastAsia="MS Mincho"/>
          <w:i/>
        </w:rPr>
        <w:t>(Display life events selected from Section D)</w:t>
      </w:r>
    </w:p>
    <w:p w14:paraId="613FE4E3" w14:textId="77777777" w:rsidR="00DE56E4" w:rsidRPr="0005705A" w:rsidRDefault="00DE56E4" w:rsidP="00DE56E4">
      <w:pPr>
        <w:spacing w:after="200"/>
        <w:rPr>
          <w:rFonts w:eastAsia="MS Mincho"/>
          <w:b/>
          <w:bCs/>
        </w:rPr>
      </w:pPr>
    </w:p>
    <w:p w14:paraId="6B3CC316" w14:textId="21347AEB" w:rsidR="00DE56E4" w:rsidRPr="0005705A" w:rsidRDefault="00DE56E4" w:rsidP="00CB0AC5">
      <w:pPr>
        <w:pStyle w:val="ListParagraph"/>
        <w:numPr>
          <w:ilvl w:val="0"/>
          <w:numId w:val="13"/>
        </w:numPr>
        <w:spacing w:after="200"/>
        <w:rPr>
          <w:rFonts w:eastAsia="MS Mincho"/>
          <w:b/>
        </w:rPr>
      </w:pPr>
      <w:r w:rsidRPr="0005705A">
        <w:rPr>
          <w:rFonts w:eastAsia="MS Mincho"/>
          <w:b/>
        </w:rPr>
        <w:t>What did you do in relation to this service? Ple</w:t>
      </w:r>
      <w:r w:rsidR="005807D8" w:rsidRPr="0005705A">
        <w:rPr>
          <w:rFonts w:eastAsia="MS Mincho"/>
          <w:b/>
        </w:rPr>
        <w:t xml:space="preserve">ase select all that apply.​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Received PBS subsidised medication&#10;Applied for a PBS Safety Net card&#10;Communicated with someone for advice/information about the PBS from Services Australia or Department of Health and Aged Care (e.g. eligibility for PBS medicines)&#10;Accessed publicly available information about the PBS from Services Australia or Department of Health and Aged Care (e.g. How to get PBS medicines or getting your PBS medicine if you can’t get a prescription)&#10;Submitted a patient claim for refund&#10;Other___ (please specify)&#10;"/>
      </w:tblPr>
      <w:tblGrid>
        <w:gridCol w:w="9360"/>
      </w:tblGrid>
      <w:tr w:rsidR="00EC20EA" w:rsidRPr="0005705A" w14:paraId="5ABF9449" w14:textId="77777777" w:rsidTr="005807D8">
        <w:tc>
          <w:tcPr>
            <w:tcW w:w="5000" w:type="pct"/>
          </w:tcPr>
          <w:p w14:paraId="15150F0B"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Received PBS subsidised medication</w:t>
            </w:r>
          </w:p>
        </w:tc>
      </w:tr>
      <w:tr w:rsidR="00EC20EA" w:rsidRPr="0005705A" w14:paraId="7F8FA333" w14:textId="77777777" w:rsidTr="005807D8">
        <w:tc>
          <w:tcPr>
            <w:tcW w:w="5000" w:type="pct"/>
          </w:tcPr>
          <w:p w14:paraId="02A888D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Applied for a PBS Safety Net card</w:t>
            </w:r>
          </w:p>
        </w:tc>
      </w:tr>
      <w:tr w:rsidR="00EC20EA" w:rsidRPr="0005705A" w14:paraId="0B5FD568" w14:textId="77777777" w:rsidTr="005807D8">
        <w:tc>
          <w:tcPr>
            <w:tcW w:w="5000" w:type="pct"/>
          </w:tcPr>
          <w:p w14:paraId="4474CB6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Communicated with someone for advice/information about the PBS from Services Australia or Department of Health and Aged Care​ (e.g. eligibility for PBS medicines)</w:t>
            </w:r>
          </w:p>
        </w:tc>
      </w:tr>
      <w:tr w:rsidR="00EC20EA" w:rsidRPr="0005705A" w14:paraId="428E930A" w14:textId="77777777" w:rsidTr="005807D8">
        <w:tc>
          <w:tcPr>
            <w:tcW w:w="5000" w:type="pct"/>
          </w:tcPr>
          <w:p w14:paraId="768ABBF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about the PBS from Services Australia or Department of Health and Aged Care​ (e.g. How to get PBS medicines or getting your PBS medicine if you can’t get a prescription)</w:t>
            </w:r>
          </w:p>
        </w:tc>
      </w:tr>
      <w:tr w:rsidR="00EC20EA" w:rsidRPr="0005705A" w14:paraId="307E5A82" w14:textId="77777777" w:rsidTr="005807D8">
        <w:tc>
          <w:tcPr>
            <w:tcW w:w="5000" w:type="pct"/>
          </w:tcPr>
          <w:p w14:paraId="72ABCE7B"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Submitted a patient claim for refund</w:t>
            </w:r>
          </w:p>
        </w:tc>
      </w:tr>
      <w:tr w:rsidR="00EC20EA" w:rsidRPr="0005705A" w14:paraId="18F330CF" w14:textId="77777777" w:rsidTr="005807D8">
        <w:tc>
          <w:tcPr>
            <w:tcW w:w="5000" w:type="pct"/>
          </w:tcPr>
          <w:p w14:paraId="7A62FBC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44A4382F" w14:textId="77777777" w:rsidR="00DE56E4" w:rsidRPr="0005705A" w:rsidRDefault="00DE56E4" w:rsidP="00DE56E4">
      <w:pPr>
        <w:spacing w:after="200"/>
        <w:rPr>
          <w:rFonts w:eastAsia="MS Mincho"/>
        </w:rPr>
      </w:pPr>
    </w:p>
    <w:p w14:paraId="6B0C4BBF" w14:textId="2F514BBB" w:rsidR="00DE56E4" w:rsidRPr="0005705A" w:rsidRDefault="00DE56E4" w:rsidP="00CB0AC5">
      <w:pPr>
        <w:pStyle w:val="ListParagraph"/>
        <w:numPr>
          <w:ilvl w:val="0"/>
          <w:numId w:val="13"/>
        </w:numPr>
        <w:spacing w:after="200"/>
        <w:rPr>
          <w:rFonts w:eastAsia="MS Mincho"/>
          <w:b/>
        </w:rPr>
      </w:pPr>
      <w:r w:rsidRPr="0005705A">
        <w:rPr>
          <w:rFonts w:eastAsia="MS Mincho"/>
          <w:b/>
        </w:rPr>
        <w:t xml:space="preserve">How did you interact with this service? ​ </w:t>
      </w:r>
      <w:r w:rsidR="0036250D" w:rsidRPr="0005705A">
        <w:rPr>
          <w:rFonts w:eastAsia="MS Mincho"/>
          <w:b/>
        </w:rPr>
        <w:t>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hone Call&#10;Healthcare provider or pharmacy&#10;Face-to-face (e.g. service centre)&#10;PBS website&#10;Email&#10;Other___ (please specify)&#10;"/>
      </w:tblPr>
      <w:tblGrid>
        <w:gridCol w:w="9360"/>
      </w:tblGrid>
      <w:tr w:rsidR="00EC20EA" w:rsidRPr="0005705A" w14:paraId="36E54452" w14:textId="77777777" w:rsidTr="0036250D">
        <w:tc>
          <w:tcPr>
            <w:tcW w:w="5000" w:type="pct"/>
          </w:tcPr>
          <w:p w14:paraId="51C2D513"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Phone Call​</w:t>
            </w:r>
          </w:p>
        </w:tc>
      </w:tr>
      <w:tr w:rsidR="00EC20EA" w:rsidRPr="0005705A" w14:paraId="6121B9AE" w14:textId="77777777" w:rsidTr="0036250D">
        <w:tc>
          <w:tcPr>
            <w:tcW w:w="5000" w:type="pct"/>
          </w:tcPr>
          <w:p w14:paraId="147AC2C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Healthcare provider or pharmacy</w:t>
            </w:r>
          </w:p>
        </w:tc>
      </w:tr>
      <w:tr w:rsidR="00EC20EA" w:rsidRPr="0005705A" w14:paraId="5AD12910" w14:textId="77777777" w:rsidTr="0036250D">
        <w:tc>
          <w:tcPr>
            <w:tcW w:w="5000" w:type="pct"/>
          </w:tcPr>
          <w:p w14:paraId="65DD216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Face-to-face (e.g. service centre)​</w:t>
            </w:r>
          </w:p>
        </w:tc>
      </w:tr>
      <w:tr w:rsidR="00EC20EA" w:rsidRPr="0005705A" w14:paraId="7653ACE1" w14:textId="77777777" w:rsidTr="0036250D">
        <w:tc>
          <w:tcPr>
            <w:tcW w:w="5000" w:type="pct"/>
          </w:tcPr>
          <w:p w14:paraId="25213C0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PBS website​</w:t>
            </w:r>
          </w:p>
        </w:tc>
      </w:tr>
      <w:tr w:rsidR="00EC20EA" w:rsidRPr="0005705A" w14:paraId="2119126D" w14:textId="77777777" w:rsidTr="0036250D">
        <w:tc>
          <w:tcPr>
            <w:tcW w:w="5000" w:type="pct"/>
          </w:tcPr>
          <w:p w14:paraId="031C2A2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Email​</w:t>
            </w:r>
          </w:p>
        </w:tc>
      </w:tr>
      <w:tr w:rsidR="00EC20EA" w:rsidRPr="0005705A" w14:paraId="2587C6CF" w14:textId="77777777" w:rsidTr="0036250D">
        <w:tc>
          <w:tcPr>
            <w:tcW w:w="5000" w:type="pct"/>
          </w:tcPr>
          <w:p w14:paraId="59E493B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0B3E967F" w14:textId="77777777" w:rsidR="00DE56E4" w:rsidRPr="0005705A" w:rsidRDefault="00DE56E4" w:rsidP="00F76AD0">
      <w:pPr>
        <w:pStyle w:val="Heading4"/>
        <w:rPr>
          <w:b/>
          <w:color w:val="auto"/>
          <w:sz w:val="22"/>
          <w:szCs w:val="22"/>
          <w:u w:val="single"/>
        </w:rPr>
      </w:pPr>
      <w:r w:rsidRPr="0005705A">
        <w:rPr>
          <w:b/>
          <w:color w:val="auto"/>
          <w:sz w:val="22"/>
          <w:szCs w:val="22"/>
          <w:u w:val="single"/>
        </w:rPr>
        <w:t>Parks Australia</w:t>
      </w:r>
    </w:p>
    <w:p w14:paraId="7B202F45" w14:textId="32B5FD1A" w:rsidR="00DE56E4" w:rsidRPr="0005705A" w:rsidRDefault="00DE56E4" w:rsidP="00DE56E4">
      <w:pPr>
        <w:tabs>
          <w:tab w:val="left" w:pos="4111"/>
          <w:tab w:val="center" w:pos="5529"/>
          <w:tab w:val="center" w:pos="7088"/>
          <w:tab w:val="center" w:pos="8505"/>
        </w:tabs>
        <w:spacing w:line="240" w:lineRule="auto"/>
        <w:rPr>
          <w:rFonts w:eastAsia="SimSun"/>
          <w:lang w:eastAsia="zh-CN"/>
        </w:rPr>
      </w:pPr>
      <w:r w:rsidRPr="0005705A">
        <w:rPr>
          <w:rFonts w:eastAsia="SimSun"/>
          <w:b/>
          <w:bCs/>
          <w:lang w:eastAsia="zh-CN"/>
        </w:rPr>
        <w:t>Earlier you told us about events that occurred in your life in the last 12 months. They are listed below. Please select from the list the event which best describes your reason to access [Service]?</w:t>
      </w:r>
      <w:r w:rsidRPr="0005705A">
        <w:rPr>
          <w:rFonts w:eastAsia="SimSun"/>
          <w:lang w:eastAsia="zh-CN"/>
        </w:rPr>
        <w:t xml:space="preserve"> </w:t>
      </w:r>
      <w:r w:rsidR="00510E33" w:rsidRPr="0005705A">
        <w:rPr>
          <w:rFonts w:eastAsia="MS Mincho"/>
          <w:i/>
        </w:rPr>
        <w:t>(Display life events selected from Section D)</w:t>
      </w:r>
    </w:p>
    <w:p w14:paraId="1CC25F8E" w14:textId="77777777" w:rsidR="00DE56E4" w:rsidRPr="0005705A" w:rsidRDefault="00DE56E4" w:rsidP="00DE56E4">
      <w:pPr>
        <w:spacing w:after="200"/>
        <w:rPr>
          <w:rFonts w:eastAsia="MS Mincho"/>
          <w:b/>
        </w:rPr>
      </w:pPr>
    </w:p>
    <w:p w14:paraId="67D89D3B" w14:textId="1C00D316" w:rsidR="00DE56E4" w:rsidRPr="0005705A" w:rsidRDefault="00DE56E4" w:rsidP="00CB0AC5">
      <w:pPr>
        <w:pStyle w:val="ListParagraph"/>
        <w:numPr>
          <w:ilvl w:val="0"/>
          <w:numId w:val="13"/>
        </w:numPr>
        <w:spacing w:after="200"/>
        <w:rPr>
          <w:rFonts w:eastAsia="MS Mincho"/>
          <w:b/>
          <w:color w:val="1F497D"/>
        </w:rPr>
      </w:pPr>
      <w:r w:rsidRPr="0005705A">
        <w:rPr>
          <w:rFonts w:eastAsia="MS Mincho"/>
          <w:b/>
        </w:rPr>
        <w:t>Which Parks did this relate to? </w:t>
      </w:r>
      <w:r w:rsidR="0026203D" w:rsidRPr="0005705A">
        <w:rPr>
          <w:rFonts w:eastAsia="MS Mincho"/>
          <w:b/>
        </w:rPr>
        <w:t>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anberra’s Australian National Botanic Gardens&#10;Booderee National Park&#10;Christmas Island National Park&#10;Kakadu National Park&#10;Norfolk Island National Park&#10;Uluru-Kata Tjuta National Park&#10;None of the above&#10;"/>
      </w:tblPr>
      <w:tblGrid>
        <w:gridCol w:w="9360"/>
      </w:tblGrid>
      <w:tr w:rsidR="00EC20EA" w:rsidRPr="0005705A" w14:paraId="03168658" w14:textId="77777777" w:rsidTr="0026203D">
        <w:tc>
          <w:tcPr>
            <w:tcW w:w="5000" w:type="pct"/>
          </w:tcPr>
          <w:p w14:paraId="7C14C7AE"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Canberra’s Australian National Botanic Gardens​</w:t>
            </w:r>
          </w:p>
        </w:tc>
      </w:tr>
      <w:tr w:rsidR="00EC20EA" w:rsidRPr="0005705A" w14:paraId="79B8FF44" w14:textId="77777777" w:rsidTr="0026203D">
        <w:tc>
          <w:tcPr>
            <w:tcW w:w="5000" w:type="pct"/>
          </w:tcPr>
          <w:p w14:paraId="122C8323"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Booderee National Park​</w:t>
            </w:r>
          </w:p>
        </w:tc>
      </w:tr>
      <w:tr w:rsidR="00EC20EA" w:rsidRPr="0005705A" w14:paraId="292296AA" w14:textId="77777777" w:rsidTr="0026203D">
        <w:tc>
          <w:tcPr>
            <w:tcW w:w="5000" w:type="pct"/>
          </w:tcPr>
          <w:p w14:paraId="4925C46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Christmas Island National Park​</w:t>
            </w:r>
          </w:p>
        </w:tc>
      </w:tr>
      <w:tr w:rsidR="00EC20EA" w:rsidRPr="0005705A" w14:paraId="41FF6927" w14:textId="77777777" w:rsidTr="0026203D">
        <w:tc>
          <w:tcPr>
            <w:tcW w:w="5000" w:type="pct"/>
          </w:tcPr>
          <w:p w14:paraId="2EFAC52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Kakadu National Park​</w:t>
            </w:r>
          </w:p>
        </w:tc>
      </w:tr>
      <w:tr w:rsidR="00EC20EA" w:rsidRPr="0005705A" w14:paraId="6A2AF941" w14:textId="77777777" w:rsidTr="0026203D">
        <w:tc>
          <w:tcPr>
            <w:tcW w:w="5000" w:type="pct"/>
          </w:tcPr>
          <w:p w14:paraId="7E71D9E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Norfolk Island National Park​</w:t>
            </w:r>
          </w:p>
        </w:tc>
      </w:tr>
      <w:tr w:rsidR="00EC20EA" w:rsidRPr="0005705A" w14:paraId="2528654E" w14:textId="77777777" w:rsidTr="0026203D">
        <w:tc>
          <w:tcPr>
            <w:tcW w:w="5000" w:type="pct"/>
          </w:tcPr>
          <w:p w14:paraId="0DA9167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Uluru-Kata Tjuta National Park​</w:t>
            </w:r>
          </w:p>
        </w:tc>
      </w:tr>
      <w:tr w:rsidR="00EC20EA" w:rsidRPr="0005705A" w14:paraId="7860B1DB" w14:textId="77777777" w:rsidTr="0026203D">
        <w:tc>
          <w:tcPr>
            <w:tcW w:w="5000" w:type="pct"/>
          </w:tcPr>
          <w:p w14:paraId="19C3150A"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None of the above</w:t>
            </w:r>
          </w:p>
        </w:tc>
      </w:tr>
    </w:tbl>
    <w:p w14:paraId="30941446" w14:textId="77777777" w:rsidR="00DE56E4" w:rsidRPr="0005705A" w:rsidRDefault="00DE56E4" w:rsidP="00DE56E4">
      <w:pPr>
        <w:spacing w:after="200"/>
        <w:rPr>
          <w:rFonts w:eastAsia="MS Mincho"/>
          <w:b/>
          <w:color w:val="1F497D"/>
        </w:rPr>
      </w:pPr>
    </w:p>
    <w:p w14:paraId="3BDA82B1" w14:textId="5BB99ABE" w:rsidR="00DE56E4" w:rsidRPr="0005705A" w:rsidRDefault="00DE56E4" w:rsidP="00CB0AC5">
      <w:pPr>
        <w:pStyle w:val="ListParagraph"/>
        <w:numPr>
          <w:ilvl w:val="0"/>
          <w:numId w:val="13"/>
        </w:numPr>
        <w:spacing w:after="200"/>
        <w:rPr>
          <w:rFonts w:eastAsia="MS Mincho"/>
          <w:b/>
        </w:rPr>
      </w:pPr>
      <w:r w:rsidRPr="0005705A">
        <w:rPr>
          <w:rFonts w:eastAsia="MS Mincho"/>
          <w:b/>
        </w:rPr>
        <w:t xml:space="preserve">What did you do? </w:t>
      </w:r>
      <w:r w:rsidR="0026203D" w:rsidRPr="0005705A">
        <w:rPr>
          <w:rFonts w:eastAsia="MS Mincho"/>
          <w:b/>
        </w:rPr>
        <w:t>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 was a visitor&#10;Communicated with someone from Parks Australia for advice/information about National Parks, Australian Marine Parks or the Botanic Gardens &#10;Accessed publicly available information from Parks Australia about National Parks, Australian Marine Parks or the Botanic Gardens (travel information, learning resources, latest news and alerts)&#10;Purchased a park pass for Booderee, Kakadu or Uluru-Kata Tjuta&#10;Booked a campsite for Booderee or Kakadu&#10;Applied for a permit to bushwalk or for restricted site access for Kakadu&#10;Other (Please specify ________)&#10;"/>
      </w:tblPr>
      <w:tblGrid>
        <w:gridCol w:w="9360"/>
      </w:tblGrid>
      <w:tr w:rsidR="00EC20EA" w:rsidRPr="0005705A" w14:paraId="46D86971" w14:textId="77777777" w:rsidTr="0026203D">
        <w:tc>
          <w:tcPr>
            <w:tcW w:w="5000" w:type="pct"/>
          </w:tcPr>
          <w:p w14:paraId="48D4A22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I was a visitor​</w:t>
            </w:r>
          </w:p>
        </w:tc>
      </w:tr>
      <w:tr w:rsidR="00EC20EA" w:rsidRPr="0005705A" w14:paraId="16970F7A" w14:textId="77777777" w:rsidTr="0026203D">
        <w:tc>
          <w:tcPr>
            <w:tcW w:w="5000" w:type="pct"/>
          </w:tcPr>
          <w:p w14:paraId="7751E3F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Communicated with someone from Parks Australia for advice/information about National Parks, Australian Marine Parks or the Botanic Gardens​ ​</w:t>
            </w:r>
          </w:p>
        </w:tc>
      </w:tr>
      <w:tr w:rsidR="00EC20EA" w:rsidRPr="0005705A" w14:paraId="45BEC1D7" w14:textId="77777777" w:rsidTr="0026203D">
        <w:tc>
          <w:tcPr>
            <w:tcW w:w="5000" w:type="pct"/>
          </w:tcPr>
          <w:p w14:paraId="3C39660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lastRenderedPageBreak/>
              <w:t>Accessed publicly available information from Parks Australia about National Parks, Australian Marine Parks or the Botanic Gardens (travel information, learning resources, latest news and alerts)</w:t>
            </w:r>
          </w:p>
        </w:tc>
      </w:tr>
      <w:tr w:rsidR="00EC20EA" w:rsidRPr="0005705A" w14:paraId="51889006" w14:textId="77777777" w:rsidTr="0026203D">
        <w:tc>
          <w:tcPr>
            <w:tcW w:w="5000" w:type="pct"/>
          </w:tcPr>
          <w:p w14:paraId="421F1DD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Purchased a park pass for Booderee, Kakadu or Uluru-Kata Tjuta</w:t>
            </w:r>
          </w:p>
        </w:tc>
      </w:tr>
      <w:tr w:rsidR="00EC20EA" w:rsidRPr="0005705A" w14:paraId="503D43D5" w14:textId="77777777" w:rsidTr="0026203D">
        <w:tc>
          <w:tcPr>
            <w:tcW w:w="5000" w:type="pct"/>
          </w:tcPr>
          <w:p w14:paraId="7F0A115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Booked a campsite for Booderee or Kakadu</w:t>
            </w:r>
          </w:p>
        </w:tc>
      </w:tr>
      <w:tr w:rsidR="00EC20EA" w:rsidRPr="0005705A" w14:paraId="1D0729F4" w14:textId="77777777" w:rsidTr="0026203D">
        <w:tc>
          <w:tcPr>
            <w:tcW w:w="5000" w:type="pct"/>
          </w:tcPr>
          <w:p w14:paraId="5960175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Applied for a permit to bushwalk or for restricted site access for Kakadu</w:t>
            </w:r>
          </w:p>
        </w:tc>
      </w:tr>
      <w:tr w:rsidR="00EC20EA" w:rsidRPr="0005705A" w14:paraId="342837EE" w14:textId="77777777" w:rsidTr="0026203D">
        <w:trPr>
          <w:trHeight w:val="331"/>
        </w:trPr>
        <w:tc>
          <w:tcPr>
            <w:tcW w:w="5000" w:type="pct"/>
          </w:tcPr>
          <w:p w14:paraId="36E12B8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 (Please specify ________)​</w:t>
            </w:r>
          </w:p>
        </w:tc>
      </w:tr>
    </w:tbl>
    <w:p w14:paraId="05F67FC1" w14:textId="77777777" w:rsidR="00DE56E4" w:rsidRPr="0005705A" w:rsidRDefault="00DE56E4" w:rsidP="00DE56E4">
      <w:pPr>
        <w:spacing w:after="200"/>
        <w:rPr>
          <w:rFonts w:eastAsia="MS Mincho"/>
        </w:rPr>
      </w:pPr>
    </w:p>
    <w:p w14:paraId="5C8FBDDE" w14:textId="78693C54" w:rsidR="00DE56E4" w:rsidRPr="0005705A" w:rsidRDefault="00DE56E4" w:rsidP="00CB0AC5">
      <w:pPr>
        <w:pStyle w:val="ListParagraph"/>
        <w:numPr>
          <w:ilvl w:val="0"/>
          <w:numId w:val="13"/>
        </w:numPr>
        <w:spacing w:after="200"/>
        <w:rPr>
          <w:rFonts w:eastAsia="MS Mincho"/>
          <w:b/>
          <w:color w:val="1F497D"/>
        </w:rPr>
      </w:pPr>
      <w:r w:rsidRPr="0005705A">
        <w:rPr>
          <w:rFonts w:eastAsia="MS Mincho"/>
          <w:b/>
        </w:rPr>
        <w:t>How did you interact with this service? </w:t>
      </w:r>
      <w:r w:rsidR="00A50648" w:rsidRPr="0005705A">
        <w:rPr>
          <w:rFonts w:eastAsia="MS Mincho"/>
          <w:b/>
        </w:rPr>
        <w:t>Please select all that apply.​</w:t>
      </w:r>
    </w:p>
    <w:p w14:paraId="1173D4AE" w14:textId="28897E79" w:rsidR="00DE56E4" w:rsidRPr="0005705A" w:rsidRDefault="00A50648" w:rsidP="15D1A8AE">
      <w:pPr>
        <w:spacing w:after="200"/>
        <w:rPr>
          <w:rFonts w:eastAsia="SimSun"/>
          <w:b/>
          <w:bCs/>
          <w:color w:val="D60093"/>
          <w:lang w:val="en-US" w:eastAsia="zh-CN"/>
        </w:rPr>
      </w:pPr>
      <w:r w:rsidRPr="0005705A">
        <w:rPr>
          <w:rFonts w:eastAsia="MS Mincho"/>
          <w:i/>
          <w:iCs/>
          <w:lang w:val="en-US"/>
        </w:rPr>
        <w:t>(Displays for respondents who selected “I was a visitor” and one other option, or something other than “I was a visitor”)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hone call&#10;Face-to-face&#10;Parks Australia website&#10;Official Parks Australia social media&#10;Email&#10;Letter (Post)&#10;Other___ (please specify)&#10;"/>
      </w:tblPr>
      <w:tblGrid>
        <w:gridCol w:w="9360"/>
      </w:tblGrid>
      <w:tr w:rsidR="00EC20EA" w:rsidRPr="0005705A" w14:paraId="2DC7ECBB" w14:textId="77777777" w:rsidTr="00A50648">
        <w:tc>
          <w:tcPr>
            <w:tcW w:w="5000" w:type="pct"/>
          </w:tcPr>
          <w:p w14:paraId="23B2C153"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Phone call​</w:t>
            </w:r>
          </w:p>
        </w:tc>
      </w:tr>
      <w:tr w:rsidR="00EC20EA" w:rsidRPr="0005705A" w14:paraId="506C2EA3" w14:textId="77777777" w:rsidTr="00A50648">
        <w:tc>
          <w:tcPr>
            <w:tcW w:w="5000" w:type="pct"/>
          </w:tcPr>
          <w:p w14:paraId="69D187B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Face-to-face​</w:t>
            </w:r>
          </w:p>
        </w:tc>
      </w:tr>
      <w:tr w:rsidR="00EC20EA" w:rsidRPr="0005705A" w14:paraId="1E548863" w14:textId="77777777" w:rsidTr="00A50648">
        <w:tc>
          <w:tcPr>
            <w:tcW w:w="5000" w:type="pct"/>
          </w:tcPr>
          <w:p w14:paraId="6146002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Parks Australia website​</w:t>
            </w:r>
          </w:p>
        </w:tc>
      </w:tr>
      <w:tr w:rsidR="00EC20EA" w:rsidRPr="0005705A" w14:paraId="76E23A20" w14:textId="77777777" w:rsidTr="00A50648">
        <w:tc>
          <w:tcPr>
            <w:tcW w:w="5000" w:type="pct"/>
          </w:tcPr>
          <w:p w14:paraId="2C00F53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Official Parks Australia social media</w:t>
            </w:r>
          </w:p>
        </w:tc>
      </w:tr>
      <w:tr w:rsidR="00EC20EA" w:rsidRPr="0005705A" w14:paraId="3B5747AF" w14:textId="77777777" w:rsidTr="00A50648">
        <w:tc>
          <w:tcPr>
            <w:tcW w:w="5000" w:type="pct"/>
          </w:tcPr>
          <w:p w14:paraId="5FDCE4F2"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Email​</w:t>
            </w:r>
          </w:p>
        </w:tc>
      </w:tr>
      <w:tr w:rsidR="00EC20EA" w:rsidRPr="0005705A" w14:paraId="5509851F" w14:textId="77777777" w:rsidTr="00A50648">
        <w:tc>
          <w:tcPr>
            <w:tcW w:w="5000" w:type="pct"/>
          </w:tcPr>
          <w:p w14:paraId="1E65C7CA"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Letter (Post)​</w:t>
            </w:r>
          </w:p>
        </w:tc>
      </w:tr>
      <w:tr w:rsidR="00EC20EA" w:rsidRPr="0005705A" w14:paraId="7E69C764" w14:textId="77777777" w:rsidTr="00A50648">
        <w:tc>
          <w:tcPr>
            <w:tcW w:w="5000" w:type="pct"/>
          </w:tcPr>
          <w:p w14:paraId="6944C66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3B1331F4" w14:textId="77777777" w:rsidR="00DE56E4" w:rsidRPr="0005705A" w:rsidRDefault="00DE56E4" w:rsidP="00DE56E4">
      <w:pPr>
        <w:spacing w:after="200"/>
        <w:rPr>
          <w:rFonts w:eastAsia="MS Mincho"/>
          <w:b/>
          <w:color w:val="1F497D"/>
        </w:rPr>
      </w:pPr>
    </w:p>
    <w:p w14:paraId="6B0ADE03" w14:textId="77777777" w:rsidR="00DE56E4" w:rsidRPr="0005705A" w:rsidRDefault="00DE56E4" w:rsidP="00E73A6D">
      <w:pPr>
        <w:pStyle w:val="Heading4"/>
        <w:rPr>
          <w:b/>
          <w:color w:val="auto"/>
          <w:sz w:val="22"/>
          <w:szCs w:val="22"/>
          <w:u w:val="single"/>
        </w:rPr>
      </w:pPr>
      <w:r w:rsidRPr="0005705A">
        <w:rPr>
          <w:b/>
          <w:color w:val="auto"/>
          <w:sz w:val="22"/>
          <w:szCs w:val="22"/>
          <w:u w:val="single"/>
        </w:rPr>
        <w:t>Centrelink – Services Australia</w:t>
      </w:r>
    </w:p>
    <w:p w14:paraId="1AF410C1" w14:textId="71727615" w:rsidR="00DE56E4" w:rsidRPr="0005705A" w:rsidRDefault="00DE56E4" w:rsidP="00DE56E4">
      <w:pPr>
        <w:tabs>
          <w:tab w:val="left" w:pos="4111"/>
          <w:tab w:val="center" w:pos="5529"/>
          <w:tab w:val="center" w:pos="7088"/>
          <w:tab w:val="center" w:pos="8505"/>
        </w:tabs>
        <w:spacing w:line="240" w:lineRule="auto"/>
        <w:rPr>
          <w:rFonts w:eastAsia="SimSun"/>
          <w:lang w:eastAsia="zh-CN"/>
        </w:rPr>
      </w:pPr>
      <w:r w:rsidRPr="0005705A">
        <w:rPr>
          <w:rFonts w:eastAsia="SimSun"/>
          <w:b/>
          <w:bCs/>
          <w:lang w:eastAsia="zh-CN"/>
        </w:rPr>
        <w:t>Earlier you told us about events that occurred in your life in the last 12 months. They are listed below. Please select from the list the event which best describes your reason to access [Service]?</w:t>
      </w:r>
      <w:r w:rsidRPr="0005705A">
        <w:rPr>
          <w:rFonts w:eastAsia="SimSun"/>
          <w:lang w:eastAsia="zh-CN"/>
        </w:rPr>
        <w:t xml:space="preserve"> </w:t>
      </w:r>
      <w:r w:rsidR="00510E33" w:rsidRPr="0005705A">
        <w:rPr>
          <w:rFonts w:eastAsia="MS Mincho"/>
          <w:i/>
        </w:rPr>
        <w:t>(Display life events selected from Section D)</w:t>
      </w:r>
    </w:p>
    <w:p w14:paraId="203372BD" w14:textId="77777777" w:rsidR="00DE56E4" w:rsidRPr="0005705A" w:rsidRDefault="00DE56E4" w:rsidP="00DE56E4">
      <w:pPr>
        <w:spacing w:after="200"/>
        <w:rPr>
          <w:rFonts w:eastAsia="MS Mincho"/>
          <w:b/>
          <w:bCs/>
        </w:rPr>
      </w:pPr>
    </w:p>
    <w:p w14:paraId="70C58018" w14:textId="11EE4ADE" w:rsidR="00DE56E4" w:rsidRPr="0005705A" w:rsidRDefault="00DE56E4" w:rsidP="00CB0AC5">
      <w:pPr>
        <w:pStyle w:val="ListParagraph"/>
        <w:numPr>
          <w:ilvl w:val="0"/>
          <w:numId w:val="13"/>
        </w:numPr>
        <w:spacing w:after="200"/>
        <w:rPr>
          <w:rFonts w:eastAsia="MS Mincho"/>
          <w:b/>
        </w:rPr>
      </w:pPr>
      <w:r w:rsidRPr="0005705A">
        <w:rPr>
          <w:rFonts w:eastAsia="MS Mincho"/>
          <w:b/>
        </w:rPr>
        <w:t>What did you do in relation to this service? Pleas</w:t>
      </w:r>
      <w:r w:rsidR="00DB0A4C" w:rsidRPr="0005705A">
        <w:rPr>
          <w:rFonts w:eastAsia="MS Mincho"/>
          <w:b/>
        </w:rPr>
        <w:t>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ade an application for a payment, subsidy or similar&#10;Received a payment, subsidy, concession card or similar&#10;Communicated with someone from Services Australia for advice/information &#10;Accessed publicly available information from Services Australia&#10;Linked Centrelink to myGov&#10;Managed Centrelink obligations (e.g. reported income, updated personal details, tracked claims, viewed payments, uploaded documents)Other___ (please specify)&#10;"/>
      </w:tblPr>
      <w:tblGrid>
        <w:gridCol w:w="9360"/>
      </w:tblGrid>
      <w:tr w:rsidR="00EC20EA" w:rsidRPr="0005705A" w14:paraId="18FE5F59" w14:textId="77777777" w:rsidTr="00DB0A4C">
        <w:tc>
          <w:tcPr>
            <w:tcW w:w="5000" w:type="pct"/>
          </w:tcPr>
          <w:p w14:paraId="63D004D7"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Made an application for a payment, subsidy or similar​</w:t>
            </w:r>
          </w:p>
        </w:tc>
      </w:tr>
      <w:tr w:rsidR="00EC20EA" w:rsidRPr="0005705A" w14:paraId="2F4B23EF" w14:textId="77777777" w:rsidTr="00DB0A4C">
        <w:tc>
          <w:tcPr>
            <w:tcW w:w="5000" w:type="pct"/>
          </w:tcPr>
          <w:p w14:paraId="719C8BC2"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Received a payment, subsidy, concession card or similar​</w:t>
            </w:r>
          </w:p>
        </w:tc>
      </w:tr>
      <w:tr w:rsidR="00EC20EA" w:rsidRPr="0005705A" w14:paraId="50CCAC07" w14:textId="77777777" w:rsidTr="00DB0A4C">
        <w:tc>
          <w:tcPr>
            <w:tcW w:w="5000" w:type="pct"/>
          </w:tcPr>
          <w:p w14:paraId="70AE50C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 xml:space="preserve">Communicated with someone from Services Australia for advice/information​ </w:t>
            </w:r>
          </w:p>
        </w:tc>
      </w:tr>
      <w:tr w:rsidR="00EC20EA" w:rsidRPr="0005705A" w14:paraId="2B7CB9A5" w14:textId="77777777" w:rsidTr="00DB0A4C">
        <w:tc>
          <w:tcPr>
            <w:tcW w:w="5000" w:type="pct"/>
          </w:tcPr>
          <w:p w14:paraId="56F0562B"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Services Australia</w:t>
            </w:r>
          </w:p>
        </w:tc>
      </w:tr>
      <w:tr w:rsidR="00EC20EA" w:rsidRPr="0005705A" w14:paraId="09A667FC" w14:textId="77777777" w:rsidTr="00DB0A4C">
        <w:tc>
          <w:tcPr>
            <w:tcW w:w="5000" w:type="pct"/>
          </w:tcPr>
          <w:p w14:paraId="6AEAA676"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Linked Centrelink to myGov​</w:t>
            </w:r>
          </w:p>
        </w:tc>
      </w:tr>
      <w:tr w:rsidR="00EC20EA" w:rsidRPr="0005705A" w14:paraId="7D270302" w14:textId="77777777" w:rsidTr="00DB0A4C">
        <w:tc>
          <w:tcPr>
            <w:tcW w:w="5000" w:type="pct"/>
          </w:tcPr>
          <w:p w14:paraId="4FEFEAA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Managed Centrelink obligations (e.g. reported income, updated personal details, tracked claims, viewed payments, uploaded documents)​</w:t>
            </w:r>
          </w:p>
        </w:tc>
      </w:tr>
      <w:tr w:rsidR="00EC20EA" w:rsidRPr="0005705A" w14:paraId="34738AAC" w14:textId="77777777" w:rsidTr="00DB0A4C">
        <w:tc>
          <w:tcPr>
            <w:tcW w:w="5000" w:type="pct"/>
          </w:tcPr>
          <w:p w14:paraId="5CAB5D0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4F9BB67C" w14:textId="77777777" w:rsidR="00DE56E4" w:rsidRPr="0005705A" w:rsidRDefault="00DE56E4" w:rsidP="00DE56E4">
      <w:pPr>
        <w:spacing w:after="200"/>
        <w:rPr>
          <w:rFonts w:eastAsia="MS Mincho"/>
        </w:rPr>
      </w:pPr>
    </w:p>
    <w:p w14:paraId="23B49042" w14:textId="61BFEFF4" w:rsidR="00DE56E4" w:rsidRPr="0005705A" w:rsidRDefault="00DE56E4" w:rsidP="00CB0AC5">
      <w:pPr>
        <w:pStyle w:val="ListParagraph"/>
        <w:numPr>
          <w:ilvl w:val="0"/>
          <w:numId w:val="13"/>
        </w:numPr>
        <w:spacing w:after="200"/>
        <w:rPr>
          <w:rFonts w:eastAsia="MS Mincho"/>
          <w:b/>
          <w:bCs/>
          <w:color w:val="1F497D"/>
          <w:lang w:val="en-US"/>
        </w:rPr>
      </w:pPr>
      <w:r w:rsidRPr="0005705A">
        <w:rPr>
          <w:rFonts w:eastAsia="MS Mincho"/>
          <w:b/>
          <w:bCs/>
          <w:lang w:val="en-US"/>
        </w:rPr>
        <w:t>How did you interact with this service?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hone call&#10;Face-to-face (e.g. service centre)&#10;Agent or advocate&#10;Services Australia website&#10;Services Australia online chat&#10;myGov&#10;Video call&#10;Services Australia apps (including the Express Plus Centrelink mobile app)&#10;Official Services Australia social media&#10;Email&#10;Letter (Post)&#10;SMS&#10;Other___ (please specify)&#10;"/>
      </w:tblPr>
      <w:tblGrid>
        <w:gridCol w:w="9360"/>
      </w:tblGrid>
      <w:tr w:rsidR="00EC20EA" w:rsidRPr="0005705A" w14:paraId="6E486D28" w14:textId="77777777" w:rsidTr="00DB0A4C">
        <w:tc>
          <w:tcPr>
            <w:tcW w:w="5000" w:type="pct"/>
          </w:tcPr>
          <w:p w14:paraId="610F0C5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Phone call​</w:t>
            </w:r>
          </w:p>
        </w:tc>
      </w:tr>
      <w:tr w:rsidR="00EC20EA" w:rsidRPr="0005705A" w14:paraId="13820171" w14:textId="77777777" w:rsidTr="00DB0A4C">
        <w:tc>
          <w:tcPr>
            <w:tcW w:w="5000" w:type="pct"/>
          </w:tcPr>
          <w:p w14:paraId="6B9084A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Face-to-face (e.g. service centre)​</w:t>
            </w:r>
          </w:p>
        </w:tc>
      </w:tr>
      <w:tr w:rsidR="00EC20EA" w:rsidRPr="0005705A" w14:paraId="64DE292F" w14:textId="77777777" w:rsidTr="00DB0A4C">
        <w:tc>
          <w:tcPr>
            <w:tcW w:w="5000" w:type="pct"/>
          </w:tcPr>
          <w:p w14:paraId="7D7E0E6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Agent or advocate​</w:t>
            </w:r>
          </w:p>
        </w:tc>
      </w:tr>
      <w:tr w:rsidR="00EC20EA" w:rsidRPr="0005705A" w14:paraId="5234FB92" w14:textId="77777777" w:rsidTr="00DB0A4C">
        <w:tc>
          <w:tcPr>
            <w:tcW w:w="5000" w:type="pct"/>
          </w:tcPr>
          <w:p w14:paraId="39DEE97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Services Australia website​</w:t>
            </w:r>
          </w:p>
        </w:tc>
      </w:tr>
      <w:tr w:rsidR="00EC20EA" w:rsidRPr="0005705A" w14:paraId="441CC240" w14:textId="77777777" w:rsidTr="00DB0A4C">
        <w:tc>
          <w:tcPr>
            <w:tcW w:w="5000" w:type="pct"/>
          </w:tcPr>
          <w:p w14:paraId="55A3E28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Services Australia online chat</w:t>
            </w:r>
          </w:p>
        </w:tc>
      </w:tr>
      <w:tr w:rsidR="00EC20EA" w:rsidRPr="0005705A" w14:paraId="66A51979" w14:textId="77777777" w:rsidTr="00DB0A4C">
        <w:tc>
          <w:tcPr>
            <w:tcW w:w="5000" w:type="pct"/>
          </w:tcPr>
          <w:p w14:paraId="1E54E12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myGov​</w:t>
            </w:r>
          </w:p>
        </w:tc>
      </w:tr>
      <w:tr w:rsidR="00EC20EA" w:rsidRPr="0005705A" w14:paraId="521FBABD" w14:textId="77777777" w:rsidTr="00DB0A4C">
        <w:tc>
          <w:tcPr>
            <w:tcW w:w="5000" w:type="pct"/>
          </w:tcPr>
          <w:p w14:paraId="66CF201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Video call</w:t>
            </w:r>
          </w:p>
        </w:tc>
      </w:tr>
      <w:tr w:rsidR="00EC20EA" w:rsidRPr="0005705A" w14:paraId="0389A2C8" w14:textId="77777777" w:rsidTr="00DB0A4C">
        <w:tc>
          <w:tcPr>
            <w:tcW w:w="5000" w:type="pct"/>
          </w:tcPr>
          <w:p w14:paraId="264BD8F3"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lastRenderedPageBreak/>
              <w:t>Services Australia apps (including the Express Plus Centrelink mobile app)</w:t>
            </w:r>
          </w:p>
        </w:tc>
      </w:tr>
      <w:tr w:rsidR="00EC20EA" w:rsidRPr="0005705A" w14:paraId="4163937A" w14:textId="77777777" w:rsidTr="00DB0A4C">
        <w:tc>
          <w:tcPr>
            <w:tcW w:w="5000" w:type="pct"/>
          </w:tcPr>
          <w:p w14:paraId="52368BA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Official Services Australia social media</w:t>
            </w:r>
          </w:p>
        </w:tc>
      </w:tr>
      <w:tr w:rsidR="00EC20EA" w:rsidRPr="0005705A" w14:paraId="3F02718F" w14:textId="77777777" w:rsidTr="00DB0A4C">
        <w:tc>
          <w:tcPr>
            <w:tcW w:w="5000" w:type="pct"/>
          </w:tcPr>
          <w:p w14:paraId="241D994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Email</w:t>
            </w:r>
          </w:p>
        </w:tc>
      </w:tr>
      <w:tr w:rsidR="00EC20EA" w:rsidRPr="0005705A" w14:paraId="6E2E3CD8" w14:textId="77777777" w:rsidTr="00DB0A4C">
        <w:tc>
          <w:tcPr>
            <w:tcW w:w="5000" w:type="pct"/>
          </w:tcPr>
          <w:p w14:paraId="5BCB4CF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Letter (Post)</w:t>
            </w:r>
          </w:p>
        </w:tc>
      </w:tr>
      <w:tr w:rsidR="00EC20EA" w:rsidRPr="0005705A" w14:paraId="2C9E9DD2" w14:textId="77777777" w:rsidTr="00DB0A4C">
        <w:tc>
          <w:tcPr>
            <w:tcW w:w="5000" w:type="pct"/>
          </w:tcPr>
          <w:p w14:paraId="7EE11E7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SMS</w:t>
            </w:r>
          </w:p>
        </w:tc>
      </w:tr>
      <w:tr w:rsidR="00EC20EA" w:rsidRPr="0005705A" w14:paraId="463E7CB1" w14:textId="77777777" w:rsidTr="00DB0A4C">
        <w:tc>
          <w:tcPr>
            <w:tcW w:w="5000" w:type="pct"/>
          </w:tcPr>
          <w:p w14:paraId="5C193FC7"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6642713C" w14:textId="77777777" w:rsidR="00DE56E4" w:rsidRPr="0005705A" w:rsidRDefault="00DE56E4" w:rsidP="00DE56E4">
      <w:pPr>
        <w:spacing w:after="200"/>
        <w:rPr>
          <w:rFonts w:eastAsia="MS Mincho"/>
          <w:b/>
        </w:rPr>
      </w:pPr>
    </w:p>
    <w:p w14:paraId="1DFEE9F5" w14:textId="2B799AF2"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What did you access relate to? Please select a</w:t>
      </w:r>
      <w:r w:rsidR="00DB0A4C" w:rsidRPr="0005705A">
        <w:rPr>
          <w:rFonts w:eastAsia="MS Mincho"/>
          <w:b/>
          <w:bCs/>
          <w:lang w:val="en-US"/>
        </w:rPr>
        <w:t>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amilies (e.g. Child Care Subsidy, Family Tax Benefit A or B)&#10;Older Australians (e.g. Age Pension)&#10;People with Disability (e.g. Disability Support Pension)&#10;Carers (e.g. Carer Payment)&#10;Job seekers (e.g. JobSeeker Payment)&#10;Youth, students and apprentices (e.g. Youth Allowance)&#10;Supplementary payments (e.g. Rent Assistance)&#10;Special circumstances (e.g. Crisis Payment)&#10;Concession cards (e.g. Commonwealth Seniors Health Card)&#10;Farm support (e.g. Farm Household Allowance)&#10;Other___ (please specify)&#10;"/>
      </w:tblPr>
      <w:tblGrid>
        <w:gridCol w:w="9360"/>
      </w:tblGrid>
      <w:tr w:rsidR="00EC20EA" w:rsidRPr="0005705A" w14:paraId="0F4A492F" w14:textId="77777777" w:rsidTr="0092245E">
        <w:tc>
          <w:tcPr>
            <w:tcW w:w="5000" w:type="pct"/>
          </w:tcPr>
          <w:p w14:paraId="576229B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Families (e.g. Child Care Subsidy, Family Tax Benefit A or B)​</w:t>
            </w:r>
          </w:p>
        </w:tc>
      </w:tr>
      <w:tr w:rsidR="00EC20EA" w:rsidRPr="0005705A" w14:paraId="71328105" w14:textId="77777777" w:rsidTr="0092245E">
        <w:tc>
          <w:tcPr>
            <w:tcW w:w="5000" w:type="pct"/>
          </w:tcPr>
          <w:p w14:paraId="2FE6480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Older Australians (e.g. Age Pension)​</w:t>
            </w:r>
          </w:p>
        </w:tc>
      </w:tr>
      <w:tr w:rsidR="00EC20EA" w:rsidRPr="0005705A" w14:paraId="7DF1B8EC" w14:textId="77777777" w:rsidTr="0092245E">
        <w:tc>
          <w:tcPr>
            <w:tcW w:w="5000" w:type="pct"/>
          </w:tcPr>
          <w:p w14:paraId="398C818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People with Disability (e.g. Disability Support Pension)​</w:t>
            </w:r>
          </w:p>
        </w:tc>
      </w:tr>
      <w:tr w:rsidR="00EC20EA" w:rsidRPr="0005705A" w14:paraId="1BA7F3D8" w14:textId="77777777" w:rsidTr="0092245E">
        <w:tc>
          <w:tcPr>
            <w:tcW w:w="5000" w:type="pct"/>
          </w:tcPr>
          <w:p w14:paraId="3D503A4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Carers (e.g. Carer Payment)​</w:t>
            </w:r>
          </w:p>
        </w:tc>
      </w:tr>
      <w:tr w:rsidR="00EC20EA" w:rsidRPr="0005705A" w14:paraId="0F262423" w14:textId="77777777" w:rsidTr="0092245E">
        <w:tc>
          <w:tcPr>
            <w:tcW w:w="5000" w:type="pct"/>
          </w:tcPr>
          <w:p w14:paraId="15425EF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Job seekers (e.g. JobSeeker Payment)​</w:t>
            </w:r>
          </w:p>
        </w:tc>
      </w:tr>
      <w:tr w:rsidR="00EC20EA" w:rsidRPr="0005705A" w14:paraId="4B8AED8F" w14:textId="77777777" w:rsidTr="0092245E">
        <w:tc>
          <w:tcPr>
            <w:tcW w:w="5000" w:type="pct"/>
          </w:tcPr>
          <w:p w14:paraId="4545188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Youth, students and apprentices (e.g. Youth Allowance)​</w:t>
            </w:r>
          </w:p>
        </w:tc>
      </w:tr>
      <w:tr w:rsidR="00EC20EA" w:rsidRPr="0005705A" w14:paraId="1EFAB473" w14:textId="77777777" w:rsidTr="0092245E">
        <w:tc>
          <w:tcPr>
            <w:tcW w:w="5000" w:type="pct"/>
          </w:tcPr>
          <w:p w14:paraId="2BC8643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Supplementary payments (e.g. Rent Assistance)​</w:t>
            </w:r>
          </w:p>
        </w:tc>
      </w:tr>
      <w:tr w:rsidR="00EC20EA" w:rsidRPr="0005705A" w14:paraId="229DEDB6" w14:textId="77777777" w:rsidTr="0092245E">
        <w:tc>
          <w:tcPr>
            <w:tcW w:w="5000" w:type="pct"/>
          </w:tcPr>
          <w:p w14:paraId="12E958E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Special circumstances (e.g. Crisis Payment)​</w:t>
            </w:r>
          </w:p>
        </w:tc>
      </w:tr>
      <w:tr w:rsidR="00EC20EA" w:rsidRPr="0005705A" w14:paraId="05A55E2B" w14:textId="77777777" w:rsidTr="0092245E">
        <w:tc>
          <w:tcPr>
            <w:tcW w:w="5000" w:type="pct"/>
          </w:tcPr>
          <w:p w14:paraId="1FB5231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Concession cards (e.g. Commonwealth Seniors Health Card)​</w:t>
            </w:r>
          </w:p>
        </w:tc>
      </w:tr>
      <w:tr w:rsidR="00EC20EA" w:rsidRPr="0005705A" w14:paraId="28496777" w14:textId="77777777" w:rsidTr="0092245E">
        <w:tc>
          <w:tcPr>
            <w:tcW w:w="5000" w:type="pct"/>
          </w:tcPr>
          <w:p w14:paraId="341A452E"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Farm support (e.g. Farm Household Allowance)​</w:t>
            </w:r>
          </w:p>
        </w:tc>
      </w:tr>
      <w:tr w:rsidR="00EC20EA" w:rsidRPr="0005705A" w14:paraId="0EE41BE0" w14:textId="77777777" w:rsidTr="0092245E">
        <w:tc>
          <w:tcPr>
            <w:tcW w:w="5000" w:type="pct"/>
          </w:tcPr>
          <w:p w14:paraId="2313064A"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600E186B" w14:textId="77777777" w:rsidR="00DE56E4" w:rsidRPr="0005705A" w:rsidRDefault="00DE56E4" w:rsidP="00DE56E4">
      <w:pPr>
        <w:spacing w:after="200"/>
        <w:rPr>
          <w:rFonts w:eastAsia="MS Mincho"/>
          <w:b/>
          <w:color w:val="1F497D"/>
        </w:rPr>
      </w:pPr>
    </w:p>
    <w:p w14:paraId="13D30B3B" w14:textId="77777777" w:rsidR="00DE56E4" w:rsidRPr="0005705A" w:rsidRDefault="00DE56E4" w:rsidP="00BF3F86">
      <w:pPr>
        <w:pStyle w:val="Heading4"/>
        <w:rPr>
          <w:b/>
          <w:color w:val="auto"/>
          <w:sz w:val="22"/>
          <w:szCs w:val="22"/>
          <w:u w:val="single"/>
        </w:rPr>
      </w:pPr>
      <w:r w:rsidRPr="0005705A">
        <w:rPr>
          <w:b/>
          <w:color w:val="auto"/>
          <w:sz w:val="22"/>
          <w:szCs w:val="22"/>
          <w:u w:val="single"/>
        </w:rPr>
        <w:t>Child Support – Services Australia</w:t>
      </w:r>
    </w:p>
    <w:p w14:paraId="22628B43" w14:textId="55114AAE" w:rsidR="00DE56E4" w:rsidRPr="0005705A" w:rsidRDefault="00DE56E4" w:rsidP="00DE56E4">
      <w:pPr>
        <w:tabs>
          <w:tab w:val="left" w:pos="4111"/>
          <w:tab w:val="center" w:pos="5529"/>
          <w:tab w:val="center" w:pos="7088"/>
          <w:tab w:val="center" w:pos="8505"/>
        </w:tabs>
        <w:spacing w:line="240" w:lineRule="auto"/>
        <w:rPr>
          <w:rFonts w:eastAsia="SimSun"/>
          <w:lang w:eastAsia="zh-CN"/>
        </w:rPr>
      </w:pPr>
      <w:r w:rsidRPr="0005705A">
        <w:rPr>
          <w:rFonts w:eastAsia="SimSun"/>
          <w:b/>
          <w:bCs/>
          <w:lang w:eastAsia="zh-CN"/>
        </w:rPr>
        <w:t>Earlier you told us about events that occurred in your life in the last 12 months. They are listed below. Please select from the list the event which best describes your reason to access [Service]?</w:t>
      </w:r>
      <w:r w:rsidRPr="0005705A">
        <w:rPr>
          <w:rFonts w:eastAsia="SimSun"/>
          <w:lang w:eastAsia="zh-CN"/>
        </w:rPr>
        <w:t xml:space="preserve"> </w:t>
      </w:r>
      <w:r w:rsidR="00510E33" w:rsidRPr="0005705A">
        <w:rPr>
          <w:rFonts w:eastAsia="MS Mincho"/>
          <w:i/>
        </w:rPr>
        <w:t>(Display life events selected from Section D)</w:t>
      </w:r>
    </w:p>
    <w:p w14:paraId="39853EFD" w14:textId="77777777" w:rsidR="00DE56E4" w:rsidRPr="0005705A" w:rsidRDefault="00DE56E4" w:rsidP="00DE56E4">
      <w:pPr>
        <w:spacing w:after="200"/>
        <w:rPr>
          <w:rFonts w:eastAsia="MS Mincho"/>
          <w:b/>
          <w:bCs/>
        </w:rPr>
      </w:pPr>
    </w:p>
    <w:p w14:paraId="47CE4BD9" w14:textId="2C97BA88" w:rsidR="00DE56E4" w:rsidRPr="0005705A" w:rsidRDefault="00DE56E4" w:rsidP="00CB0AC5">
      <w:pPr>
        <w:pStyle w:val="ListParagraph"/>
        <w:numPr>
          <w:ilvl w:val="0"/>
          <w:numId w:val="13"/>
        </w:numPr>
        <w:spacing w:after="200"/>
        <w:rPr>
          <w:rFonts w:eastAsia="MS Mincho"/>
          <w:b/>
          <w:bCs/>
          <w:lang w:val="en-US"/>
        </w:rPr>
      </w:pPr>
      <w:r w:rsidRPr="0005705A">
        <w:rPr>
          <w:rFonts w:eastAsia="MS Mincho"/>
          <w:b/>
          <w:bCs/>
          <w:lang w:val="en-US"/>
        </w:rPr>
        <w:t>What did you do in relation to this service? Please select all that app</w:t>
      </w:r>
      <w:r w:rsidR="0092245E" w:rsidRPr="0005705A">
        <w:rPr>
          <w:rFonts w:eastAsia="MS Mincho"/>
          <w:b/>
          <w:bCs/>
          <w:lang w:val="en-US"/>
        </w:rPr>
        <w:t>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pplied for a Child Support Assessment&#10;Made a payment&#10;Received a payment&#10;Communicated with someone from Services Australia for advice/information &#10;Accessed publicly available information from Services Australia&#10;Linked Child Support to myGov&#10;Managed Child Support (e.g. reported changed arrangements, updated information about circumstances)&#10;Other___ (please specify)&#10;"/>
      </w:tblPr>
      <w:tblGrid>
        <w:gridCol w:w="9360"/>
      </w:tblGrid>
      <w:tr w:rsidR="00EC20EA" w:rsidRPr="0005705A" w14:paraId="0C6B7208" w14:textId="77777777" w:rsidTr="00214B21">
        <w:tc>
          <w:tcPr>
            <w:tcW w:w="5000" w:type="pct"/>
          </w:tcPr>
          <w:p w14:paraId="504098C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Applied for a Child Support Assessment​</w:t>
            </w:r>
          </w:p>
        </w:tc>
      </w:tr>
      <w:tr w:rsidR="00EC20EA" w:rsidRPr="0005705A" w14:paraId="11E94053" w14:textId="77777777" w:rsidTr="00214B21">
        <w:tc>
          <w:tcPr>
            <w:tcW w:w="5000" w:type="pct"/>
          </w:tcPr>
          <w:p w14:paraId="110252C8"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Made a payment​</w:t>
            </w:r>
          </w:p>
        </w:tc>
      </w:tr>
      <w:tr w:rsidR="00EC20EA" w:rsidRPr="0005705A" w14:paraId="60ECB4BC" w14:textId="77777777" w:rsidTr="00214B21">
        <w:tc>
          <w:tcPr>
            <w:tcW w:w="5000" w:type="pct"/>
          </w:tcPr>
          <w:p w14:paraId="3C55640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Received a payment​</w:t>
            </w:r>
          </w:p>
        </w:tc>
      </w:tr>
      <w:tr w:rsidR="00EC20EA" w:rsidRPr="0005705A" w14:paraId="7000BB96" w14:textId="77777777" w:rsidTr="00214B21">
        <w:tc>
          <w:tcPr>
            <w:tcW w:w="5000" w:type="pct"/>
          </w:tcPr>
          <w:p w14:paraId="73DE86C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 xml:space="preserve">Communicated with someone from Services Australia for advice/information​ </w:t>
            </w:r>
          </w:p>
        </w:tc>
      </w:tr>
      <w:tr w:rsidR="00EC20EA" w:rsidRPr="0005705A" w14:paraId="079D816A" w14:textId="77777777" w:rsidTr="00214B21">
        <w:tc>
          <w:tcPr>
            <w:tcW w:w="5000" w:type="pct"/>
          </w:tcPr>
          <w:p w14:paraId="672953B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Services Australia</w:t>
            </w:r>
          </w:p>
        </w:tc>
      </w:tr>
      <w:tr w:rsidR="00EC20EA" w:rsidRPr="0005705A" w14:paraId="0184A1F3" w14:textId="77777777" w:rsidTr="00214B21">
        <w:tc>
          <w:tcPr>
            <w:tcW w:w="5000" w:type="pct"/>
          </w:tcPr>
          <w:p w14:paraId="407A6473"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Linked Child Support to myGov​</w:t>
            </w:r>
          </w:p>
        </w:tc>
      </w:tr>
      <w:tr w:rsidR="00EC20EA" w:rsidRPr="0005705A" w14:paraId="40F2CFEB" w14:textId="77777777" w:rsidTr="00214B21">
        <w:tc>
          <w:tcPr>
            <w:tcW w:w="5000" w:type="pct"/>
          </w:tcPr>
          <w:p w14:paraId="5845932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Managed Child Support (e.g. reported changed arrangements, updated information about circumstances)​</w:t>
            </w:r>
          </w:p>
        </w:tc>
      </w:tr>
      <w:tr w:rsidR="00EC20EA" w:rsidRPr="0005705A" w14:paraId="4E0B6652" w14:textId="77777777" w:rsidTr="00214B21">
        <w:tc>
          <w:tcPr>
            <w:tcW w:w="5000" w:type="pct"/>
          </w:tcPr>
          <w:p w14:paraId="3E1F311B"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266147F5" w14:textId="77777777" w:rsidR="00DE56E4" w:rsidRPr="0005705A" w:rsidRDefault="00DE56E4" w:rsidP="00DE56E4">
      <w:pPr>
        <w:spacing w:after="200"/>
        <w:rPr>
          <w:rFonts w:eastAsia="MS Mincho"/>
        </w:rPr>
      </w:pPr>
    </w:p>
    <w:p w14:paraId="7D12589E" w14:textId="2C1AEA6F" w:rsidR="00DE56E4" w:rsidRPr="0005705A" w:rsidRDefault="00DE56E4" w:rsidP="00CB0AC5">
      <w:pPr>
        <w:pStyle w:val="ListParagraph"/>
        <w:numPr>
          <w:ilvl w:val="0"/>
          <w:numId w:val="13"/>
        </w:numPr>
        <w:spacing w:after="200"/>
        <w:rPr>
          <w:rFonts w:eastAsia="MS Mincho"/>
          <w:b/>
        </w:rPr>
      </w:pPr>
      <w:r w:rsidRPr="0005705A">
        <w:rPr>
          <w:rFonts w:eastAsia="MS Mincho"/>
          <w:b/>
        </w:rPr>
        <w:t>How did y</w:t>
      </w:r>
      <w:r w:rsidR="008C0A65" w:rsidRPr="0005705A">
        <w:rPr>
          <w:rFonts w:eastAsia="MS Mincho"/>
          <w:b/>
        </w:rPr>
        <w:t>ou interact with this service?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hone call&#10;Agent or advocate&#10;Services Australia’s website&#10;Services Australia online chat&#10;myGov&#10;Services Australia apps (including the Express Plus Child Support mobile app)&#10;Official Services Australia social media&#10;Email&#10;Letter (Post)&#10;SMS&#10;Other___ (please specify)&#10;"/>
      </w:tblPr>
      <w:tblGrid>
        <w:gridCol w:w="9360"/>
      </w:tblGrid>
      <w:tr w:rsidR="00EC20EA" w:rsidRPr="0005705A" w14:paraId="64832DF8" w14:textId="77777777" w:rsidTr="00214B21">
        <w:tc>
          <w:tcPr>
            <w:tcW w:w="5000" w:type="pct"/>
          </w:tcPr>
          <w:p w14:paraId="43DEA4B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Phone call​</w:t>
            </w:r>
          </w:p>
        </w:tc>
      </w:tr>
      <w:tr w:rsidR="00EC20EA" w:rsidRPr="0005705A" w14:paraId="7E9A1110" w14:textId="77777777" w:rsidTr="00214B21">
        <w:tc>
          <w:tcPr>
            <w:tcW w:w="5000" w:type="pct"/>
          </w:tcPr>
          <w:p w14:paraId="17876F11"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Agent or advocate​</w:t>
            </w:r>
          </w:p>
        </w:tc>
      </w:tr>
      <w:tr w:rsidR="00EC20EA" w:rsidRPr="0005705A" w14:paraId="580F8171" w14:textId="77777777" w:rsidTr="00214B21">
        <w:tc>
          <w:tcPr>
            <w:tcW w:w="5000" w:type="pct"/>
          </w:tcPr>
          <w:p w14:paraId="778D9556"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Services Australia’s website​</w:t>
            </w:r>
          </w:p>
        </w:tc>
      </w:tr>
      <w:tr w:rsidR="00EC20EA" w:rsidRPr="0005705A" w14:paraId="490C18BF" w14:textId="77777777" w:rsidTr="00214B21">
        <w:tc>
          <w:tcPr>
            <w:tcW w:w="5000" w:type="pct"/>
          </w:tcPr>
          <w:p w14:paraId="65E5A49D"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Services Australia online chat</w:t>
            </w:r>
          </w:p>
        </w:tc>
      </w:tr>
      <w:tr w:rsidR="00EC20EA" w:rsidRPr="0005705A" w14:paraId="2EF787D3" w14:textId="77777777" w:rsidTr="00214B21">
        <w:tc>
          <w:tcPr>
            <w:tcW w:w="5000" w:type="pct"/>
          </w:tcPr>
          <w:p w14:paraId="701E459B"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myGov​</w:t>
            </w:r>
          </w:p>
        </w:tc>
      </w:tr>
      <w:tr w:rsidR="00EC20EA" w:rsidRPr="0005705A" w14:paraId="7821D6A7" w14:textId="77777777" w:rsidTr="00214B21">
        <w:tc>
          <w:tcPr>
            <w:tcW w:w="5000" w:type="pct"/>
          </w:tcPr>
          <w:p w14:paraId="692278A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Services Australia apps (including the Express Plus Child Support mobile app)</w:t>
            </w:r>
          </w:p>
        </w:tc>
      </w:tr>
      <w:tr w:rsidR="00EC20EA" w:rsidRPr="0005705A" w14:paraId="669B3316" w14:textId="77777777" w:rsidTr="00214B21">
        <w:tc>
          <w:tcPr>
            <w:tcW w:w="5000" w:type="pct"/>
          </w:tcPr>
          <w:p w14:paraId="4534CFA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Official Services Australia social media</w:t>
            </w:r>
          </w:p>
        </w:tc>
      </w:tr>
      <w:tr w:rsidR="00EC20EA" w:rsidRPr="0005705A" w14:paraId="5E827559" w14:textId="77777777" w:rsidTr="00214B21">
        <w:tc>
          <w:tcPr>
            <w:tcW w:w="5000" w:type="pct"/>
          </w:tcPr>
          <w:p w14:paraId="6B03D30B"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lastRenderedPageBreak/>
              <w:t>Email</w:t>
            </w:r>
          </w:p>
        </w:tc>
      </w:tr>
      <w:tr w:rsidR="00EC20EA" w:rsidRPr="0005705A" w14:paraId="6C2EAC7A" w14:textId="77777777" w:rsidTr="00214B21">
        <w:tc>
          <w:tcPr>
            <w:tcW w:w="5000" w:type="pct"/>
          </w:tcPr>
          <w:p w14:paraId="4DDCCB2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Letter (Post)</w:t>
            </w:r>
          </w:p>
        </w:tc>
      </w:tr>
      <w:tr w:rsidR="00EC20EA" w:rsidRPr="0005705A" w14:paraId="3F4FDB25" w14:textId="77777777" w:rsidTr="00214B21">
        <w:tc>
          <w:tcPr>
            <w:tcW w:w="5000" w:type="pct"/>
          </w:tcPr>
          <w:p w14:paraId="559BC7D2"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SMS</w:t>
            </w:r>
          </w:p>
        </w:tc>
      </w:tr>
      <w:tr w:rsidR="00EC20EA" w:rsidRPr="0005705A" w14:paraId="142BA451" w14:textId="77777777" w:rsidTr="00214B21">
        <w:trPr>
          <w:trHeight w:val="363"/>
        </w:trPr>
        <w:tc>
          <w:tcPr>
            <w:tcW w:w="5000" w:type="pct"/>
          </w:tcPr>
          <w:p w14:paraId="7596F507"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694B6308" w14:textId="77777777" w:rsidR="00DE56E4" w:rsidRPr="0005705A" w:rsidRDefault="00DE56E4" w:rsidP="00DE56E4">
      <w:pPr>
        <w:spacing w:after="200"/>
        <w:rPr>
          <w:rFonts w:eastAsia="MS Mincho"/>
        </w:rPr>
      </w:pPr>
    </w:p>
    <w:p w14:paraId="3A6F98BA" w14:textId="3A4B3952" w:rsidR="00DE56E4" w:rsidRPr="0005705A" w:rsidRDefault="00BF3F86" w:rsidP="00BF3F86">
      <w:pPr>
        <w:pStyle w:val="Heading4"/>
        <w:rPr>
          <w:b/>
          <w:color w:val="auto"/>
          <w:sz w:val="22"/>
          <w:szCs w:val="22"/>
          <w:u w:val="single"/>
        </w:rPr>
      </w:pPr>
      <w:r w:rsidRPr="0005705A">
        <w:rPr>
          <w:b/>
          <w:color w:val="auto"/>
          <w:sz w:val="22"/>
          <w:szCs w:val="22"/>
          <w:u w:val="single"/>
        </w:rPr>
        <w:t>M</w:t>
      </w:r>
      <w:r w:rsidR="00DE56E4" w:rsidRPr="0005705A">
        <w:rPr>
          <w:b/>
          <w:color w:val="auto"/>
          <w:sz w:val="22"/>
          <w:szCs w:val="22"/>
          <w:u w:val="single"/>
        </w:rPr>
        <w:t>edicare – Services Australia</w:t>
      </w:r>
    </w:p>
    <w:p w14:paraId="6642E4D2" w14:textId="13B027D7" w:rsidR="00DE56E4" w:rsidRPr="0005705A" w:rsidRDefault="00DE56E4" w:rsidP="00DE56E4">
      <w:pPr>
        <w:tabs>
          <w:tab w:val="left" w:pos="4111"/>
          <w:tab w:val="center" w:pos="5529"/>
          <w:tab w:val="center" w:pos="7088"/>
          <w:tab w:val="center" w:pos="8505"/>
        </w:tabs>
        <w:spacing w:line="240" w:lineRule="auto"/>
        <w:rPr>
          <w:rFonts w:eastAsia="SimSun"/>
          <w:lang w:eastAsia="zh-CN"/>
        </w:rPr>
      </w:pPr>
      <w:r w:rsidRPr="0005705A">
        <w:rPr>
          <w:rFonts w:eastAsia="SimSun"/>
          <w:b/>
          <w:bCs/>
          <w:lang w:eastAsia="zh-CN"/>
        </w:rPr>
        <w:t>Earlier you told us about events that occurred in your life in the last 12 months. They are listed below. Please select from the list the event which best describes your reason to access [Service]?</w:t>
      </w:r>
      <w:r w:rsidRPr="0005705A">
        <w:rPr>
          <w:rFonts w:eastAsia="SimSun"/>
          <w:lang w:eastAsia="zh-CN"/>
        </w:rPr>
        <w:t xml:space="preserve"> </w:t>
      </w:r>
      <w:r w:rsidR="00510E33" w:rsidRPr="0005705A">
        <w:rPr>
          <w:rFonts w:eastAsia="MS Mincho"/>
          <w:i/>
        </w:rPr>
        <w:t>(Display life events selected from Section D)</w:t>
      </w:r>
    </w:p>
    <w:p w14:paraId="2F51308B" w14:textId="77777777" w:rsidR="00DE56E4" w:rsidRPr="0005705A" w:rsidRDefault="00DE56E4" w:rsidP="00DE56E4">
      <w:pPr>
        <w:spacing w:after="200"/>
        <w:rPr>
          <w:rFonts w:eastAsia="MS Mincho"/>
          <w:b/>
          <w:bCs/>
        </w:rPr>
      </w:pPr>
    </w:p>
    <w:p w14:paraId="58C01FAF" w14:textId="42481828" w:rsidR="00DE56E4" w:rsidRPr="0005705A" w:rsidRDefault="00DE56E4" w:rsidP="00CB0AC5">
      <w:pPr>
        <w:pStyle w:val="ListParagraph"/>
        <w:numPr>
          <w:ilvl w:val="0"/>
          <w:numId w:val="13"/>
        </w:numPr>
        <w:spacing w:after="200"/>
        <w:rPr>
          <w:rFonts w:eastAsia="MS Mincho"/>
          <w:b/>
        </w:rPr>
      </w:pPr>
      <w:r w:rsidRPr="0005705A">
        <w:rPr>
          <w:rFonts w:eastAsia="MS Mincho"/>
          <w:b/>
        </w:rPr>
        <w:t>What did you do in relation to this service? Please select all t</w:t>
      </w:r>
      <w:r w:rsidR="00214B21" w:rsidRPr="0005705A">
        <w:rPr>
          <w:rFonts w:eastAsia="MS Mincho"/>
          <w:b/>
        </w:rPr>
        <w: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ade an application for a Medicare Card&#10;Viewed MyHealth Record (medical history including immunisation history and scan records)&#10;Applied for and/or received a reimbursement&#10;Communicated with someone from Services Australia for advice/information &#10;Accessed publicly available information from Services Australia&#10;Linked Medicare to myGov&#10;Managed Medicare (e.g. made a claim, updated details, managed card)&#10;Other___ (please specify)&#10;"/>
      </w:tblPr>
      <w:tblGrid>
        <w:gridCol w:w="9360"/>
      </w:tblGrid>
      <w:tr w:rsidR="00EC20EA" w:rsidRPr="0005705A" w14:paraId="6DE0A6ED" w14:textId="77777777" w:rsidTr="00214B21">
        <w:tc>
          <w:tcPr>
            <w:tcW w:w="5000" w:type="pct"/>
          </w:tcPr>
          <w:p w14:paraId="5D8C5896"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Made an application for a Medicare Card​</w:t>
            </w:r>
          </w:p>
        </w:tc>
      </w:tr>
      <w:tr w:rsidR="00EC20EA" w:rsidRPr="0005705A" w14:paraId="3DEF1514" w14:textId="77777777" w:rsidTr="00214B21">
        <w:tc>
          <w:tcPr>
            <w:tcW w:w="5000" w:type="pct"/>
          </w:tcPr>
          <w:p w14:paraId="5E70D1B3"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Viewed MyHealth Record (medical history including immunisation history and scan records)​</w:t>
            </w:r>
          </w:p>
        </w:tc>
      </w:tr>
      <w:tr w:rsidR="00EC20EA" w:rsidRPr="0005705A" w14:paraId="6703F268" w14:textId="77777777" w:rsidTr="00214B21">
        <w:tc>
          <w:tcPr>
            <w:tcW w:w="5000" w:type="pct"/>
          </w:tcPr>
          <w:p w14:paraId="1808676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Applied for and/or received a reimbursement​</w:t>
            </w:r>
          </w:p>
        </w:tc>
      </w:tr>
      <w:tr w:rsidR="00EC20EA" w:rsidRPr="0005705A" w14:paraId="7C5D7D63" w14:textId="77777777" w:rsidTr="00214B21">
        <w:tc>
          <w:tcPr>
            <w:tcW w:w="5000" w:type="pct"/>
          </w:tcPr>
          <w:p w14:paraId="1D77637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 xml:space="preserve">Communicated with someone from Services Australia for advice/information​ </w:t>
            </w:r>
          </w:p>
        </w:tc>
      </w:tr>
      <w:tr w:rsidR="00EC20EA" w:rsidRPr="0005705A" w14:paraId="2013CDD2" w14:textId="77777777" w:rsidTr="00214B21">
        <w:tc>
          <w:tcPr>
            <w:tcW w:w="5000" w:type="pct"/>
          </w:tcPr>
          <w:p w14:paraId="29A03E4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Accessed publicly available information from Services Australia</w:t>
            </w:r>
          </w:p>
        </w:tc>
      </w:tr>
      <w:tr w:rsidR="00EC20EA" w:rsidRPr="0005705A" w14:paraId="1129B84F" w14:textId="77777777" w:rsidTr="00214B21">
        <w:tc>
          <w:tcPr>
            <w:tcW w:w="5000" w:type="pct"/>
          </w:tcPr>
          <w:p w14:paraId="32CBB6E6"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Linked Medicare to myGov​</w:t>
            </w:r>
          </w:p>
        </w:tc>
      </w:tr>
      <w:tr w:rsidR="00EC20EA" w:rsidRPr="0005705A" w14:paraId="22C6ADD2" w14:textId="77777777" w:rsidTr="00214B21">
        <w:tc>
          <w:tcPr>
            <w:tcW w:w="5000" w:type="pct"/>
          </w:tcPr>
          <w:p w14:paraId="0890648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Managed Medicare (e.g. made a claim, updated details, managed card)​</w:t>
            </w:r>
          </w:p>
        </w:tc>
      </w:tr>
      <w:tr w:rsidR="00EC20EA" w:rsidRPr="0005705A" w14:paraId="3F17FEC4" w14:textId="77777777" w:rsidTr="00214B21">
        <w:tc>
          <w:tcPr>
            <w:tcW w:w="5000" w:type="pct"/>
          </w:tcPr>
          <w:p w14:paraId="3B0704C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1695736E" w14:textId="77777777" w:rsidR="00DE56E4" w:rsidRPr="0005705A" w:rsidRDefault="00DE56E4" w:rsidP="00DE56E4">
      <w:pPr>
        <w:spacing w:after="200"/>
        <w:rPr>
          <w:rFonts w:eastAsia="MS Mincho"/>
        </w:rPr>
      </w:pPr>
    </w:p>
    <w:p w14:paraId="7E7A0EB6" w14:textId="43CEF3D7" w:rsidR="00DE56E4" w:rsidRPr="0005705A" w:rsidRDefault="00DE56E4" w:rsidP="00CB0AC5">
      <w:pPr>
        <w:pStyle w:val="ListParagraph"/>
        <w:numPr>
          <w:ilvl w:val="0"/>
          <w:numId w:val="13"/>
        </w:numPr>
        <w:spacing w:after="200"/>
        <w:rPr>
          <w:rFonts w:eastAsia="MS Mincho"/>
          <w:b/>
        </w:rPr>
      </w:pPr>
      <w:r w:rsidRPr="0005705A">
        <w:rPr>
          <w:rFonts w:eastAsia="MS Mincho"/>
          <w:b/>
        </w:rPr>
        <w:t xml:space="preserve">How did you interact with this service? ​ </w:t>
      </w:r>
      <w:r w:rsidR="00214B21" w:rsidRPr="0005705A">
        <w:rPr>
          <w:rFonts w:eastAsia="MS Mincho"/>
          <w:b/>
        </w:rPr>
        <w:t>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hone call&#10;Healthcare provider&#10;Face-to-face (e.g. service centre)&#10;Agent or advocate&#10;Services Australia’s website&#10;Services Australia online chat&#10;myGov&#10;Services Australia apps (including the Express Plus Medicare mobile app)&#10;Official Services Australia social media&#10;Email&#10;Letter (Post)&#10;SMS&#10;Other___ (please specify)"/>
      </w:tblPr>
      <w:tblGrid>
        <w:gridCol w:w="9360"/>
      </w:tblGrid>
      <w:tr w:rsidR="00EC20EA" w:rsidRPr="0005705A" w14:paraId="2201CD3A" w14:textId="77777777" w:rsidTr="00214B21">
        <w:tc>
          <w:tcPr>
            <w:tcW w:w="5000" w:type="pct"/>
          </w:tcPr>
          <w:p w14:paraId="2B934E76"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Phone call​</w:t>
            </w:r>
          </w:p>
        </w:tc>
      </w:tr>
      <w:tr w:rsidR="00EC20EA" w:rsidRPr="0005705A" w14:paraId="39ABF9F7" w14:textId="77777777" w:rsidTr="00214B21">
        <w:tc>
          <w:tcPr>
            <w:tcW w:w="5000" w:type="pct"/>
          </w:tcPr>
          <w:p w14:paraId="3A2AF779"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Healthcare provider</w:t>
            </w:r>
          </w:p>
        </w:tc>
      </w:tr>
      <w:tr w:rsidR="00EC20EA" w:rsidRPr="0005705A" w14:paraId="2D1C4D3E" w14:textId="77777777" w:rsidTr="00214B21">
        <w:tc>
          <w:tcPr>
            <w:tcW w:w="5000" w:type="pct"/>
          </w:tcPr>
          <w:p w14:paraId="15A1557F"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Face-to-face (e.g. service centre)​</w:t>
            </w:r>
          </w:p>
        </w:tc>
      </w:tr>
      <w:tr w:rsidR="00EC20EA" w:rsidRPr="0005705A" w14:paraId="1528CF86" w14:textId="77777777" w:rsidTr="00214B21">
        <w:tc>
          <w:tcPr>
            <w:tcW w:w="5000" w:type="pct"/>
          </w:tcPr>
          <w:p w14:paraId="31CC205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Agent or advocate​</w:t>
            </w:r>
          </w:p>
        </w:tc>
      </w:tr>
      <w:tr w:rsidR="00EC20EA" w:rsidRPr="0005705A" w14:paraId="2D5A4E41" w14:textId="77777777" w:rsidTr="00214B21">
        <w:tc>
          <w:tcPr>
            <w:tcW w:w="5000" w:type="pct"/>
          </w:tcPr>
          <w:p w14:paraId="59ADFE9A"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Services Australia’s website​</w:t>
            </w:r>
          </w:p>
        </w:tc>
      </w:tr>
      <w:tr w:rsidR="00EC20EA" w:rsidRPr="0005705A" w14:paraId="0AE15708" w14:textId="77777777" w:rsidTr="00214B21">
        <w:tc>
          <w:tcPr>
            <w:tcW w:w="5000" w:type="pct"/>
          </w:tcPr>
          <w:p w14:paraId="7C78CCB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Services Australia online chat</w:t>
            </w:r>
          </w:p>
        </w:tc>
      </w:tr>
      <w:tr w:rsidR="00EC20EA" w:rsidRPr="0005705A" w14:paraId="1CDB0991" w14:textId="77777777" w:rsidTr="00214B21">
        <w:tc>
          <w:tcPr>
            <w:tcW w:w="5000" w:type="pct"/>
          </w:tcPr>
          <w:p w14:paraId="01D492B2"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myGov​</w:t>
            </w:r>
          </w:p>
        </w:tc>
      </w:tr>
      <w:tr w:rsidR="00EC20EA" w:rsidRPr="0005705A" w14:paraId="036F108E" w14:textId="77777777" w:rsidTr="00214B21">
        <w:tc>
          <w:tcPr>
            <w:tcW w:w="5000" w:type="pct"/>
          </w:tcPr>
          <w:p w14:paraId="1A0AC85C"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Services Australia apps (including the Express Plus Medicare mobile app)</w:t>
            </w:r>
          </w:p>
        </w:tc>
      </w:tr>
      <w:tr w:rsidR="00EC20EA" w:rsidRPr="0005705A" w14:paraId="09626AA3" w14:textId="77777777" w:rsidTr="00214B21">
        <w:tc>
          <w:tcPr>
            <w:tcW w:w="5000" w:type="pct"/>
          </w:tcPr>
          <w:p w14:paraId="56DADCBE"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Official Services Australia social media</w:t>
            </w:r>
          </w:p>
        </w:tc>
      </w:tr>
      <w:tr w:rsidR="00EC20EA" w:rsidRPr="0005705A" w14:paraId="462F60BD" w14:textId="77777777" w:rsidTr="00214B21">
        <w:tc>
          <w:tcPr>
            <w:tcW w:w="5000" w:type="pct"/>
          </w:tcPr>
          <w:p w14:paraId="1FA1A2C5"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Email</w:t>
            </w:r>
          </w:p>
        </w:tc>
      </w:tr>
      <w:tr w:rsidR="00EC20EA" w:rsidRPr="0005705A" w14:paraId="272DD1C7" w14:textId="77777777" w:rsidTr="00214B21">
        <w:tc>
          <w:tcPr>
            <w:tcW w:w="5000" w:type="pct"/>
          </w:tcPr>
          <w:p w14:paraId="229F0143"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Letter (Post)</w:t>
            </w:r>
          </w:p>
        </w:tc>
      </w:tr>
      <w:tr w:rsidR="00EC20EA" w:rsidRPr="0005705A" w14:paraId="4ADD538A" w14:textId="77777777" w:rsidTr="00214B21">
        <w:tc>
          <w:tcPr>
            <w:tcW w:w="5000" w:type="pct"/>
          </w:tcPr>
          <w:p w14:paraId="23D57BB0"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SMS</w:t>
            </w:r>
          </w:p>
        </w:tc>
      </w:tr>
      <w:tr w:rsidR="00EC20EA" w:rsidRPr="0005705A" w14:paraId="78AEFB3F" w14:textId="77777777" w:rsidTr="00214B21">
        <w:tc>
          <w:tcPr>
            <w:tcW w:w="5000" w:type="pct"/>
          </w:tcPr>
          <w:p w14:paraId="27DAA994" w14:textId="77777777" w:rsidR="00EC20EA" w:rsidRPr="0005705A" w:rsidRDefault="00EC20EA" w:rsidP="00CB0AC5">
            <w:pPr>
              <w:pStyle w:val="ListParagraph"/>
              <w:numPr>
                <w:ilvl w:val="0"/>
                <w:numId w:val="12"/>
              </w:numPr>
              <w:rPr>
                <w:rFonts w:eastAsia="Helvetica Neue"/>
                <w:lang w:val="en-US"/>
              </w:rPr>
            </w:pPr>
            <w:r w:rsidRPr="0005705A">
              <w:rPr>
                <w:rFonts w:eastAsia="Helvetica Neue"/>
                <w:lang w:val="en-US"/>
              </w:rPr>
              <w:t>Other___ (please specify)​</w:t>
            </w:r>
          </w:p>
        </w:tc>
      </w:tr>
    </w:tbl>
    <w:p w14:paraId="6BE99FDD" w14:textId="77777777" w:rsidR="00DE56E4" w:rsidRPr="0005705A" w:rsidRDefault="00DE56E4" w:rsidP="00DE56E4">
      <w:pPr>
        <w:tabs>
          <w:tab w:val="left" w:pos="4111"/>
          <w:tab w:val="center" w:pos="5529"/>
          <w:tab w:val="center" w:pos="7088"/>
          <w:tab w:val="center" w:pos="8505"/>
        </w:tabs>
        <w:spacing w:line="240" w:lineRule="auto"/>
        <w:rPr>
          <w:rFonts w:eastAsia="SimHei"/>
        </w:rPr>
      </w:pPr>
    </w:p>
    <w:p w14:paraId="50BAE98A" w14:textId="768F022C" w:rsidR="00063360" w:rsidRPr="0005705A" w:rsidRDefault="00063360">
      <w:pPr>
        <w:rPr>
          <w:rFonts w:eastAsia="Helvetica Neue"/>
        </w:rPr>
      </w:pPr>
      <w:r w:rsidRPr="0005705A">
        <w:rPr>
          <w:rFonts w:eastAsia="Helvetica Neue"/>
        </w:rPr>
        <w:br w:type="page"/>
      </w:r>
    </w:p>
    <w:p w14:paraId="149F8C48" w14:textId="507E4210" w:rsidR="00D07F6D" w:rsidRPr="008732F4" w:rsidRDefault="008455E6" w:rsidP="00DD15BB">
      <w:pPr>
        <w:pStyle w:val="Heading2"/>
        <w:rPr>
          <w:rFonts w:eastAsia="Helvetica Neue"/>
          <w:bCs/>
          <w:sz w:val="28"/>
          <w:szCs w:val="28"/>
        </w:rPr>
      </w:pPr>
      <w:bookmarkStart w:id="25" w:name="_Toc205473253"/>
      <w:bookmarkStart w:id="26" w:name="_Toc211513915"/>
      <w:r w:rsidRPr="008732F4">
        <w:rPr>
          <w:rStyle w:val="Strong"/>
          <w:bCs w:val="0"/>
          <w:sz w:val="28"/>
          <w:szCs w:val="28"/>
        </w:rPr>
        <w:lastRenderedPageBreak/>
        <w:t>Section</w:t>
      </w:r>
      <w:r w:rsidR="00020D7F" w:rsidRPr="008732F4">
        <w:rPr>
          <w:rStyle w:val="Strong"/>
          <w:bCs w:val="0"/>
          <w:sz w:val="28"/>
          <w:szCs w:val="28"/>
        </w:rPr>
        <w:t xml:space="preserve"> 3</w:t>
      </w:r>
      <w:r w:rsidR="006E32AC" w:rsidRPr="008732F4">
        <w:rPr>
          <w:rStyle w:val="Strong"/>
          <w:bCs w:val="0"/>
          <w:sz w:val="28"/>
          <w:szCs w:val="28"/>
        </w:rPr>
        <w:t xml:space="preserve"> – Temporary Questions</w:t>
      </w:r>
      <w:bookmarkEnd w:id="25"/>
      <w:bookmarkEnd w:id="26"/>
      <w:r w:rsidR="006E32AC" w:rsidRPr="008732F4">
        <w:rPr>
          <w:rStyle w:val="Strong"/>
          <w:bCs w:val="0"/>
          <w:sz w:val="28"/>
          <w:szCs w:val="28"/>
        </w:rPr>
        <w:t xml:space="preserve"> </w:t>
      </w:r>
    </w:p>
    <w:p w14:paraId="6A76C336" w14:textId="5291D93C" w:rsidR="00E6377E" w:rsidRPr="0005705A" w:rsidRDefault="006B17F4" w:rsidP="648C96EB">
      <w:pPr>
        <w:pStyle w:val="Sectionheader"/>
        <w:rPr>
          <w:rFonts w:ascii="Arial" w:hAnsi="Arial" w:cs="Arial"/>
        </w:rPr>
      </w:pPr>
      <w:r w:rsidRPr="0005705A">
        <w:rPr>
          <w:rFonts w:ascii="Arial" w:hAnsi="Arial" w:cs="Arial"/>
        </w:rPr>
        <w:br/>
      </w:r>
      <w:bookmarkStart w:id="27" w:name="_Toc205473254"/>
      <w:bookmarkStart w:id="28" w:name="_Toc211513916"/>
      <w:r w:rsidR="377AFDB7" w:rsidRPr="0005705A">
        <w:rPr>
          <w:rFonts w:ascii="Arial" w:hAnsi="Arial" w:cs="Arial"/>
        </w:rPr>
        <w:t>Long Ter</w:t>
      </w:r>
      <w:r w:rsidR="00E6377E" w:rsidRPr="0005705A">
        <w:rPr>
          <w:rFonts w:ascii="Arial" w:hAnsi="Arial" w:cs="Arial"/>
        </w:rPr>
        <w:t>m Insights Briefing</w:t>
      </w:r>
      <w:bookmarkEnd w:id="27"/>
      <w:bookmarkEnd w:id="28"/>
    </w:p>
    <w:p w14:paraId="1E895906" w14:textId="64609AC9" w:rsidR="648C96EB" w:rsidRPr="0005705A" w:rsidRDefault="00E6146C" w:rsidP="00E6377E">
      <w:pPr>
        <w:pStyle w:val="Quote"/>
        <w:rPr>
          <w:rFonts w:eastAsia="Helvetica Neue"/>
          <w:bCs/>
          <w:iCs w:val="0"/>
          <w:color w:val="auto"/>
          <w:lang w:val="en-US"/>
        </w:rPr>
      </w:pPr>
      <w:r w:rsidRPr="0005705A">
        <w:rPr>
          <w:rFonts w:eastAsia="Helvetica Neue"/>
          <w:bCs/>
          <w:iCs w:val="0"/>
          <w:color w:val="auto"/>
          <w:lang w:val="en-US"/>
        </w:rPr>
        <w:t>Questions i</w:t>
      </w:r>
      <w:r w:rsidR="377AFDB7" w:rsidRPr="0005705A">
        <w:rPr>
          <w:rFonts w:eastAsia="Helvetica Neue"/>
          <w:bCs/>
          <w:iCs w:val="0"/>
          <w:color w:val="auto"/>
          <w:lang w:val="en-US"/>
        </w:rPr>
        <w:t xml:space="preserve">ncluded </w:t>
      </w:r>
      <w:r w:rsidR="474E9DF6" w:rsidRPr="0005705A">
        <w:rPr>
          <w:rFonts w:eastAsia="Helvetica Neue"/>
          <w:bCs/>
          <w:iCs w:val="0"/>
          <w:color w:val="auto"/>
          <w:lang w:val="en-US"/>
        </w:rPr>
        <w:t xml:space="preserve">in </w:t>
      </w:r>
      <w:r w:rsidR="00E6377E" w:rsidRPr="0005705A">
        <w:rPr>
          <w:rFonts w:eastAsia="Helvetica Neue"/>
          <w:bCs/>
          <w:iCs w:val="0"/>
          <w:color w:val="auto"/>
          <w:lang w:val="en-US"/>
        </w:rPr>
        <w:t>July 2024 wave</w:t>
      </w:r>
      <w:r w:rsidR="00B37C54" w:rsidRPr="0005705A">
        <w:rPr>
          <w:rFonts w:eastAsia="Helvetica Neue"/>
          <w:bCs/>
          <w:iCs w:val="0"/>
          <w:color w:val="auto"/>
          <w:lang w:val="en-US"/>
        </w:rPr>
        <w:t xml:space="preserve"> of </w:t>
      </w:r>
      <w:r w:rsidR="377AFDB7" w:rsidRPr="0005705A">
        <w:rPr>
          <w:rFonts w:eastAsia="Helvetica Neue"/>
          <w:bCs/>
          <w:iCs w:val="0"/>
          <w:color w:val="auto"/>
          <w:lang w:val="en-US"/>
        </w:rPr>
        <w:t>the TAPS survey</w:t>
      </w:r>
    </w:p>
    <w:p w14:paraId="691F0861" w14:textId="45337F2E" w:rsidR="00A24647" w:rsidRPr="0005705A" w:rsidRDefault="00A24647" w:rsidP="00A24647"/>
    <w:p w14:paraId="63A2D243" w14:textId="6B4433C5" w:rsidR="00A24647" w:rsidRPr="0005705A" w:rsidRDefault="00A24647" w:rsidP="00CB0AC5">
      <w:pPr>
        <w:pStyle w:val="Bulletedtext"/>
        <w:numPr>
          <w:ilvl w:val="0"/>
          <w:numId w:val="24"/>
        </w:numPr>
        <w:rPr>
          <w:rFonts w:ascii="Arial" w:eastAsia="Helvetica Neue" w:hAnsi="Arial" w:cs="Arial"/>
          <w:b/>
          <w:bCs/>
          <w:lang w:val="en-US" w:eastAsia="en-US"/>
        </w:rPr>
      </w:pPr>
      <w:r w:rsidRPr="0005705A">
        <w:rPr>
          <w:rFonts w:ascii="Arial" w:eastAsia="Helvetica Neue" w:hAnsi="Arial" w:cs="Arial"/>
          <w:b/>
          <w:bCs/>
          <w:lang w:val="en-US" w:eastAsia="en-US"/>
        </w:rPr>
        <w:t xml:space="preserve">How important to you are each of the following characteristics for the government to consider when designing and delivering services for Australians? </w:t>
      </w:r>
      <w:r w:rsidR="0003720D" w:rsidRPr="0005705A">
        <w:rPr>
          <w:rFonts w:ascii="Arial" w:eastAsia="Helvetica Neue" w:hAnsi="Arial" w:cs="Arial"/>
          <w:bCs/>
          <w:i/>
          <w:lang w:val="en-US" w:eastAsia="en-US"/>
        </w:rPr>
        <w:t>[S</w:t>
      </w:r>
      <w:r w:rsidRPr="0005705A">
        <w:rPr>
          <w:rFonts w:ascii="Arial" w:eastAsia="Helvetica Neue" w:hAnsi="Arial" w:cs="Arial"/>
          <w:bCs/>
          <w:i/>
          <w:lang w:val="en-US" w:eastAsia="en-US"/>
        </w:rPr>
        <w:t>cale from not important at all, somewhat important, important, very important, not sure/NA for each characteristic]</w:t>
      </w:r>
    </w:p>
    <w:p w14:paraId="6ED1EFD0" w14:textId="0C7BE341" w:rsidR="002E013F" w:rsidRPr="0005705A" w:rsidRDefault="0537408A" w:rsidP="00063360">
      <w:pPr>
        <w:pStyle w:val="ListParagraph"/>
        <w:keepNext/>
        <w:numPr>
          <w:ilvl w:val="0"/>
          <w:numId w:val="10"/>
        </w:numPr>
        <w:spacing w:line="240" w:lineRule="auto"/>
        <w:rPr>
          <w:rFonts w:eastAsia="Helvetica Neue"/>
        </w:rPr>
      </w:pPr>
      <w:r w:rsidRPr="0005705A">
        <w:rPr>
          <w:rFonts w:eastAsia="Helvetica Neue"/>
        </w:rPr>
        <w:t>Gender</w:t>
      </w:r>
    </w:p>
    <w:p w14:paraId="2F0FA359" w14:textId="6199CE6B" w:rsidR="002E013F" w:rsidRPr="0005705A" w:rsidRDefault="0537408A" w:rsidP="00063360">
      <w:pPr>
        <w:pStyle w:val="ListParagraph"/>
        <w:keepNext/>
        <w:numPr>
          <w:ilvl w:val="0"/>
          <w:numId w:val="10"/>
        </w:numPr>
        <w:spacing w:line="240" w:lineRule="auto"/>
        <w:rPr>
          <w:rFonts w:eastAsia="Helvetica Neue"/>
        </w:rPr>
      </w:pPr>
      <w:r w:rsidRPr="0005705A">
        <w:rPr>
          <w:rFonts w:eastAsia="Helvetica Neue"/>
        </w:rPr>
        <w:t>Age/Generation</w:t>
      </w:r>
    </w:p>
    <w:p w14:paraId="08F80EAC" w14:textId="059FF832" w:rsidR="002E013F" w:rsidRPr="0005705A" w:rsidRDefault="0537408A" w:rsidP="00063360">
      <w:pPr>
        <w:pStyle w:val="ListParagraph"/>
        <w:keepNext/>
        <w:numPr>
          <w:ilvl w:val="0"/>
          <w:numId w:val="10"/>
        </w:numPr>
        <w:spacing w:line="240" w:lineRule="auto"/>
        <w:rPr>
          <w:rFonts w:eastAsia="Helvetica Neue"/>
        </w:rPr>
      </w:pPr>
      <w:r w:rsidRPr="0005705A">
        <w:rPr>
          <w:rFonts w:eastAsia="Helvetica Neue"/>
        </w:rPr>
        <w:t>Location/Place of residence</w:t>
      </w:r>
    </w:p>
    <w:p w14:paraId="2A3C71B3" w14:textId="7BC5B770" w:rsidR="002E013F" w:rsidRPr="0005705A" w:rsidRDefault="0537408A" w:rsidP="00063360">
      <w:pPr>
        <w:pStyle w:val="ListParagraph"/>
        <w:keepNext/>
        <w:numPr>
          <w:ilvl w:val="0"/>
          <w:numId w:val="10"/>
        </w:numPr>
        <w:spacing w:line="240" w:lineRule="auto"/>
        <w:rPr>
          <w:rFonts w:eastAsia="Helvetica Neue"/>
        </w:rPr>
      </w:pPr>
      <w:r w:rsidRPr="0005705A">
        <w:rPr>
          <w:rFonts w:eastAsia="Helvetica Neue"/>
        </w:rPr>
        <w:t>Employment status</w:t>
      </w:r>
    </w:p>
    <w:p w14:paraId="0F0441C0" w14:textId="551D3678" w:rsidR="002E013F" w:rsidRPr="0005705A" w:rsidRDefault="0537408A" w:rsidP="00063360">
      <w:pPr>
        <w:pStyle w:val="ListParagraph"/>
        <w:keepNext/>
        <w:numPr>
          <w:ilvl w:val="0"/>
          <w:numId w:val="10"/>
        </w:numPr>
        <w:spacing w:line="240" w:lineRule="auto"/>
        <w:rPr>
          <w:rFonts w:eastAsia="Helvetica Neue"/>
        </w:rPr>
      </w:pPr>
      <w:r w:rsidRPr="0005705A">
        <w:rPr>
          <w:rFonts w:eastAsia="Helvetica Neue"/>
        </w:rPr>
        <w:t>Cultural identity</w:t>
      </w:r>
    </w:p>
    <w:p w14:paraId="37BD5EBA" w14:textId="75180061" w:rsidR="002E013F" w:rsidRPr="0005705A" w:rsidRDefault="0537408A" w:rsidP="00063360">
      <w:pPr>
        <w:pStyle w:val="ListParagraph"/>
        <w:keepNext/>
        <w:numPr>
          <w:ilvl w:val="0"/>
          <w:numId w:val="10"/>
        </w:numPr>
        <w:spacing w:line="240" w:lineRule="auto"/>
        <w:rPr>
          <w:rFonts w:eastAsia="Helvetica Neue"/>
        </w:rPr>
      </w:pPr>
      <w:r w:rsidRPr="0005705A">
        <w:rPr>
          <w:rFonts w:eastAsia="Helvetica Neue"/>
        </w:rPr>
        <w:t>Ethnicity</w:t>
      </w:r>
    </w:p>
    <w:p w14:paraId="61980F58" w14:textId="7FCC68A5" w:rsidR="002E013F" w:rsidRPr="0005705A" w:rsidRDefault="0537408A" w:rsidP="00063360">
      <w:pPr>
        <w:pStyle w:val="ListParagraph"/>
        <w:keepNext/>
        <w:numPr>
          <w:ilvl w:val="0"/>
          <w:numId w:val="10"/>
        </w:numPr>
        <w:spacing w:line="240" w:lineRule="auto"/>
        <w:rPr>
          <w:rFonts w:eastAsia="Helvetica Neue"/>
        </w:rPr>
      </w:pPr>
      <w:r w:rsidRPr="0005705A">
        <w:rPr>
          <w:rFonts w:eastAsia="Helvetica Neue"/>
        </w:rPr>
        <w:t>Religion/Religious beliefs</w:t>
      </w:r>
    </w:p>
    <w:p w14:paraId="2734A471" w14:textId="6F2B6B8A" w:rsidR="002E013F" w:rsidRPr="0005705A" w:rsidRDefault="0537408A" w:rsidP="00063360">
      <w:pPr>
        <w:pStyle w:val="ListParagraph"/>
        <w:keepNext/>
        <w:numPr>
          <w:ilvl w:val="0"/>
          <w:numId w:val="10"/>
        </w:numPr>
        <w:spacing w:line="240" w:lineRule="auto"/>
        <w:rPr>
          <w:rFonts w:eastAsia="Helvetica Neue"/>
        </w:rPr>
      </w:pPr>
      <w:r w:rsidRPr="0005705A">
        <w:rPr>
          <w:rFonts w:eastAsia="Helvetica Neue"/>
        </w:rPr>
        <w:t>Physical and/or Mental abilities</w:t>
      </w:r>
    </w:p>
    <w:p w14:paraId="44E7A878" w14:textId="1D236A18" w:rsidR="002E013F" w:rsidRPr="0005705A" w:rsidRDefault="65D84561" w:rsidP="00063360">
      <w:pPr>
        <w:pStyle w:val="ListParagraph"/>
        <w:keepNext/>
        <w:numPr>
          <w:ilvl w:val="0"/>
          <w:numId w:val="10"/>
        </w:numPr>
        <w:spacing w:line="240" w:lineRule="auto"/>
        <w:rPr>
          <w:rFonts w:eastAsia="Helvetica Neue"/>
        </w:rPr>
      </w:pPr>
      <w:r w:rsidRPr="0005705A">
        <w:rPr>
          <w:rFonts w:eastAsia="Helvetica Neue"/>
        </w:rPr>
        <w:t>Other (please specify or leave blank if none)</w:t>
      </w:r>
    </w:p>
    <w:p w14:paraId="7B1DC31E" w14:textId="6A33B60D" w:rsidR="002E013F" w:rsidRPr="0005705A" w:rsidRDefault="002E013F" w:rsidP="648C96EB">
      <w:pPr>
        <w:rPr>
          <w:rFonts w:eastAsia="Helvetica Neue"/>
          <w:b/>
          <w:bCs/>
        </w:rPr>
      </w:pPr>
    </w:p>
    <w:p w14:paraId="54876AAA" w14:textId="77777777" w:rsidR="008732F4" w:rsidRPr="008732F4" w:rsidRDefault="253822C1" w:rsidP="00CB0AC5">
      <w:pPr>
        <w:pStyle w:val="ListParagraph"/>
        <w:numPr>
          <w:ilvl w:val="0"/>
          <w:numId w:val="24"/>
        </w:numPr>
        <w:rPr>
          <w:rFonts w:eastAsia="Helvetica Neue"/>
          <w:b/>
          <w:bCs/>
        </w:rPr>
      </w:pPr>
      <w:r w:rsidRPr="0005705A">
        <w:rPr>
          <w:rFonts w:eastAsia="Helvetica Neue"/>
          <w:b/>
          <w:bCs/>
          <w:lang w:val="en-US"/>
        </w:rPr>
        <w:t>Use the slider to indicate how widely available you see government services are currently being delivered.</w:t>
      </w:r>
      <w:r w:rsidRPr="0005705A">
        <w:br/>
      </w:r>
      <w:r w:rsidRPr="0005705A">
        <w:rPr>
          <w:rFonts w:eastAsia="Helvetica Neue"/>
          <w:b/>
          <w:bCs/>
          <w:lang w:val="en-US"/>
        </w:rPr>
        <w:t>You can choose any spot on the scale between the two statements:</w:t>
      </w:r>
      <w:r w:rsidR="0005705A">
        <w:rPr>
          <w:rFonts w:eastAsia="Helvetica Neue"/>
          <w:b/>
          <w:bCs/>
          <w:lang w:val="en-US"/>
        </w:rPr>
        <w:br/>
      </w:r>
      <w:r w:rsidR="0005705A">
        <w:rPr>
          <w:rFonts w:eastAsia="Helvetica Neue"/>
          <w:bCs/>
          <w:i/>
          <w:lang w:val="en-US"/>
        </w:rPr>
        <w:t>(Sliding scale displayed)</w:t>
      </w:r>
    </w:p>
    <w:p w14:paraId="6BA6716D" w14:textId="705C799B" w:rsidR="00110F67" w:rsidRPr="008732F4" w:rsidRDefault="253822C1" w:rsidP="008732F4">
      <w:pPr>
        <w:pStyle w:val="ListParagraph"/>
        <w:keepNext/>
        <w:numPr>
          <w:ilvl w:val="0"/>
          <w:numId w:val="10"/>
        </w:numPr>
        <w:spacing w:line="240" w:lineRule="auto"/>
        <w:rPr>
          <w:rFonts w:eastAsia="Helvetica Neue"/>
        </w:rPr>
      </w:pPr>
      <w:r w:rsidRPr="008732F4">
        <w:rPr>
          <w:rFonts w:eastAsia="Helvetica Neue"/>
        </w:rPr>
        <w:t>‘Government services provide only essential safety needs and administrative services (involvin</w:t>
      </w:r>
      <w:r w:rsidR="008732F4">
        <w:rPr>
          <w:rFonts w:eastAsia="Helvetica Neue"/>
        </w:rPr>
        <w:t>g less government spending)</w:t>
      </w:r>
    </w:p>
    <w:p w14:paraId="4C0DF45D" w14:textId="7C628C1F" w:rsidR="002E013F" w:rsidRPr="008732F4" w:rsidRDefault="253822C1" w:rsidP="008732F4">
      <w:pPr>
        <w:pStyle w:val="ListParagraph"/>
        <w:keepNext/>
        <w:numPr>
          <w:ilvl w:val="0"/>
          <w:numId w:val="10"/>
        </w:numPr>
        <w:spacing w:line="240" w:lineRule="auto"/>
        <w:rPr>
          <w:rFonts w:eastAsia="Helvetica Neue"/>
        </w:rPr>
      </w:pPr>
      <w:r w:rsidRPr="008732F4">
        <w:rPr>
          <w:rFonts w:eastAsia="Helvetica Neue"/>
        </w:rPr>
        <w:t>‘Government services provide a wide range of services and for different needs (involving more government spending).</w:t>
      </w:r>
    </w:p>
    <w:p w14:paraId="60CECD95" w14:textId="3F723306" w:rsidR="002E013F" w:rsidRPr="0005705A" w:rsidRDefault="002E013F" w:rsidP="648C96EB">
      <w:pPr>
        <w:pStyle w:val="ListParagraph"/>
        <w:rPr>
          <w:rFonts w:eastAsia="Helvetica Neue"/>
          <w:b/>
          <w:bCs/>
        </w:rPr>
      </w:pPr>
    </w:p>
    <w:p w14:paraId="48854C57" w14:textId="77777777" w:rsidR="008732F4" w:rsidRPr="008732F4" w:rsidRDefault="5D26C71E" w:rsidP="00CB0AC5">
      <w:pPr>
        <w:pStyle w:val="ListParagraph"/>
        <w:numPr>
          <w:ilvl w:val="0"/>
          <w:numId w:val="24"/>
        </w:numPr>
        <w:rPr>
          <w:rFonts w:eastAsia="Helvetica Neue"/>
          <w:b/>
          <w:bCs/>
        </w:rPr>
      </w:pPr>
      <w:r w:rsidRPr="0005705A">
        <w:rPr>
          <w:rFonts w:eastAsia="Helvetica Neue"/>
          <w:b/>
          <w:bCs/>
        </w:rPr>
        <w:t>What would you prefer?</w:t>
      </w:r>
      <w:r w:rsidRPr="0005705A">
        <w:br/>
      </w:r>
      <w:r w:rsidRPr="0005705A">
        <w:rPr>
          <w:rFonts w:eastAsia="Helvetica Neue"/>
          <w:b/>
          <w:bCs/>
        </w:rPr>
        <w:t>You can choose any spot on the scale between the two statements:</w:t>
      </w:r>
      <w:r w:rsidR="4B7A2103" w:rsidRPr="0005705A">
        <w:rPr>
          <w:rFonts w:eastAsia="Helvetica Neue"/>
          <w:bCs/>
        </w:rPr>
        <w:t xml:space="preserve"> </w:t>
      </w:r>
      <w:r w:rsidR="0005705A">
        <w:rPr>
          <w:rFonts w:eastAsia="Helvetica Neue"/>
          <w:bCs/>
        </w:rPr>
        <w:br/>
      </w:r>
      <w:r w:rsidR="0005705A">
        <w:rPr>
          <w:rFonts w:eastAsia="Helvetica Neue"/>
          <w:bCs/>
          <w:i/>
          <w:lang w:val="en-US"/>
        </w:rPr>
        <w:t>(Sliding scale displayed)</w:t>
      </w:r>
    </w:p>
    <w:p w14:paraId="490EDB62" w14:textId="0968228C" w:rsidR="00110F67" w:rsidRPr="008732F4" w:rsidRDefault="5D26C71E" w:rsidP="008732F4">
      <w:pPr>
        <w:pStyle w:val="ListParagraph"/>
        <w:keepNext/>
        <w:numPr>
          <w:ilvl w:val="0"/>
          <w:numId w:val="10"/>
        </w:numPr>
        <w:spacing w:line="240" w:lineRule="auto"/>
        <w:rPr>
          <w:rFonts w:eastAsia="Helvetica Neue"/>
        </w:rPr>
      </w:pPr>
      <w:r w:rsidRPr="008732F4">
        <w:rPr>
          <w:rFonts w:eastAsia="Helvetica Neue"/>
        </w:rPr>
        <w:t>‘Government services provide only essential safety needs and administrative services (involvi</w:t>
      </w:r>
      <w:r w:rsidR="008732F4">
        <w:rPr>
          <w:rFonts w:eastAsia="Helvetica Neue"/>
        </w:rPr>
        <w:t>ng less government spending)</w:t>
      </w:r>
    </w:p>
    <w:p w14:paraId="577D285F" w14:textId="1A159557" w:rsidR="002E013F" w:rsidRPr="008732F4" w:rsidRDefault="5D26C71E" w:rsidP="008732F4">
      <w:pPr>
        <w:pStyle w:val="ListParagraph"/>
        <w:keepNext/>
        <w:numPr>
          <w:ilvl w:val="0"/>
          <w:numId w:val="10"/>
        </w:numPr>
        <w:spacing w:line="240" w:lineRule="auto"/>
        <w:rPr>
          <w:rFonts w:eastAsia="Helvetica Neue"/>
        </w:rPr>
      </w:pPr>
      <w:r w:rsidRPr="008732F4">
        <w:rPr>
          <w:rFonts w:eastAsia="Helvetica Neue"/>
        </w:rPr>
        <w:t>‘Government services provide a wide range of services and for different needs (involving more government spending).</w:t>
      </w:r>
    </w:p>
    <w:p w14:paraId="22331E93" w14:textId="57C8951D" w:rsidR="002E013F" w:rsidRPr="0005705A" w:rsidRDefault="002E013F" w:rsidP="648C96EB">
      <w:pPr>
        <w:pStyle w:val="ListParagraph"/>
        <w:rPr>
          <w:rFonts w:eastAsia="Helvetica Neue"/>
          <w:b/>
          <w:bCs/>
        </w:rPr>
      </w:pPr>
    </w:p>
    <w:p w14:paraId="71CF78B2" w14:textId="77777777" w:rsidR="008732F4" w:rsidRPr="008732F4" w:rsidRDefault="5D26C71E" w:rsidP="00CB0AC5">
      <w:pPr>
        <w:pStyle w:val="ListParagraph"/>
        <w:numPr>
          <w:ilvl w:val="0"/>
          <w:numId w:val="24"/>
        </w:numPr>
        <w:rPr>
          <w:rFonts w:eastAsia="Helvetica Neue"/>
          <w:b/>
          <w:bCs/>
        </w:rPr>
      </w:pPr>
      <w:r w:rsidRPr="0005705A">
        <w:rPr>
          <w:rFonts w:eastAsia="Helvetica Neue"/>
          <w:b/>
          <w:bCs/>
          <w:lang w:val="en-US"/>
        </w:rPr>
        <w:t>Use the slider to indicate the type of support you see government services providing to different people.</w:t>
      </w:r>
      <w:r w:rsidRPr="0005705A">
        <w:br/>
      </w:r>
      <w:r w:rsidRPr="0005705A">
        <w:rPr>
          <w:rFonts w:eastAsia="Helvetica Neue"/>
          <w:b/>
          <w:bCs/>
          <w:lang w:val="en-US"/>
        </w:rPr>
        <w:t>You can choose any spot on the scale between the two statements:</w:t>
      </w:r>
      <w:r w:rsidR="0005705A">
        <w:rPr>
          <w:rFonts w:eastAsia="Helvetica Neue"/>
          <w:b/>
          <w:bCs/>
          <w:lang w:val="en-US"/>
        </w:rPr>
        <w:br/>
      </w:r>
      <w:r w:rsidR="0005705A">
        <w:rPr>
          <w:rFonts w:eastAsia="Helvetica Neue"/>
          <w:bCs/>
          <w:i/>
          <w:lang w:val="en-US"/>
        </w:rPr>
        <w:t>(Sliding scale displayed)</w:t>
      </w:r>
    </w:p>
    <w:p w14:paraId="50E57587" w14:textId="38493275" w:rsidR="00110F67" w:rsidRPr="008732F4" w:rsidRDefault="5D26C71E" w:rsidP="008732F4">
      <w:pPr>
        <w:pStyle w:val="ListParagraph"/>
        <w:keepNext/>
        <w:numPr>
          <w:ilvl w:val="0"/>
          <w:numId w:val="10"/>
        </w:numPr>
        <w:spacing w:line="240" w:lineRule="auto"/>
        <w:rPr>
          <w:rFonts w:eastAsia="Helvetica Neue"/>
        </w:rPr>
      </w:pPr>
      <w:r w:rsidRPr="008732F4">
        <w:rPr>
          <w:rFonts w:eastAsia="Helvetica Neue"/>
        </w:rPr>
        <w:lastRenderedPageBreak/>
        <w:t xml:space="preserve">‘Government services are designed and delivered in a standardised and uniform manner across all people (with the same level </w:t>
      </w:r>
      <w:r w:rsidR="008732F4">
        <w:rPr>
          <w:rFonts w:eastAsia="Helvetica Neue"/>
        </w:rPr>
        <w:t>of support for all people)’</w:t>
      </w:r>
    </w:p>
    <w:p w14:paraId="23FB61CB" w14:textId="2046A2EF" w:rsidR="002E013F" w:rsidRPr="0005705A" w:rsidRDefault="5D26C71E" w:rsidP="008732F4">
      <w:pPr>
        <w:pStyle w:val="ListParagraph"/>
        <w:keepNext/>
        <w:numPr>
          <w:ilvl w:val="0"/>
          <w:numId w:val="10"/>
        </w:numPr>
        <w:spacing w:line="240" w:lineRule="auto"/>
        <w:rPr>
          <w:rFonts w:eastAsia="Helvetica Neue"/>
          <w:b/>
          <w:bCs/>
        </w:rPr>
      </w:pPr>
      <w:r w:rsidRPr="008732F4">
        <w:rPr>
          <w:rFonts w:eastAsia="Helvetica Neue"/>
        </w:rPr>
        <w:t>‘Government services are designed and delivered based on the specific needs and characteristics of different people (with more support for those who need it more).</w:t>
      </w:r>
      <w:r w:rsidRPr="0005705A">
        <w:br/>
      </w:r>
    </w:p>
    <w:p w14:paraId="0C7C3541" w14:textId="27017E96" w:rsidR="002E013F" w:rsidRPr="0005705A" w:rsidRDefault="5D26C71E" w:rsidP="00CB0AC5">
      <w:pPr>
        <w:pStyle w:val="ListParagraph"/>
        <w:numPr>
          <w:ilvl w:val="0"/>
          <w:numId w:val="24"/>
        </w:numPr>
        <w:rPr>
          <w:rFonts w:eastAsia="Helvetica Neue"/>
          <w:b/>
          <w:bCs/>
        </w:rPr>
      </w:pPr>
      <w:r w:rsidRPr="0005705A">
        <w:rPr>
          <w:rFonts w:eastAsia="Helvetica Neue"/>
          <w:b/>
          <w:bCs/>
        </w:rPr>
        <w:t>What would you prefer?</w:t>
      </w:r>
    </w:p>
    <w:p w14:paraId="26D26AB4" w14:textId="77777777" w:rsidR="008732F4" w:rsidRDefault="5D26C71E" w:rsidP="33E4758F">
      <w:pPr>
        <w:pStyle w:val="ListParagraph"/>
        <w:rPr>
          <w:rFonts w:eastAsia="Helvetica Neue"/>
          <w:bCs/>
          <w:i/>
          <w:lang w:val="en-US"/>
        </w:rPr>
      </w:pPr>
      <w:r w:rsidRPr="0005705A">
        <w:rPr>
          <w:rFonts w:eastAsia="Helvetica Neue"/>
          <w:b/>
          <w:bCs/>
        </w:rPr>
        <w:t>You can choose any spot on the scale between the two statements:</w:t>
      </w:r>
      <w:r w:rsidR="49200F91" w:rsidRPr="0005705A">
        <w:rPr>
          <w:rFonts w:eastAsia="Helvetica Neue"/>
          <w:b/>
          <w:bCs/>
        </w:rPr>
        <w:t xml:space="preserve"> </w:t>
      </w:r>
      <w:r w:rsidR="0005705A">
        <w:rPr>
          <w:rFonts w:eastAsia="Helvetica Neue"/>
          <w:b/>
          <w:bCs/>
        </w:rPr>
        <w:br/>
      </w:r>
      <w:r w:rsidR="0005705A">
        <w:rPr>
          <w:rFonts w:eastAsia="Helvetica Neue"/>
          <w:bCs/>
          <w:i/>
          <w:lang w:val="en-US"/>
        </w:rPr>
        <w:t>(Sliding scale displayed)</w:t>
      </w:r>
    </w:p>
    <w:p w14:paraId="442EA10B" w14:textId="289EE33C" w:rsidR="008732F4" w:rsidRPr="008732F4" w:rsidRDefault="5D26C71E" w:rsidP="008732F4">
      <w:pPr>
        <w:pStyle w:val="ListParagraph"/>
        <w:keepNext/>
        <w:numPr>
          <w:ilvl w:val="0"/>
          <w:numId w:val="10"/>
        </w:numPr>
        <w:spacing w:line="240" w:lineRule="auto"/>
        <w:rPr>
          <w:rFonts w:eastAsia="Helvetica Neue"/>
        </w:rPr>
      </w:pPr>
      <w:r w:rsidRPr="008732F4">
        <w:rPr>
          <w:rFonts w:eastAsia="Helvetica Neue"/>
        </w:rPr>
        <w:t>‘Government services are designed and delivered in a standardised and uniform manner across all people (with the same level of suppor</w:t>
      </w:r>
      <w:r w:rsidR="008732F4" w:rsidRPr="008732F4">
        <w:rPr>
          <w:rFonts w:eastAsia="Helvetica Neue"/>
        </w:rPr>
        <w:t>t for all people)’</w:t>
      </w:r>
    </w:p>
    <w:p w14:paraId="2B5D8BA9" w14:textId="672CFE8F" w:rsidR="002E013F" w:rsidRPr="008732F4" w:rsidRDefault="5D26C71E" w:rsidP="008732F4">
      <w:pPr>
        <w:pStyle w:val="ListParagraph"/>
        <w:keepNext/>
        <w:numPr>
          <w:ilvl w:val="0"/>
          <w:numId w:val="10"/>
        </w:numPr>
        <w:spacing w:line="240" w:lineRule="auto"/>
        <w:rPr>
          <w:rFonts w:eastAsia="Helvetica Neue"/>
          <w:lang w:val="en-US"/>
        </w:rPr>
      </w:pPr>
      <w:r w:rsidRPr="008732F4">
        <w:rPr>
          <w:rFonts w:eastAsia="Helvetica Neue"/>
        </w:rPr>
        <w:t>‘Government services are designed and delivered based on the specific needs and characteristics of different people (with more support for those who need it more).</w:t>
      </w:r>
      <w:r w:rsidR="002E013F" w:rsidRPr="0005705A">
        <w:br/>
      </w:r>
    </w:p>
    <w:p w14:paraId="090A6FA2" w14:textId="5729BD1A" w:rsidR="002E013F" w:rsidRPr="0005705A" w:rsidRDefault="50F9CA74" w:rsidP="00CB0AC5">
      <w:pPr>
        <w:pStyle w:val="ListParagraph"/>
        <w:numPr>
          <w:ilvl w:val="0"/>
          <w:numId w:val="24"/>
        </w:numPr>
        <w:rPr>
          <w:rFonts w:eastAsia="Helvetica Neue"/>
          <w:lang w:val="en-US"/>
        </w:rPr>
      </w:pPr>
      <w:r w:rsidRPr="0005705A">
        <w:rPr>
          <w:rFonts w:eastAsia="Helvetica Neue"/>
          <w:b/>
          <w:bCs/>
          <w:lang w:val="en-US"/>
        </w:rPr>
        <w:t xml:space="preserve">To what extent would you </w:t>
      </w:r>
      <w:r w:rsidRPr="0005705A">
        <w:rPr>
          <w:rFonts w:eastAsia="Helvetica Neue"/>
          <w:b/>
          <w:bCs/>
          <w:u w:val="single"/>
          <w:lang w:val="en-US"/>
        </w:rPr>
        <w:t>personally</w:t>
      </w:r>
      <w:r w:rsidRPr="0005705A">
        <w:rPr>
          <w:rFonts w:eastAsia="Helvetica Neue"/>
          <w:b/>
          <w:bCs/>
          <w:lang w:val="en-US"/>
        </w:rPr>
        <w:t xml:space="preserve"> prefer to be involved in the design of government services that impact people with your characteristics (e.g. your gender, age, location of residence)?</w:t>
      </w:r>
    </w:p>
    <w:p w14:paraId="6D4CA6B7" w14:textId="2C7AA5AD" w:rsidR="002E013F" w:rsidRPr="0005705A" w:rsidRDefault="50F9CA74" w:rsidP="00063360">
      <w:pPr>
        <w:pStyle w:val="ListParagraph"/>
        <w:keepNext/>
        <w:numPr>
          <w:ilvl w:val="0"/>
          <w:numId w:val="10"/>
        </w:numPr>
        <w:spacing w:line="240" w:lineRule="auto"/>
        <w:rPr>
          <w:rFonts w:eastAsia="Helvetica Neue"/>
        </w:rPr>
      </w:pPr>
      <w:r w:rsidRPr="0005705A">
        <w:rPr>
          <w:rFonts w:eastAsia="Helvetica Neue"/>
        </w:rPr>
        <w:t xml:space="preserve">Not directly involved in providing feedback or making decisions: I would prefer to be informed with balanced and objective information to understand the problem, alternatives and/or solutions  </w:t>
      </w:r>
    </w:p>
    <w:p w14:paraId="4BA2AF91" w14:textId="4E2B407E" w:rsidR="002E013F" w:rsidRPr="0005705A" w:rsidRDefault="50F9CA74" w:rsidP="00063360">
      <w:pPr>
        <w:pStyle w:val="ListParagraph"/>
        <w:keepNext/>
        <w:numPr>
          <w:ilvl w:val="0"/>
          <w:numId w:val="10"/>
        </w:numPr>
        <w:spacing w:line="240" w:lineRule="auto"/>
        <w:rPr>
          <w:rFonts w:eastAsia="Helvetica Neue"/>
        </w:rPr>
      </w:pPr>
      <w:r w:rsidRPr="0005705A">
        <w:rPr>
          <w:rFonts w:eastAsia="Helvetica Neue"/>
        </w:rPr>
        <w:t xml:space="preserve">Not directly involved in making decisions but providing feedback: I would prefer to provide feedback on analysis, alternatives and/or decisions  </w:t>
      </w:r>
    </w:p>
    <w:p w14:paraId="20EAED08" w14:textId="2B3F77D5" w:rsidR="002E013F" w:rsidRPr="0005705A" w:rsidRDefault="50F9CA74" w:rsidP="00063360">
      <w:pPr>
        <w:pStyle w:val="ListParagraph"/>
        <w:keepNext/>
        <w:numPr>
          <w:ilvl w:val="0"/>
          <w:numId w:val="10"/>
        </w:numPr>
        <w:spacing w:line="240" w:lineRule="auto"/>
        <w:rPr>
          <w:rFonts w:eastAsia="Helvetica Neue"/>
        </w:rPr>
      </w:pPr>
      <w:r w:rsidRPr="0005705A">
        <w:rPr>
          <w:rFonts w:eastAsia="Helvetica Neue"/>
        </w:rPr>
        <w:t xml:space="preserve">Directly involved in some decisions: I would prefer to work directly with the government throughout the process to ensure my concerns and aspirations are understood and considered </w:t>
      </w:r>
    </w:p>
    <w:p w14:paraId="7A6C8A48" w14:textId="14977420" w:rsidR="002E013F" w:rsidRPr="0005705A" w:rsidRDefault="50F9CA74" w:rsidP="00063360">
      <w:pPr>
        <w:pStyle w:val="ListParagraph"/>
        <w:keepNext/>
        <w:numPr>
          <w:ilvl w:val="0"/>
          <w:numId w:val="10"/>
        </w:numPr>
        <w:spacing w:line="240" w:lineRule="auto"/>
        <w:rPr>
          <w:rFonts w:eastAsia="Helvetica Neue"/>
        </w:rPr>
      </w:pPr>
      <w:r w:rsidRPr="0005705A">
        <w:rPr>
          <w:rFonts w:eastAsia="Helvetica Neue"/>
        </w:rPr>
        <w:t xml:space="preserve">Directly involved in many decisions: I would prefer to partner with the government in each aspect of the decision, including the development of alternatives and the identification of the preferred solution  </w:t>
      </w:r>
    </w:p>
    <w:p w14:paraId="76FC918E" w14:textId="0A6B8433" w:rsidR="002E013F" w:rsidRPr="0005705A" w:rsidRDefault="50F9CA74" w:rsidP="00063360">
      <w:pPr>
        <w:pStyle w:val="ListParagraph"/>
        <w:keepNext/>
        <w:numPr>
          <w:ilvl w:val="0"/>
          <w:numId w:val="10"/>
        </w:numPr>
        <w:spacing w:line="240" w:lineRule="auto"/>
        <w:rPr>
          <w:rFonts w:eastAsia="Helvetica Neue"/>
        </w:rPr>
      </w:pPr>
      <w:r w:rsidRPr="0005705A">
        <w:rPr>
          <w:rFonts w:eastAsia="Helvetica Neue"/>
        </w:rPr>
        <w:t xml:space="preserve">Highly and directly involved in all decisions: I would prefer to be empowered to make the final decision  </w:t>
      </w:r>
    </w:p>
    <w:p w14:paraId="0FC5D07F" w14:textId="04FBE50C" w:rsidR="002E013F" w:rsidRPr="0005705A" w:rsidRDefault="002E013F" w:rsidP="33E4758F">
      <w:pPr>
        <w:spacing w:line="240" w:lineRule="auto"/>
        <w:rPr>
          <w:rFonts w:eastAsia="Helvetica Neue"/>
          <w:b/>
          <w:bCs/>
          <w:lang w:val="en-US"/>
        </w:rPr>
      </w:pPr>
    </w:p>
    <w:p w14:paraId="7BF70327" w14:textId="5DD6733C" w:rsidR="002E013F" w:rsidRPr="0005705A" w:rsidRDefault="4AFB2A2F" w:rsidP="00CB0AC5">
      <w:pPr>
        <w:pStyle w:val="ListParagraph"/>
        <w:numPr>
          <w:ilvl w:val="0"/>
          <w:numId w:val="24"/>
        </w:numPr>
        <w:spacing w:line="240" w:lineRule="auto"/>
        <w:rPr>
          <w:rFonts w:eastAsia="Helvetica Neue"/>
        </w:rPr>
      </w:pPr>
      <w:r w:rsidRPr="0005705A">
        <w:rPr>
          <w:rFonts w:eastAsia="Helvetica Neue"/>
          <w:b/>
          <w:bCs/>
          <w:lang w:val="en-US"/>
        </w:rPr>
        <w:t>Have you engaged with the government on the design and/or delivery of services in the last 12 months? (E.g. engaging in government-run forums, submitting formal feedback during government consultation, etc.)</w:t>
      </w:r>
    </w:p>
    <w:p w14:paraId="653C31E3" w14:textId="5C846472"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Yes</w:t>
      </w:r>
    </w:p>
    <w:p w14:paraId="1B3AABD1" w14:textId="67E32411"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No</w:t>
      </w:r>
    </w:p>
    <w:p w14:paraId="0FEB913F" w14:textId="44A2BA9E" w:rsidR="0079656D" w:rsidRPr="0005705A" w:rsidRDefault="0079656D" w:rsidP="0079656D">
      <w:pPr>
        <w:spacing w:line="240" w:lineRule="auto"/>
        <w:rPr>
          <w:rFonts w:eastAsia="Helvetica Neue"/>
        </w:rPr>
      </w:pPr>
    </w:p>
    <w:p w14:paraId="19012EA9" w14:textId="77777777" w:rsidR="002E013F" w:rsidRPr="0005705A" w:rsidRDefault="002E013F" w:rsidP="33E4758F">
      <w:pPr>
        <w:keepNext/>
        <w:spacing w:line="240" w:lineRule="auto"/>
        <w:rPr>
          <w:rFonts w:eastAsia="Helvetica Neue"/>
          <w:b/>
          <w:bCs/>
        </w:rPr>
      </w:pPr>
    </w:p>
    <w:p w14:paraId="2B0C81C0" w14:textId="16286149" w:rsidR="002E013F" w:rsidRPr="0005705A" w:rsidRDefault="4AFB2A2F" w:rsidP="00CB0AC5">
      <w:pPr>
        <w:pStyle w:val="ListParagraph"/>
        <w:keepNext/>
        <w:numPr>
          <w:ilvl w:val="0"/>
          <w:numId w:val="24"/>
        </w:numPr>
        <w:rPr>
          <w:rFonts w:eastAsia="Helvetica Neue"/>
          <w:b/>
          <w:bCs/>
          <w:lang w:val="en-US"/>
        </w:rPr>
      </w:pPr>
      <w:r w:rsidRPr="0005705A">
        <w:rPr>
          <w:rFonts w:eastAsia="Helvetica Neue"/>
          <w:b/>
          <w:bCs/>
          <w:lang w:val="en-US"/>
        </w:rPr>
        <w:t>In what ways have you engaged with the government on the design and/or delivery of services in the last 12 months? (select all that apply) (This question only asked if Yes was chosen for Q38)</w:t>
      </w:r>
    </w:p>
    <w:p w14:paraId="1DE3512E" w14:textId="77777777"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 xml:space="preserve">Attended public information sessions or town hall meetings </w:t>
      </w:r>
    </w:p>
    <w:p w14:paraId="47E01CF6" w14:textId="77777777"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 xml:space="preserve">Served on advisory boards or committees </w:t>
      </w:r>
    </w:p>
    <w:p w14:paraId="5F7E3B6B" w14:textId="77777777"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Participated in public surveys or polls</w:t>
      </w:r>
    </w:p>
    <w:p w14:paraId="693B5243" w14:textId="77777777"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 xml:space="preserve">Volunteered for government-sponsored community projects  </w:t>
      </w:r>
    </w:p>
    <w:p w14:paraId="6C9D39BC" w14:textId="77777777"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 xml:space="preserve">Collaborated in community consultation workshops  </w:t>
      </w:r>
    </w:p>
    <w:p w14:paraId="5726DC62" w14:textId="77777777"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 xml:space="preserve">Contributed to focus group discussions </w:t>
      </w:r>
    </w:p>
    <w:p w14:paraId="2DEA933D" w14:textId="77777777"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 xml:space="preserve">Signed a petition or attended a protest </w:t>
      </w:r>
    </w:p>
    <w:p w14:paraId="6ABF8EA9" w14:textId="77777777"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 xml:space="preserve">Engaged through government-run online forums or digital platforms  </w:t>
      </w:r>
    </w:p>
    <w:p w14:paraId="03911A96" w14:textId="77777777"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 xml:space="preserve">Direct communication with elected officials or government representatives  </w:t>
      </w:r>
    </w:p>
    <w:p w14:paraId="3E571889" w14:textId="77777777"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 xml:space="preserve">Submitted formal feedback or proposals during government consultations  </w:t>
      </w:r>
    </w:p>
    <w:p w14:paraId="0797F633" w14:textId="0E40919C"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 xml:space="preserve">Other (please specify)  </w:t>
      </w:r>
    </w:p>
    <w:p w14:paraId="65AE31E0" w14:textId="2EB36C20" w:rsidR="002E013F" w:rsidRPr="0005705A" w:rsidRDefault="002E013F" w:rsidP="33E4758F">
      <w:pPr>
        <w:rPr>
          <w:rFonts w:eastAsia="Helvetica Neue"/>
          <w:lang w:val="en-US"/>
        </w:rPr>
      </w:pPr>
    </w:p>
    <w:p w14:paraId="419D8AB5" w14:textId="3F221E5E" w:rsidR="002E013F" w:rsidRPr="0005705A" w:rsidRDefault="4AFB2A2F" w:rsidP="00CB0AC5">
      <w:pPr>
        <w:pStyle w:val="ListParagraph"/>
        <w:keepNext/>
        <w:numPr>
          <w:ilvl w:val="0"/>
          <w:numId w:val="24"/>
        </w:numPr>
        <w:rPr>
          <w:rFonts w:eastAsia="Helvetica Neue"/>
          <w:b/>
          <w:bCs/>
          <w:lang w:val="en-US"/>
        </w:rPr>
      </w:pPr>
      <w:r w:rsidRPr="0005705A">
        <w:rPr>
          <w:rFonts w:eastAsia="Helvetica Neue"/>
          <w:b/>
          <w:bCs/>
          <w:lang w:val="en-US"/>
        </w:rPr>
        <w:t>Thinking about service design in terms of the significant events in your life that government services are designed to help with, what areas would you prefer to be involved in? Select all that apply.</w:t>
      </w:r>
    </w:p>
    <w:p w14:paraId="4F819170" w14:textId="77777777"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 xml:space="preserve">Birth, marriage and family (e.g. have a baby, get divorced, adopt a child(ren), become a single parent, become a primary carer for an unwell or injured person)  </w:t>
      </w:r>
    </w:p>
    <w:p w14:paraId="0E67A927" w14:textId="77777777"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 xml:space="preserve">Crisis and hardships (e.g. domestic violence, natural disaster, financial hardship)  </w:t>
      </w:r>
    </w:p>
    <w:p w14:paraId="46F785FD" w14:textId="77777777"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 xml:space="preserve">Education (e.g. finish high school, enter university or vocational training course)   </w:t>
      </w:r>
    </w:p>
    <w:p w14:paraId="6BBEE379" w14:textId="77777777"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 xml:space="preserve">Employment (e.g. seek jobs, become unemployed, retire, start own business)  </w:t>
      </w:r>
    </w:p>
    <w:p w14:paraId="734FBEF4" w14:textId="77777777"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 xml:space="preserve">Health (e.g. experience mental illness, disability, injury, physical illness or chronic condition)  </w:t>
      </w:r>
    </w:p>
    <w:p w14:paraId="6F96E5D0" w14:textId="77777777"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 xml:space="preserve">Housing (e.g. apply for social housing or rent assistance)  </w:t>
      </w:r>
    </w:p>
    <w:p w14:paraId="21A2229A" w14:textId="77777777"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 xml:space="preserve">Migration and travel (e.g. new migrant settlement, traveller's aid) </w:t>
      </w:r>
    </w:p>
    <w:p w14:paraId="7A1FE482" w14:textId="77777777"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 xml:space="preserve">Social welfare (e.g. income support, age pension, childcare subsidy, family tax benefit)  </w:t>
      </w:r>
    </w:p>
    <w:p w14:paraId="2883181E" w14:textId="77777777"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 xml:space="preserve">Other (please specify)  </w:t>
      </w:r>
    </w:p>
    <w:p w14:paraId="3B4F51C5" w14:textId="77777777" w:rsidR="002E013F" w:rsidRPr="0005705A" w:rsidRDefault="4AFB2A2F" w:rsidP="00063360">
      <w:pPr>
        <w:pStyle w:val="ListParagraph"/>
        <w:keepNext/>
        <w:numPr>
          <w:ilvl w:val="0"/>
          <w:numId w:val="10"/>
        </w:numPr>
        <w:spacing w:line="240" w:lineRule="auto"/>
        <w:rPr>
          <w:rFonts w:eastAsia="Helvetica Neue"/>
        </w:rPr>
      </w:pPr>
      <w:r w:rsidRPr="0005705A">
        <w:rPr>
          <w:rFonts w:eastAsia="Helvetica Neue"/>
        </w:rPr>
        <w:t xml:space="preserve">None of the above  </w:t>
      </w:r>
    </w:p>
    <w:p w14:paraId="45323E6C" w14:textId="5857B5F1" w:rsidR="006B17F4" w:rsidRPr="0005705A" w:rsidRDefault="006B17F4" w:rsidP="006B17F4">
      <w:pPr>
        <w:rPr>
          <w:rFonts w:eastAsia="Arial"/>
          <w:b/>
          <w:bCs/>
        </w:rPr>
      </w:pPr>
    </w:p>
    <w:p w14:paraId="194E8C62" w14:textId="29E864A7" w:rsidR="006B17F4" w:rsidRPr="0005705A" w:rsidRDefault="006B17F4" w:rsidP="006B17F4">
      <w:pPr>
        <w:rPr>
          <w:rFonts w:eastAsia="Arial"/>
          <w:b/>
          <w:bCs/>
        </w:rPr>
      </w:pPr>
    </w:p>
    <w:p w14:paraId="45F9A56B" w14:textId="6D0A4356" w:rsidR="008455E6" w:rsidRPr="0005705A" w:rsidRDefault="008455E6" w:rsidP="0081560B">
      <w:pPr>
        <w:pStyle w:val="Sectionheader"/>
        <w:rPr>
          <w:rFonts w:ascii="Arial" w:hAnsi="Arial" w:cs="Arial"/>
        </w:rPr>
      </w:pPr>
      <w:bookmarkStart w:id="29" w:name="_Toc205473256"/>
      <w:bookmarkStart w:id="30" w:name="_Toc211513917"/>
      <w:r w:rsidRPr="0005705A">
        <w:rPr>
          <w:rFonts w:ascii="Arial" w:hAnsi="Arial" w:cs="Arial"/>
        </w:rPr>
        <w:t>Democracy</w:t>
      </w:r>
      <w:bookmarkEnd w:id="29"/>
      <w:bookmarkEnd w:id="30"/>
    </w:p>
    <w:p w14:paraId="69DB4B1A" w14:textId="6079A3E8" w:rsidR="00E6377E" w:rsidRPr="0005705A" w:rsidRDefault="00E6146C" w:rsidP="00E6377E">
      <w:pPr>
        <w:pStyle w:val="Quote"/>
      </w:pPr>
      <w:r w:rsidRPr="0005705A">
        <w:t>Questions i</w:t>
      </w:r>
      <w:r w:rsidR="00E6377E" w:rsidRPr="0005705A">
        <w:t>ncluded in the December</w:t>
      </w:r>
      <w:r w:rsidR="0081560B" w:rsidRPr="0005705A">
        <w:t xml:space="preserve"> 2024 and</w:t>
      </w:r>
      <w:r w:rsidR="00E6377E" w:rsidRPr="0005705A">
        <w:t xml:space="preserve"> </w:t>
      </w:r>
      <w:r w:rsidR="0081560B" w:rsidRPr="0005705A">
        <w:t>March 2025 waves of the survey.</w:t>
      </w:r>
    </w:p>
    <w:p w14:paraId="154BC687" w14:textId="77777777" w:rsidR="008455E6" w:rsidRPr="0005705A" w:rsidRDefault="008455E6" w:rsidP="008455E6">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p>
    <w:p w14:paraId="170BD58E" w14:textId="77777777" w:rsidR="008455E6" w:rsidRPr="0005705A" w:rsidRDefault="008455E6" w:rsidP="008455E6">
      <w:pPr>
        <w:pStyle w:val="paragraph"/>
        <w:spacing w:before="0" w:beforeAutospacing="0" w:after="0" w:afterAutospacing="0"/>
        <w:textAlignment w:val="baseline"/>
        <w:rPr>
          <w:rFonts w:ascii="Arial" w:hAnsi="Arial" w:cs="Arial"/>
          <w:sz w:val="22"/>
          <w:szCs w:val="22"/>
        </w:rPr>
      </w:pPr>
      <w:r w:rsidRPr="0005705A">
        <w:rPr>
          <w:rStyle w:val="normaltextrun"/>
          <w:rFonts w:ascii="Arial" w:hAnsi="Arial" w:cs="Arial"/>
          <w:color w:val="000000"/>
          <w:sz w:val="22"/>
          <w:szCs w:val="22"/>
          <w:shd w:val="clear" w:color="auto" w:fill="FFFFFF"/>
        </w:rPr>
        <w:t>In this section of the survey, we will ask about your experiences and thoughts of democracy in Australia. Australia’s democracy is made up of many institutions, processes and principles. Democracy is a set of institutions and values that allow humans to decide, as equals, how they will live together. We are interested in your personal views about Australia's democracy.  </w:t>
      </w:r>
      <w:r w:rsidRPr="0005705A">
        <w:rPr>
          <w:rStyle w:val="eop"/>
          <w:rFonts w:ascii="Arial" w:hAnsi="Arial" w:cs="Arial"/>
          <w:color w:val="000000"/>
          <w:sz w:val="22"/>
          <w:szCs w:val="22"/>
        </w:rPr>
        <w:t> </w:t>
      </w:r>
    </w:p>
    <w:p w14:paraId="3C0C5804" w14:textId="77777777" w:rsidR="008455E6" w:rsidRPr="0005705A" w:rsidRDefault="008455E6" w:rsidP="008455E6">
      <w:pPr>
        <w:pStyle w:val="paragraph"/>
        <w:spacing w:before="0" w:beforeAutospacing="0" w:after="0" w:afterAutospacing="0"/>
        <w:textAlignment w:val="baseline"/>
        <w:rPr>
          <w:rFonts w:ascii="Arial" w:hAnsi="Arial" w:cs="Arial"/>
          <w:sz w:val="22"/>
          <w:szCs w:val="22"/>
        </w:rPr>
      </w:pPr>
      <w:r w:rsidRPr="0005705A">
        <w:rPr>
          <w:rStyle w:val="eop"/>
          <w:rFonts w:ascii="Arial" w:hAnsi="Arial" w:cs="Arial"/>
          <w:sz w:val="22"/>
          <w:szCs w:val="22"/>
        </w:rPr>
        <w:t> </w:t>
      </w:r>
    </w:p>
    <w:p w14:paraId="40996A78" w14:textId="68FD1EED" w:rsidR="008455E6" w:rsidRPr="0005705A" w:rsidRDefault="008455E6" w:rsidP="00063360">
      <w:pPr>
        <w:pStyle w:val="ListParagraph"/>
        <w:keepNext/>
        <w:numPr>
          <w:ilvl w:val="0"/>
          <w:numId w:val="63"/>
        </w:numPr>
        <w:rPr>
          <w:rFonts w:eastAsia="Helvetica Neue"/>
          <w:b/>
          <w:bCs/>
          <w:lang w:val="en-US"/>
        </w:rPr>
      </w:pPr>
      <w:r w:rsidRPr="0005705A">
        <w:rPr>
          <w:rFonts w:eastAsia="Helvetica Neue"/>
          <w:b/>
          <w:bCs/>
          <w:lang w:val="en-US"/>
        </w:rPr>
        <w:lastRenderedPageBreak/>
        <w:t xml:space="preserve">In thinking of what democracy means to you, how important do you consider each of the following elements of democracy? </w:t>
      </w:r>
      <w:r w:rsidRPr="008732F4">
        <w:rPr>
          <w:rFonts w:eastAsia="Helvetica Neue"/>
          <w:bCs/>
          <w:i/>
          <w:lang w:val="en-US"/>
        </w:rPr>
        <w:t>[Scale from: Not important at all, Somewhat important, Important, Very important, Not sure]   </w:t>
      </w:r>
    </w:p>
    <w:p w14:paraId="58964F57"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People can freely express political opinions and ideas about society</w:t>
      </w:r>
    </w:p>
    <w:p w14:paraId="196E9CF7"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Elections are fair</w:t>
      </w:r>
    </w:p>
    <w:p w14:paraId="438879D6"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The courts and law system are free from political influence, bias and external pressures</w:t>
      </w:r>
    </w:p>
    <w:p w14:paraId="65B6D2DE"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Public services are reliable</w:t>
      </w:r>
    </w:p>
    <w:p w14:paraId="31C47D78"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 xml:space="preserve">People get a say on the government’s priorities </w:t>
      </w:r>
    </w:p>
    <w:p w14:paraId="5A0E30DF"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 xml:space="preserve">Everyone is treated fairly regardless of their gender, ethnicity, sexuality, religion or other characteristics </w:t>
      </w:r>
    </w:p>
    <w:p w14:paraId="6D75B167"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There are enough checks to ensure politicians and government officials can’t abuse their power</w:t>
      </w:r>
    </w:p>
    <w:p w14:paraId="5723A6D1"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The law is applied impartially regardless of who you are</w:t>
      </w:r>
    </w:p>
    <w:p w14:paraId="0DC37712"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People of all ages can easily learn how democracy works</w:t>
      </w:r>
    </w:p>
    <w:p w14:paraId="1EBBAA88"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A free and independent media</w:t>
      </w:r>
    </w:p>
    <w:p w14:paraId="2089F7B4"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Free access to information</w:t>
      </w:r>
    </w:p>
    <w:p w14:paraId="67F07520"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Human rights are protected</w:t>
      </w:r>
    </w:p>
    <w:p w14:paraId="0ECA4A6F" w14:textId="77777777" w:rsidR="008455E6" w:rsidRPr="0005705A" w:rsidRDefault="008455E6" w:rsidP="008455E6">
      <w:pPr>
        <w:pStyle w:val="paragraph"/>
        <w:spacing w:before="0" w:beforeAutospacing="0" w:after="0" w:afterAutospacing="0"/>
        <w:textAlignment w:val="baseline"/>
        <w:rPr>
          <w:rFonts w:ascii="Arial" w:hAnsi="Arial" w:cs="Arial"/>
          <w:sz w:val="22"/>
          <w:szCs w:val="22"/>
        </w:rPr>
      </w:pPr>
      <w:r w:rsidRPr="0005705A">
        <w:rPr>
          <w:rStyle w:val="eop"/>
          <w:rFonts w:ascii="Arial" w:hAnsi="Arial" w:cs="Arial"/>
          <w:sz w:val="22"/>
          <w:szCs w:val="22"/>
        </w:rPr>
        <w:t> </w:t>
      </w:r>
    </w:p>
    <w:p w14:paraId="019636D4" w14:textId="77777777" w:rsidR="008455E6" w:rsidRPr="0005705A" w:rsidRDefault="008455E6" w:rsidP="00CB0AC5">
      <w:pPr>
        <w:pStyle w:val="paragraph"/>
        <w:numPr>
          <w:ilvl w:val="0"/>
          <w:numId w:val="25"/>
        </w:numPr>
        <w:spacing w:before="0" w:beforeAutospacing="0" w:after="0" w:afterAutospacing="0"/>
        <w:textAlignment w:val="baseline"/>
        <w:rPr>
          <w:rFonts w:ascii="Arial" w:hAnsi="Arial" w:cs="Arial"/>
          <w:sz w:val="22"/>
          <w:szCs w:val="22"/>
        </w:rPr>
      </w:pPr>
      <w:r w:rsidRPr="0005705A">
        <w:rPr>
          <w:rFonts w:ascii="Arial" w:eastAsia="Helvetica Neue" w:hAnsi="Arial" w:cs="Arial"/>
          <w:b/>
          <w:sz w:val="22"/>
          <w:szCs w:val="22"/>
          <w:lang w:val="en-US" w:eastAsia="en-US"/>
        </w:rPr>
        <w:t>How well do you think Australia performs in each of the following areas of democracy?</w:t>
      </w:r>
      <w:r w:rsidRPr="0005705A">
        <w:rPr>
          <w:rStyle w:val="normaltextrun"/>
          <w:rFonts w:ascii="Arial" w:hAnsi="Arial" w:cs="Arial"/>
          <w:sz w:val="22"/>
          <w:szCs w:val="22"/>
        </w:rPr>
        <w:t xml:space="preserve"> </w:t>
      </w:r>
      <w:r w:rsidRPr="0005705A">
        <w:rPr>
          <w:rFonts w:ascii="Arial" w:eastAsia="Helvetica Neue" w:hAnsi="Arial" w:cs="Arial"/>
          <w:i/>
          <w:iCs/>
          <w:sz w:val="22"/>
          <w:szCs w:val="22"/>
          <w:lang w:val="en-US" w:eastAsia="en-US"/>
        </w:rPr>
        <w:t>[Scale from: Very poor, Poor, Fair, Good, Very good, Not sure]  </w:t>
      </w:r>
    </w:p>
    <w:p w14:paraId="7AC226D3"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People can freely express political opinions and ideas about society</w:t>
      </w:r>
    </w:p>
    <w:p w14:paraId="05585542"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Elections are fair</w:t>
      </w:r>
    </w:p>
    <w:p w14:paraId="28CB7382"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The courts and law system are free from political influence, bias and external pressures</w:t>
      </w:r>
    </w:p>
    <w:p w14:paraId="201B145A"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Public services are reliable</w:t>
      </w:r>
    </w:p>
    <w:p w14:paraId="49E8772B"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People get a say on the government’s priorities</w:t>
      </w:r>
    </w:p>
    <w:p w14:paraId="7630887B"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Everyone is treated fairly regardless of their gender, ethnicity, sexuality, religion or other characteristics</w:t>
      </w:r>
    </w:p>
    <w:p w14:paraId="3EF0CB0C"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There are enough checks to ensure politicians and government officials can’t abuse their power</w:t>
      </w:r>
    </w:p>
    <w:p w14:paraId="36AA68A5"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The law is applied impartially regardless of who you are</w:t>
      </w:r>
    </w:p>
    <w:p w14:paraId="427D6140"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People of all ages can easily learn how democracy works</w:t>
      </w:r>
    </w:p>
    <w:p w14:paraId="5F08AFE3"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A free and independent media</w:t>
      </w:r>
    </w:p>
    <w:p w14:paraId="6B5076EC"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Free access to information</w:t>
      </w:r>
    </w:p>
    <w:p w14:paraId="08EF2550"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Human rights are protected</w:t>
      </w:r>
    </w:p>
    <w:p w14:paraId="59771EFD" w14:textId="77777777" w:rsidR="008455E6" w:rsidRPr="0005705A" w:rsidRDefault="008455E6" w:rsidP="008455E6">
      <w:pPr>
        <w:pStyle w:val="paragraph"/>
        <w:spacing w:before="0" w:beforeAutospacing="0" w:after="0" w:afterAutospacing="0"/>
        <w:textAlignment w:val="baseline"/>
        <w:rPr>
          <w:rFonts w:ascii="Arial" w:hAnsi="Arial" w:cs="Arial"/>
          <w:sz w:val="22"/>
          <w:szCs w:val="22"/>
        </w:rPr>
      </w:pPr>
      <w:r w:rsidRPr="0005705A">
        <w:rPr>
          <w:rStyle w:val="eop"/>
          <w:rFonts w:ascii="Arial" w:hAnsi="Arial" w:cs="Arial"/>
          <w:sz w:val="22"/>
          <w:szCs w:val="22"/>
        </w:rPr>
        <w:t> </w:t>
      </w:r>
    </w:p>
    <w:p w14:paraId="49ECC134" w14:textId="77777777" w:rsidR="008455E6" w:rsidRPr="0005705A" w:rsidRDefault="008455E6" w:rsidP="008455E6">
      <w:pPr>
        <w:tabs>
          <w:tab w:val="left" w:pos="4111"/>
          <w:tab w:val="center" w:pos="5529"/>
          <w:tab w:val="center" w:pos="7088"/>
          <w:tab w:val="center" w:pos="8505"/>
        </w:tabs>
        <w:spacing w:line="240" w:lineRule="auto"/>
        <w:rPr>
          <w:rFonts w:eastAsia="SimSun"/>
          <w:color w:val="D60093"/>
          <w:lang w:eastAsia="zh-CN"/>
        </w:rPr>
      </w:pPr>
    </w:p>
    <w:p w14:paraId="1ABCB3F2" w14:textId="77777777" w:rsidR="008455E6" w:rsidRPr="0005705A" w:rsidRDefault="008455E6" w:rsidP="00CB0AC5">
      <w:pPr>
        <w:pStyle w:val="paragraph"/>
        <w:numPr>
          <w:ilvl w:val="0"/>
          <w:numId w:val="25"/>
        </w:numPr>
        <w:spacing w:before="0" w:beforeAutospacing="0" w:after="0" w:afterAutospacing="0"/>
        <w:textAlignment w:val="baseline"/>
        <w:rPr>
          <w:rFonts w:ascii="Arial" w:hAnsi="Arial" w:cs="Arial"/>
          <w:sz w:val="22"/>
          <w:szCs w:val="22"/>
        </w:rPr>
      </w:pPr>
      <w:r w:rsidRPr="0005705A">
        <w:rPr>
          <w:rStyle w:val="normaltextrun"/>
          <w:rFonts w:ascii="Arial" w:hAnsi="Arial" w:cs="Arial"/>
          <w:b/>
          <w:sz w:val="22"/>
          <w:szCs w:val="22"/>
        </w:rPr>
        <w:t>How much do you trust or distrust each of the following institutions?</w:t>
      </w:r>
      <w:r w:rsidRPr="0005705A">
        <w:rPr>
          <w:rStyle w:val="normaltextrun"/>
          <w:rFonts w:ascii="Arial" w:hAnsi="Arial" w:cs="Arial"/>
          <w:b/>
          <w:bCs/>
          <w:color w:val="5B9AD5"/>
          <w:sz w:val="22"/>
          <w:szCs w:val="22"/>
        </w:rPr>
        <w:t xml:space="preserve"> </w:t>
      </w:r>
      <w:r w:rsidRPr="0005705A">
        <w:rPr>
          <w:rFonts w:ascii="Arial" w:eastAsia="Helvetica Neue" w:hAnsi="Arial" w:cs="Arial"/>
          <w:i/>
          <w:iCs/>
          <w:sz w:val="22"/>
          <w:szCs w:val="22"/>
          <w:lang w:val="en-US" w:eastAsia="en-US"/>
        </w:rPr>
        <w:t>[Scale from: Strongly distrust, Distrust, Neither trust or distrust, Trust, Strongly trust, Not sure]  </w:t>
      </w:r>
    </w:p>
    <w:p w14:paraId="54500C67"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lastRenderedPageBreak/>
        <w:t>Commonwealth/federal government</w:t>
      </w:r>
    </w:p>
    <w:p w14:paraId="1DF89BD2"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Commonwealth/federal parliament</w:t>
      </w:r>
    </w:p>
    <w:p w14:paraId="657E76F1"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Your state or territory government</w:t>
      </w:r>
    </w:p>
    <w:p w14:paraId="3FA5E979"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Your state or territory parliament</w:t>
      </w:r>
    </w:p>
    <w:p w14:paraId="5AFA8C57"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Your local council</w:t>
      </w:r>
    </w:p>
    <w:p w14:paraId="58E6C716"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Political parties</w:t>
      </w:r>
    </w:p>
    <w:p w14:paraId="28707CE5"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Public servants (non-elected government employees at federal, state or local levels of government)</w:t>
      </w:r>
    </w:p>
    <w:p w14:paraId="7E74383A"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Courts and legal system</w:t>
      </w:r>
    </w:p>
    <w:p w14:paraId="4B9DFD82"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Police and law enforcement</w:t>
      </w:r>
    </w:p>
    <w:p w14:paraId="0713488F"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Public health institutions</w:t>
      </w:r>
    </w:p>
    <w:p w14:paraId="09D351BF"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Ombudsmen</w:t>
      </w:r>
    </w:p>
    <w:p w14:paraId="0AF3BDEB"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Ambulance, fire and other emergency services</w:t>
      </w:r>
    </w:p>
    <w:p w14:paraId="43C99652"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The Reserve Bank of Australia</w:t>
      </w:r>
    </w:p>
    <w:p w14:paraId="2798993D"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The Australian Electoral Commission</w:t>
      </w:r>
    </w:p>
    <w:p w14:paraId="243B7DA6"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Australian Human Rights Commission</w:t>
      </w:r>
    </w:p>
    <w:p w14:paraId="194FFD88"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Australian Defence Forces</w:t>
      </w:r>
    </w:p>
    <w:p w14:paraId="2CBE1509"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Public broadcasters (e.g. ABC, SBS)</w:t>
      </w:r>
    </w:p>
    <w:p w14:paraId="1339D0D1" w14:textId="77777777" w:rsidR="008455E6" w:rsidRPr="0005705A" w:rsidRDefault="008455E6" w:rsidP="008455E6">
      <w:pPr>
        <w:pStyle w:val="paragraph"/>
        <w:spacing w:before="0" w:beforeAutospacing="0" w:after="0" w:afterAutospacing="0"/>
        <w:textAlignment w:val="baseline"/>
        <w:rPr>
          <w:rFonts w:ascii="Arial" w:hAnsi="Arial" w:cs="Arial"/>
          <w:sz w:val="22"/>
          <w:szCs w:val="22"/>
        </w:rPr>
      </w:pPr>
      <w:r w:rsidRPr="0005705A">
        <w:rPr>
          <w:rStyle w:val="eop"/>
          <w:rFonts w:ascii="Arial" w:hAnsi="Arial" w:cs="Arial"/>
          <w:color w:val="4472C4"/>
          <w:sz w:val="22"/>
          <w:szCs w:val="22"/>
        </w:rPr>
        <w:t> </w:t>
      </w:r>
    </w:p>
    <w:p w14:paraId="2C0C8D89" w14:textId="77777777" w:rsidR="008455E6" w:rsidRPr="0005705A" w:rsidRDefault="008455E6" w:rsidP="00CB0AC5">
      <w:pPr>
        <w:pStyle w:val="paragraph"/>
        <w:numPr>
          <w:ilvl w:val="0"/>
          <w:numId w:val="25"/>
        </w:numPr>
        <w:spacing w:before="0" w:beforeAutospacing="0" w:after="0" w:afterAutospacing="0"/>
        <w:textAlignment w:val="baseline"/>
        <w:rPr>
          <w:rFonts w:ascii="Arial" w:hAnsi="Arial" w:cs="Arial"/>
          <w:sz w:val="22"/>
          <w:szCs w:val="22"/>
        </w:rPr>
      </w:pPr>
      <w:r w:rsidRPr="0005705A">
        <w:rPr>
          <w:rStyle w:val="normaltextrun"/>
          <w:rFonts w:ascii="Arial" w:hAnsi="Arial" w:cs="Arial"/>
          <w:b/>
          <w:sz w:val="22"/>
          <w:szCs w:val="22"/>
        </w:rPr>
        <w:t>How satisfied or dissatisfied are you with the way democracy works in Australia</w:t>
      </w:r>
      <w:r w:rsidRPr="0005705A">
        <w:rPr>
          <w:rStyle w:val="normaltextrun"/>
          <w:rFonts w:ascii="Arial" w:hAnsi="Arial" w:cs="Arial"/>
          <w:sz w:val="22"/>
          <w:szCs w:val="22"/>
        </w:rPr>
        <w:t>?  </w:t>
      </w:r>
      <w:r w:rsidRPr="0005705A">
        <w:rPr>
          <w:rStyle w:val="eop"/>
          <w:rFonts w:ascii="Arial" w:hAnsi="Arial" w:cs="Arial"/>
          <w:sz w:val="22"/>
          <w:szCs w:val="22"/>
        </w:rPr>
        <w:t> </w:t>
      </w:r>
    </w:p>
    <w:p w14:paraId="789E8FAA"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Very dissatisfied</w:t>
      </w:r>
    </w:p>
    <w:p w14:paraId="75FA7739"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Dissatisfied</w:t>
      </w:r>
    </w:p>
    <w:p w14:paraId="24BCB953"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Neither satisfied nor dissatisfied</w:t>
      </w:r>
    </w:p>
    <w:p w14:paraId="771E631D"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Satisfied</w:t>
      </w:r>
    </w:p>
    <w:p w14:paraId="63CD580D"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Very satisfied</w:t>
      </w:r>
    </w:p>
    <w:p w14:paraId="57B7E920"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Not sure</w:t>
      </w:r>
    </w:p>
    <w:p w14:paraId="45775AE0" w14:textId="77777777" w:rsidR="008455E6" w:rsidRPr="0005705A" w:rsidRDefault="008455E6" w:rsidP="008455E6">
      <w:pPr>
        <w:pStyle w:val="paragraph"/>
        <w:spacing w:before="0" w:beforeAutospacing="0" w:after="0" w:afterAutospacing="0"/>
        <w:textAlignment w:val="baseline"/>
        <w:rPr>
          <w:rFonts w:ascii="Arial" w:hAnsi="Arial" w:cs="Arial"/>
          <w:sz w:val="22"/>
          <w:szCs w:val="22"/>
        </w:rPr>
      </w:pPr>
      <w:r w:rsidRPr="0005705A">
        <w:rPr>
          <w:rStyle w:val="eop"/>
          <w:rFonts w:ascii="Arial" w:hAnsi="Arial" w:cs="Arial"/>
          <w:sz w:val="22"/>
          <w:szCs w:val="22"/>
        </w:rPr>
        <w:t> </w:t>
      </w:r>
    </w:p>
    <w:p w14:paraId="0EE60C95" w14:textId="77777777" w:rsidR="008455E6" w:rsidRPr="0005705A" w:rsidRDefault="008455E6" w:rsidP="00CB0AC5">
      <w:pPr>
        <w:pStyle w:val="paragraph"/>
        <w:numPr>
          <w:ilvl w:val="0"/>
          <w:numId w:val="25"/>
        </w:numPr>
        <w:spacing w:before="0" w:beforeAutospacing="0" w:after="0" w:afterAutospacing="0"/>
        <w:textAlignment w:val="baseline"/>
        <w:rPr>
          <w:rStyle w:val="eop"/>
          <w:rFonts w:ascii="Arial" w:hAnsi="Arial" w:cs="Arial"/>
          <w:b/>
          <w:sz w:val="22"/>
          <w:szCs w:val="22"/>
        </w:rPr>
      </w:pPr>
      <w:r w:rsidRPr="0005705A">
        <w:rPr>
          <w:rStyle w:val="normaltextrun"/>
          <w:rFonts w:ascii="Arial" w:hAnsi="Arial" w:cs="Arial"/>
          <w:b/>
          <w:sz w:val="22"/>
          <w:szCs w:val="22"/>
        </w:rPr>
        <w:t xml:space="preserve">You indicated that you are </w:t>
      </w:r>
      <w:r w:rsidRPr="0005705A">
        <w:rPr>
          <w:rFonts w:ascii="Arial" w:eastAsia="SimSun" w:hAnsi="Arial" w:cs="Arial"/>
          <w:b/>
          <w:sz w:val="22"/>
          <w:szCs w:val="22"/>
          <w:lang w:eastAsia="zh-CN"/>
        </w:rPr>
        <w:t>‘very dissatisfied’, ‘dissatisfied’, ‘neither satisfied nor dissatisfied’ with] / [‘not sure’ with how you feel about]</w:t>
      </w:r>
      <w:r w:rsidRPr="0005705A">
        <w:rPr>
          <w:rStyle w:val="normaltextrun"/>
          <w:rFonts w:ascii="Arial" w:hAnsi="Arial" w:cs="Arial"/>
          <w:b/>
          <w:sz w:val="22"/>
          <w:szCs w:val="22"/>
        </w:rPr>
        <w:t xml:space="preserve"> the way democracy works in Australia. Which of the following best reflects your opinion about democracy in Australia? </w:t>
      </w:r>
      <w:r w:rsidRPr="0005705A">
        <w:rPr>
          <w:rStyle w:val="eop"/>
          <w:rFonts w:ascii="Arial" w:hAnsi="Arial" w:cs="Arial"/>
          <w:b/>
          <w:sz w:val="22"/>
          <w:szCs w:val="22"/>
        </w:rPr>
        <w:t> </w:t>
      </w:r>
    </w:p>
    <w:p w14:paraId="2A7D755D" w14:textId="77777777" w:rsidR="008455E6" w:rsidRPr="0005705A" w:rsidRDefault="008455E6" w:rsidP="0005705A">
      <w:pPr>
        <w:pStyle w:val="paragraph"/>
        <w:spacing w:before="0" w:beforeAutospacing="0" w:after="0" w:afterAutospacing="0"/>
        <w:ind w:left="1071" w:hanging="357"/>
        <w:textAlignment w:val="baseline"/>
        <w:rPr>
          <w:rFonts w:ascii="Arial" w:hAnsi="Arial" w:cs="Arial"/>
          <w:sz w:val="22"/>
          <w:szCs w:val="22"/>
        </w:rPr>
      </w:pPr>
      <w:r w:rsidRPr="0005705A">
        <w:rPr>
          <w:rFonts w:ascii="Arial" w:eastAsia="Helvetica Neue" w:hAnsi="Arial" w:cs="Arial"/>
          <w:i/>
          <w:iCs/>
          <w:sz w:val="22"/>
          <w:szCs w:val="22"/>
          <w:lang w:val="en-US" w:eastAsia="en-US"/>
        </w:rPr>
        <w:t>(Asked only if someone is unsure or dissatisfied with how democracy works in Australia)</w:t>
      </w:r>
    </w:p>
    <w:p w14:paraId="2A0C4455"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We need to continue building upon what we’ve got to improve democracy in Australia</w:t>
      </w:r>
    </w:p>
    <w:p w14:paraId="33A638A9"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We need to remove what we’ve got and start again to improve democracy in Australia</w:t>
      </w:r>
    </w:p>
    <w:p w14:paraId="0AD885B0"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There are political systems other than democracy that will work better in Australia</w:t>
      </w:r>
    </w:p>
    <w:p w14:paraId="2F8D5FB2"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Not sure</w:t>
      </w:r>
    </w:p>
    <w:p w14:paraId="5D9CF053" w14:textId="77777777" w:rsidR="008455E6" w:rsidRPr="0005705A" w:rsidRDefault="008455E6" w:rsidP="00063360">
      <w:pPr>
        <w:pStyle w:val="ListParagraph"/>
        <w:keepNext/>
        <w:numPr>
          <w:ilvl w:val="0"/>
          <w:numId w:val="10"/>
        </w:numPr>
        <w:spacing w:line="240" w:lineRule="auto"/>
        <w:rPr>
          <w:rFonts w:eastAsia="Helvetica Neue"/>
        </w:rPr>
      </w:pPr>
      <w:r w:rsidRPr="0005705A">
        <w:rPr>
          <w:rFonts w:eastAsia="Helvetica Neue"/>
        </w:rPr>
        <w:t>Other (please specify)</w:t>
      </w:r>
    </w:p>
    <w:p w14:paraId="536A1DF4" w14:textId="549BE728" w:rsidR="004A2D51" w:rsidRPr="0005705A" w:rsidRDefault="004A2D51" w:rsidP="006B17F4">
      <w:pPr>
        <w:rPr>
          <w:rFonts w:eastAsia="Arial"/>
          <w:b/>
          <w:bCs/>
        </w:rPr>
      </w:pPr>
    </w:p>
    <w:p w14:paraId="7BFFDA25" w14:textId="77777777" w:rsidR="004A2D51" w:rsidRPr="0005705A" w:rsidRDefault="004A2D51" w:rsidP="006B17F4">
      <w:pPr>
        <w:rPr>
          <w:rFonts w:eastAsia="Arial"/>
          <w:b/>
          <w:bCs/>
        </w:rPr>
      </w:pPr>
    </w:p>
    <w:p w14:paraId="55205F23" w14:textId="527E7F4B" w:rsidR="008455E6" w:rsidRPr="0005705A" w:rsidRDefault="006F0149" w:rsidP="00B37C54">
      <w:pPr>
        <w:pStyle w:val="Sectionheader"/>
        <w:rPr>
          <w:rFonts w:ascii="Arial" w:hAnsi="Arial" w:cs="Arial"/>
        </w:rPr>
      </w:pPr>
      <w:bookmarkStart w:id="31" w:name="_Toc205473257"/>
      <w:bookmarkStart w:id="32" w:name="_Toc211513918"/>
      <w:r w:rsidRPr="0005705A">
        <w:rPr>
          <w:rFonts w:ascii="Arial" w:hAnsi="Arial" w:cs="Arial"/>
        </w:rPr>
        <w:t>Multiple Service Access</w:t>
      </w:r>
      <w:bookmarkEnd w:id="31"/>
      <w:bookmarkEnd w:id="32"/>
    </w:p>
    <w:p w14:paraId="264A4634" w14:textId="4E46FBD4" w:rsidR="002E013F" w:rsidRPr="0005705A" w:rsidRDefault="00E6146C" w:rsidP="008455E6">
      <w:pPr>
        <w:pStyle w:val="Quote"/>
      </w:pPr>
      <w:r w:rsidRPr="0005705A">
        <w:rPr>
          <w:lang w:val="en-US"/>
        </w:rPr>
        <w:t>Questions i</w:t>
      </w:r>
      <w:r w:rsidR="00E6377E" w:rsidRPr="0005705A">
        <w:rPr>
          <w:lang w:val="en-US"/>
        </w:rPr>
        <w:t>ncluded in the October, November</w:t>
      </w:r>
      <w:r w:rsidR="00E40B0C" w:rsidRPr="0005705A">
        <w:rPr>
          <w:lang w:val="en-US"/>
        </w:rPr>
        <w:t xml:space="preserve"> 2024</w:t>
      </w:r>
      <w:r w:rsidR="00E6377E" w:rsidRPr="0005705A">
        <w:rPr>
          <w:lang w:val="en-US"/>
        </w:rPr>
        <w:t>, February and May</w:t>
      </w:r>
      <w:r w:rsidR="00E40B0C" w:rsidRPr="0005705A">
        <w:rPr>
          <w:lang w:val="en-US"/>
        </w:rPr>
        <w:t xml:space="preserve"> 2025</w:t>
      </w:r>
      <w:r w:rsidR="00E6377E" w:rsidRPr="0005705A">
        <w:rPr>
          <w:lang w:val="en-US"/>
        </w:rPr>
        <w:t xml:space="preserve"> </w:t>
      </w:r>
      <w:r w:rsidR="00B37C54" w:rsidRPr="0005705A">
        <w:rPr>
          <w:lang w:val="en-US"/>
        </w:rPr>
        <w:t>waves of</w:t>
      </w:r>
      <w:r w:rsidR="4D9AB59A" w:rsidRPr="0005705A">
        <w:rPr>
          <w:lang w:val="en-US"/>
        </w:rPr>
        <w:t xml:space="preserve"> the TAPS survey</w:t>
      </w:r>
      <w:r w:rsidR="002318C4" w:rsidRPr="0005705A">
        <w:rPr>
          <w:lang w:val="en-US"/>
        </w:rPr>
        <w:t>. This module is only shown to the participant if more than one service in Q20 is selected.</w:t>
      </w:r>
    </w:p>
    <w:p w14:paraId="1C6C743F" w14:textId="02DFADD3" w:rsidR="0003720D" w:rsidRPr="0005705A" w:rsidRDefault="4D9AB59A" w:rsidP="00CB0AC5">
      <w:pPr>
        <w:pStyle w:val="ListParagraph"/>
        <w:numPr>
          <w:ilvl w:val="0"/>
          <w:numId w:val="2"/>
        </w:numPr>
        <w:rPr>
          <w:rFonts w:eastAsia="Arial"/>
          <w:bCs/>
          <w:i/>
        </w:rPr>
      </w:pPr>
      <w:r w:rsidRPr="0005705A">
        <w:rPr>
          <w:rFonts w:eastAsia="Arial"/>
          <w:b/>
          <w:bCs/>
          <w:lang w:val="en-US"/>
        </w:rPr>
        <w:t>Earlier you told us that during the last twelve months you accessed multiple services includi</w:t>
      </w:r>
      <w:r w:rsidR="0003720D" w:rsidRPr="0005705A">
        <w:rPr>
          <w:rFonts w:eastAsia="Arial"/>
          <w:b/>
          <w:bCs/>
          <w:lang w:val="en-US"/>
        </w:rPr>
        <w:t xml:space="preserve">ng: </w:t>
      </w:r>
      <w:r w:rsidR="0003720D" w:rsidRPr="0005705A">
        <w:rPr>
          <w:rFonts w:eastAsia="Arial"/>
          <w:bCs/>
          <w:i/>
          <w:lang w:val="en-US"/>
        </w:rPr>
        <w:t xml:space="preserve">[Display </w:t>
      </w:r>
      <w:r w:rsidR="002318C4" w:rsidRPr="0005705A">
        <w:rPr>
          <w:rFonts w:eastAsia="Arial"/>
          <w:bCs/>
          <w:i/>
          <w:lang w:val="en-US"/>
        </w:rPr>
        <w:t>services selected in Q20</w:t>
      </w:r>
      <w:r w:rsidR="0003720D" w:rsidRPr="0005705A">
        <w:rPr>
          <w:rFonts w:eastAsia="Arial"/>
          <w:bCs/>
          <w:i/>
          <w:lang w:val="en-US"/>
        </w:rPr>
        <w:t>]</w:t>
      </w:r>
    </w:p>
    <w:p w14:paraId="0CF65954" w14:textId="7211DB9B" w:rsidR="002E013F" w:rsidRPr="0005705A" w:rsidRDefault="4D9AB59A" w:rsidP="0003720D">
      <w:pPr>
        <w:pStyle w:val="ListParagraph"/>
        <w:rPr>
          <w:rFonts w:eastAsia="Arial"/>
          <w:b/>
          <w:bCs/>
        </w:rPr>
      </w:pPr>
      <w:r w:rsidRPr="0005705A">
        <w:rPr>
          <w:rFonts w:eastAsia="Arial"/>
          <w:b/>
          <w:bCs/>
        </w:rPr>
        <w:lastRenderedPageBreak/>
        <w:t>Did you access any of these for a related reason (i.e. the same event in your life meant you accessed multiple different services)? We ask because we are interested in knowing whether these services worked well</w:t>
      </w:r>
      <w:r w:rsidR="1AC9C8D7" w:rsidRPr="0005705A">
        <w:rPr>
          <w:rFonts w:eastAsia="Arial"/>
          <w:b/>
          <w:bCs/>
        </w:rPr>
        <w:t xml:space="preserve"> </w:t>
      </w:r>
      <w:r w:rsidRPr="0005705A">
        <w:rPr>
          <w:rFonts w:eastAsia="Arial"/>
          <w:b/>
          <w:bCs/>
        </w:rPr>
        <w:t>together for you.</w:t>
      </w:r>
    </w:p>
    <w:p w14:paraId="636A1EEB" w14:textId="4E7F3392" w:rsidR="002E013F" w:rsidRPr="0005705A" w:rsidRDefault="4D9AB59A" w:rsidP="00063360">
      <w:pPr>
        <w:pStyle w:val="ListParagraph"/>
        <w:keepNext/>
        <w:numPr>
          <w:ilvl w:val="0"/>
          <w:numId w:val="10"/>
        </w:numPr>
        <w:spacing w:line="240" w:lineRule="auto"/>
        <w:rPr>
          <w:rFonts w:eastAsia="Helvetica Neue"/>
        </w:rPr>
      </w:pPr>
      <w:r w:rsidRPr="0005705A">
        <w:rPr>
          <w:rFonts w:eastAsia="Helvetica Neue"/>
        </w:rPr>
        <w:t xml:space="preserve">Yes </w:t>
      </w:r>
    </w:p>
    <w:p w14:paraId="1A0E0564" w14:textId="2DE3A56C" w:rsidR="002E013F" w:rsidRPr="0005705A" w:rsidRDefault="4D9AB59A" w:rsidP="00063360">
      <w:pPr>
        <w:pStyle w:val="ListParagraph"/>
        <w:keepNext/>
        <w:numPr>
          <w:ilvl w:val="0"/>
          <w:numId w:val="10"/>
        </w:numPr>
        <w:spacing w:line="240" w:lineRule="auto"/>
        <w:rPr>
          <w:rFonts w:eastAsia="Helvetica Neue"/>
          <w:lang w:val="en-US"/>
        </w:rPr>
      </w:pPr>
      <w:r w:rsidRPr="0005705A">
        <w:rPr>
          <w:rFonts w:eastAsia="Helvetica Neue"/>
        </w:rPr>
        <w:t xml:space="preserve">No  </w:t>
      </w:r>
    </w:p>
    <w:p w14:paraId="71EB8D28" w14:textId="4492455E" w:rsidR="002E013F" w:rsidRPr="0005705A" w:rsidRDefault="002E013F" w:rsidP="33E4758F">
      <w:pPr>
        <w:spacing w:line="240" w:lineRule="auto"/>
        <w:ind w:left="720"/>
        <w:rPr>
          <w:rFonts w:eastAsia="Helvetica Neue"/>
          <w:lang w:val="en-US"/>
        </w:rPr>
      </w:pPr>
    </w:p>
    <w:p w14:paraId="0301B012" w14:textId="2B8D7939" w:rsidR="002E013F" w:rsidRPr="0005705A" w:rsidRDefault="4D9AB59A" w:rsidP="00CB0AC5">
      <w:pPr>
        <w:pStyle w:val="ListParagraph"/>
        <w:numPr>
          <w:ilvl w:val="0"/>
          <w:numId w:val="1"/>
        </w:numPr>
        <w:rPr>
          <w:rFonts w:eastAsia="Arial"/>
          <w:b/>
          <w:bCs/>
          <w:lang w:val="en-US"/>
        </w:rPr>
      </w:pPr>
      <w:r w:rsidRPr="0005705A">
        <w:rPr>
          <w:rFonts w:eastAsia="Arial"/>
          <w:b/>
          <w:bCs/>
          <w:lang w:val="en-US"/>
        </w:rPr>
        <w:t>What were the services? If this has happened to you more than once, i.e. you accessed multiple services for a single underlying reason in the last 12 months, please tell us about only the most recent experience.</w:t>
      </w:r>
    </w:p>
    <w:p w14:paraId="38CB997C" w14:textId="62BE0324" w:rsidR="002E013F" w:rsidRPr="0005705A" w:rsidRDefault="4D9AB59A" w:rsidP="33E4758F">
      <w:pPr>
        <w:ind w:firstLine="720"/>
        <w:rPr>
          <w:rFonts w:eastAsia="Arial"/>
          <w:bCs/>
          <w:i/>
          <w:lang w:val="en-US"/>
        </w:rPr>
      </w:pPr>
      <w:r w:rsidRPr="0005705A">
        <w:rPr>
          <w:rFonts w:eastAsia="Arial"/>
          <w:b/>
          <w:bCs/>
        </w:rPr>
        <w:t xml:space="preserve"> </w:t>
      </w:r>
      <w:r w:rsidR="002318C4" w:rsidRPr="0005705A">
        <w:rPr>
          <w:rFonts w:eastAsia="Arial"/>
          <w:bCs/>
          <w:i/>
          <w:lang w:val="en-US"/>
        </w:rPr>
        <w:t>[Display life events selected in Section D]</w:t>
      </w:r>
    </w:p>
    <w:p w14:paraId="2E8B5B50" w14:textId="77777777" w:rsidR="002318C4" w:rsidRPr="0005705A" w:rsidRDefault="002318C4" w:rsidP="33E4758F">
      <w:pPr>
        <w:ind w:firstLine="720"/>
      </w:pPr>
    </w:p>
    <w:p w14:paraId="1C4181F4" w14:textId="68AA7F43" w:rsidR="002E013F" w:rsidRPr="0005705A" w:rsidRDefault="4D9AB59A" w:rsidP="00CB0AC5">
      <w:pPr>
        <w:pStyle w:val="ListParagraph"/>
        <w:numPr>
          <w:ilvl w:val="0"/>
          <w:numId w:val="1"/>
        </w:numPr>
        <w:rPr>
          <w:rFonts w:eastAsia="Arial"/>
          <w:b/>
          <w:bCs/>
        </w:rPr>
      </w:pPr>
      <w:r w:rsidRPr="0005705A">
        <w:rPr>
          <w:rFonts w:eastAsia="Arial"/>
          <w:b/>
          <w:bCs/>
        </w:rPr>
        <w:t>Earlier you told us about events that occurred in your life in the last 12 months. They are listed in the response options below. Please select from the list the event which best describes your reason to access multiple services or select 'other' if none of these were a reason.</w:t>
      </w:r>
    </w:p>
    <w:p w14:paraId="25DFF4AE" w14:textId="77C3F3F5" w:rsidR="002E013F" w:rsidRPr="0005705A" w:rsidRDefault="4D9AB59A" w:rsidP="33E4758F">
      <w:pPr>
        <w:ind w:firstLine="720"/>
      </w:pPr>
      <w:r w:rsidRPr="0005705A">
        <w:rPr>
          <w:rFonts w:eastAsia="Arial"/>
          <w:b/>
          <w:bCs/>
        </w:rPr>
        <w:t xml:space="preserve"> </w:t>
      </w:r>
    </w:p>
    <w:p w14:paraId="7DC481B1" w14:textId="48F3CEAC" w:rsidR="002E013F" w:rsidRPr="0005705A" w:rsidRDefault="4D9AB59A" w:rsidP="00CB0AC5">
      <w:pPr>
        <w:pStyle w:val="ListParagraph"/>
        <w:numPr>
          <w:ilvl w:val="0"/>
          <w:numId w:val="1"/>
        </w:numPr>
        <w:rPr>
          <w:rFonts w:eastAsia="Arial"/>
          <w:b/>
          <w:bCs/>
          <w:lang w:val="en-US"/>
        </w:rPr>
      </w:pPr>
      <w:r w:rsidRPr="0005705A">
        <w:rPr>
          <w:rFonts w:eastAsia="Arial"/>
          <w:b/>
          <w:bCs/>
          <w:lang w:val="en-US"/>
        </w:rPr>
        <w:t>Who did you access these services for? Select all that apply.</w:t>
      </w:r>
    </w:p>
    <w:p w14:paraId="5745F49A" w14:textId="28DF1745" w:rsidR="002E013F" w:rsidRPr="0005705A" w:rsidRDefault="4D9AB59A" w:rsidP="00063360">
      <w:pPr>
        <w:pStyle w:val="ListParagraph"/>
        <w:keepNext/>
        <w:numPr>
          <w:ilvl w:val="0"/>
          <w:numId w:val="10"/>
        </w:numPr>
        <w:spacing w:line="240" w:lineRule="auto"/>
        <w:rPr>
          <w:rFonts w:eastAsia="Helvetica Neue"/>
        </w:rPr>
      </w:pPr>
      <w:r w:rsidRPr="0005705A">
        <w:rPr>
          <w:rFonts w:eastAsia="Helvetica Neue"/>
        </w:rPr>
        <w:t>For yourself</w:t>
      </w:r>
    </w:p>
    <w:p w14:paraId="15A08A5E" w14:textId="2961B9F3" w:rsidR="002E013F" w:rsidRPr="0005705A" w:rsidRDefault="4D9AB59A" w:rsidP="00063360">
      <w:pPr>
        <w:pStyle w:val="ListParagraph"/>
        <w:keepNext/>
        <w:numPr>
          <w:ilvl w:val="0"/>
          <w:numId w:val="10"/>
        </w:numPr>
        <w:spacing w:line="240" w:lineRule="auto"/>
        <w:rPr>
          <w:rFonts w:eastAsia="Helvetica Neue"/>
        </w:rPr>
      </w:pPr>
      <w:r w:rsidRPr="0005705A">
        <w:rPr>
          <w:rFonts w:eastAsia="Helvetica Neue"/>
        </w:rPr>
        <w:t>For your child/children (or a child/children who you care for or assist for)</w:t>
      </w:r>
    </w:p>
    <w:p w14:paraId="7C438C0B" w14:textId="41C53FD5" w:rsidR="002E013F" w:rsidRPr="0005705A" w:rsidRDefault="4D9AB59A" w:rsidP="00063360">
      <w:pPr>
        <w:pStyle w:val="ListParagraph"/>
        <w:keepNext/>
        <w:numPr>
          <w:ilvl w:val="0"/>
          <w:numId w:val="10"/>
        </w:numPr>
        <w:spacing w:line="240" w:lineRule="auto"/>
        <w:rPr>
          <w:rFonts w:eastAsia="Helvetica Neue"/>
        </w:rPr>
      </w:pPr>
      <w:r w:rsidRPr="0005705A">
        <w:rPr>
          <w:rFonts w:eastAsia="Helvetica Neue"/>
        </w:rPr>
        <w:t xml:space="preserve">For an adult who you have legal powers to act for  </w:t>
      </w:r>
    </w:p>
    <w:p w14:paraId="746BC3AF" w14:textId="15F84FC1" w:rsidR="002E013F" w:rsidRPr="0005705A" w:rsidRDefault="4D9AB59A" w:rsidP="00063360">
      <w:pPr>
        <w:pStyle w:val="ListParagraph"/>
        <w:keepNext/>
        <w:numPr>
          <w:ilvl w:val="0"/>
          <w:numId w:val="10"/>
        </w:numPr>
        <w:spacing w:line="240" w:lineRule="auto"/>
        <w:rPr>
          <w:rFonts w:eastAsia="Helvetica Neue"/>
        </w:rPr>
      </w:pPr>
      <w:r w:rsidRPr="0005705A">
        <w:rPr>
          <w:rFonts w:eastAsia="Helvetica Neue"/>
        </w:rPr>
        <w:t xml:space="preserve">For an adult who you care for or assist for (e.g. due to difficulties with language or technology)   </w:t>
      </w:r>
    </w:p>
    <w:p w14:paraId="4D2B0B29" w14:textId="44F26F82" w:rsidR="002E013F" w:rsidRPr="0005705A" w:rsidRDefault="4D9AB59A" w:rsidP="33E4758F">
      <w:pPr>
        <w:ind w:firstLine="720"/>
      </w:pPr>
      <w:r w:rsidRPr="0005705A">
        <w:rPr>
          <w:rFonts w:eastAsia="Arial"/>
          <w:b/>
          <w:bCs/>
        </w:rPr>
        <w:t xml:space="preserve"> </w:t>
      </w:r>
    </w:p>
    <w:p w14:paraId="5750538A" w14:textId="0DA770B3" w:rsidR="002E013F" w:rsidRPr="0005705A" w:rsidRDefault="4D9AB59A" w:rsidP="00CB0AC5">
      <w:pPr>
        <w:pStyle w:val="ListParagraph"/>
        <w:numPr>
          <w:ilvl w:val="0"/>
          <w:numId w:val="1"/>
        </w:numPr>
        <w:rPr>
          <w:rFonts w:eastAsia="Helvetica Neue"/>
          <w:lang w:val="en-US"/>
        </w:rPr>
      </w:pPr>
      <w:r w:rsidRPr="0005705A">
        <w:rPr>
          <w:rFonts w:eastAsia="Helvetica Neue"/>
          <w:b/>
          <w:bCs/>
        </w:rPr>
        <w:t>Thinking about your experience of accessing multiple different services for a related reason, how much do you agree or disagree with the following statements:</w:t>
      </w:r>
      <w:r w:rsidR="35370085" w:rsidRPr="0005705A">
        <w:rPr>
          <w:rFonts w:eastAsia="Helvetica Neue"/>
          <w:b/>
          <w:bCs/>
        </w:rPr>
        <w:t xml:space="preserve"> </w:t>
      </w:r>
      <w:r w:rsidR="00033CF8" w:rsidRPr="008732F4">
        <w:rPr>
          <w:rFonts w:eastAsia="Helvetica Neue"/>
          <w:i/>
          <w:lang w:val="en-US"/>
        </w:rPr>
        <w:t>[S</w:t>
      </w:r>
      <w:r w:rsidR="35370085" w:rsidRPr="008732F4">
        <w:rPr>
          <w:rFonts w:eastAsia="Helvetica Neue"/>
          <w:i/>
          <w:lang w:val="en-US"/>
        </w:rPr>
        <w:t>cale from Strongly disagree, Disagree, Neither agree nor disagree, Agree, Strongly agree</w:t>
      </w:r>
      <w:r w:rsidR="0C9D9EE3" w:rsidRPr="008732F4">
        <w:rPr>
          <w:rFonts w:eastAsia="Helvetica Neue"/>
          <w:i/>
          <w:lang w:val="en-US"/>
        </w:rPr>
        <w:t>, Don’t Know / Not applicable</w:t>
      </w:r>
      <w:r w:rsidR="35370085" w:rsidRPr="008732F4">
        <w:rPr>
          <w:rFonts w:eastAsia="Helvetica Neue"/>
          <w:i/>
          <w:lang w:val="en-US"/>
        </w:rPr>
        <w:t>]</w:t>
      </w:r>
    </w:p>
    <w:p w14:paraId="313CD59D" w14:textId="378FBF22" w:rsidR="002E013F" w:rsidRPr="0005705A" w:rsidRDefault="4D9AB59A" w:rsidP="00063360">
      <w:pPr>
        <w:pStyle w:val="ListParagraph"/>
        <w:keepNext/>
        <w:numPr>
          <w:ilvl w:val="0"/>
          <w:numId w:val="10"/>
        </w:numPr>
        <w:spacing w:line="240" w:lineRule="auto"/>
        <w:rPr>
          <w:rFonts w:eastAsia="Helvetica Neue"/>
        </w:rPr>
      </w:pPr>
      <w:r w:rsidRPr="0005705A">
        <w:rPr>
          <w:rFonts w:eastAsia="Helvetica Neue"/>
        </w:rPr>
        <w:t>"I had to provide the same information repeatedly to different services."</w:t>
      </w:r>
    </w:p>
    <w:p w14:paraId="38FBA313" w14:textId="1706B3C5" w:rsidR="002E013F" w:rsidRPr="0005705A" w:rsidRDefault="4D9AB59A" w:rsidP="00063360">
      <w:pPr>
        <w:pStyle w:val="ListParagraph"/>
        <w:keepNext/>
        <w:numPr>
          <w:ilvl w:val="0"/>
          <w:numId w:val="10"/>
        </w:numPr>
        <w:spacing w:line="240" w:lineRule="auto"/>
        <w:rPr>
          <w:rFonts w:eastAsia="Helvetica Neue"/>
        </w:rPr>
      </w:pPr>
      <w:r w:rsidRPr="0005705A">
        <w:rPr>
          <w:rFonts w:eastAsia="Helvetica Neue"/>
        </w:rPr>
        <w:t xml:space="preserve">"It felt like services were working together"   </w:t>
      </w:r>
    </w:p>
    <w:p w14:paraId="5F1A12F5" w14:textId="655F0A6E" w:rsidR="002E013F" w:rsidRPr="0005705A" w:rsidRDefault="4D9AB59A" w:rsidP="00063360">
      <w:pPr>
        <w:pStyle w:val="ListParagraph"/>
        <w:keepNext/>
        <w:numPr>
          <w:ilvl w:val="0"/>
          <w:numId w:val="10"/>
        </w:numPr>
        <w:spacing w:line="240" w:lineRule="auto"/>
        <w:rPr>
          <w:rFonts w:eastAsia="Helvetica Neue"/>
        </w:rPr>
      </w:pPr>
      <w:r w:rsidRPr="0005705A">
        <w:rPr>
          <w:rFonts w:eastAsia="Helvetica Neue"/>
        </w:rPr>
        <w:t>"Services provided consistent information and advice"</w:t>
      </w:r>
    </w:p>
    <w:p w14:paraId="1C0CD72B" w14:textId="7391247C" w:rsidR="002E013F" w:rsidRPr="0005705A" w:rsidRDefault="4D9AB59A" w:rsidP="00063360">
      <w:pPr>
        <w:pStyle w:val="ListParagraph"/>
        <w:keepNext/>
        <w:numPr>
          <w:ilvl w:val="0"/>
          <w:numId w:val="10"/>
        </w:numPr>
        <w:spacing w:line="240" w:lineRule="auto"/>
        <w:rPr>
          <w:rFonts w:eastAsia="Helvetica Neue"/>
        </w:rPr>
      </w:pPr>
      <w:r w:rsidRPr="0005705A">
        <w:rPr>
          <w:rFonts w:eastAsia="Helvetica Neue"/>
        </w:rPr>
        <w:t xml:space="preserve">"I understood what each service does" </w:t>
      </w:r>
    </w:p>
    <w:p w14:paraId="3004C110" w14:textId="1E3BD9F8" w:rsidR="00771D60" w:rsidRPr="0005705A" w:rsidRDefault="00771D60" w:rsidP="33E4758F">
      <w:pPr>
        <w:rPr>
          <w:rFonts w:eastAsia="Helvetica Neue"/>
          <w:b/>
          <w:bCs/>
        </w:rPr>
      </w:pPr>
    </w:p>
    <w:p w14:paraId="68475BAA" w14:textId="77777777" w:rsidR="00771D60" w:rsidRPr="0005705A" w:rsidRDefault="00771D60" w:rsidP="33E4758F">
      <w:pPr>
        <w:rPr>
          <w:rFonts w:eastAsia="Helvetica Neue"/>
          <w:b/>
          <w:bCs/>
        </w:rPr>
      </w:pPr>
    </w:p>
    <w:p w14:paraId="7DA371A4" w14:textId="78335F9A" w:rsidR="004B0B8D" w:rsidRPr="0005705A" w:rsidRDefault="004B0B8D" w:rsidP="004B0B8D">
      <w:pPr>
        <w:pStyle w:val="Sectionheader"/>
        <w:rPr>
          <w:rFonts w:ascii="Arial" w:hAnsi="Arial" w:cs="Arial"/>
        </w:rPr>
      </w:pPr>
      <w:bookmarkStart w:id="33" w:name="_Toc211513919"/>
      <w:r w:rsidRPr="0005705A">
        <w:rPr>
          <w:rFonts w:ascii="Arial" w:hAnsi="Arial" w:cs="Arial"/>
        </w:rPr>
        <w:t>Feedback Module</w:t>
      </w:r>
      <w:bookmarkEnd w:id="33"/>
    </w:p>
    <w:p w14:paraId="305FFC79" w14:textId="134C812C" w:rsidR="004B0B8D" w:rsidRPr="0005705A" w:rsidRDefault="004B0B8D" w:rsidP="004B0B8D">
      <w:pPr>
        <w:pStyle w:val="Quote"/>
      </w:pPr>
      <w:r w:rsidRPr="0005705A">
        <w:rPr>
          <w:lang w:val="en-US"/>
        </w:rPr>
        <w:t>Questions included in the August to November 2024 waves of the TAPS survey</w:t>
      </w:r>
    </w:p>
    <w:p w14:paraId="30DF5D45" w14:textId="142E908F" w:rsidR="00995997" w:rsidRPr="0005705A" w:rsidRDefault="00995997" w:rsidP="00CB0AC5">
      <w:pPr>
        <w:pStyle w:val="ListParagraph"/>
        <w:numPr>
          <w:ilvl w:val="0"/>
          <w:numId w:val="28"/>
        </w:numPr>
        <w:rPr>
          <w:rFonts w:eastAsia="Helvetica Neue"/>
          <w:lang w:val="en-US"/>
        </w:rPr>
      </w:pPr>
      <w:r w:rsidRPr="0005705A">
        <w:rPr>
          <w:rFonts w:eastAsia="Helvetica Neue"/>
          <w:b/>
          <w:lang w:val="en-US"/>
        </w:rPr>
        <w:t>Did you make a complaint or suggestion for change about the way your service was delivered?</w:t>
      </w:r>
      <w:r w:rsidRPr="0005705A">
        <w:rPr>
          <w:rFonts w:eastAsia="Helvetica Neue"/>
          <w:lang w:val="en-US"/>
        </w:rPr>
        <w:t xml:space="preserve"> </w:t>
      </w:r>
      <w:r w:rsidRPr="0005705A">
        <w:rPr>
          <w:rFonts w:eastAsia="Helvetica Neue"/>
          <w:i/>
          <w:lang w:val="en-US"/>
        </w:rPr>
        <w:t>[Alternate version of Q25 in Section E]</w:t>
      </w:r>
    </w:p>
    <w:p w14:paraId="36398504" w14:textId="01E53A20" w:rsidR="00995997" w:rsidRPr="0005705A" w:rsidRDefault="00995997" w:rsidP="00063360">
      <w:pPr>
        <w:pStyle w:val="ListParagraph"/>
        <w:keepNext/>
        <w:numPr>
          <w:ilvl w:val="0"/>
          <w:numId w:val="10"/>
        </w:numPr>
        <w:spacing w:line="240" w:lineRule="auto"/>
        <w:rPr>
          <w:rFonts w:eastAsia="Helvetica Neue"/>
        </w:rPr>
      </w:pPr>
      <w:r w:rsidRPr="0005705A">
        <w:rPr>
          <w:rFonts w:eastAsia="Helvetica Neue"/>
        </w:rPr>
        <w:t>Yes – I made a suggestion for change</w:t>
      </w:r>
    </w:p>
    <w:p w14:paraId="57B0B0F6" w14:textId="7C4776BD" w:rsidR="00995997" w:rsidRPr="0005705A" w:rsidRDefault="00995997" w:rsidP="00063360">
      <w:pPr>
        <w:pStyle w:val="ListParagraph"/>
        <w:keepNext/>
        <w:numPr>
          <w:ilvl w:val="0"/>
          <w:numId w:val="10"/>
        </w:numPr>
        <w:spacing w:line="240" w:lineRule="auto"/>
        <w:rPr>
          <w:rFonts w:eastAsia="Helvetica Neue"/>
        </w:rPr>
      </w:pPr>
      <w:r w:rsidRPr="0005705A">
        <w:rPr>
          <w:rFonts w:eastAsia="Helvetica Neue"/>
        </w:rPr>
        <w:t>Yes – I made a complaint</w:t>
      </w:r>
    </w:p>
    <w:p w14:paraId="788852F7" w14:textId="22253744" w:rsidR="00995997" w:rsidRPr="0005705A" w:rsidRDefault="00995997" w:rsidP="00063360">
      <w:pPr>
        <w:pStyle w:val="ListParagraph"/>
        <w:keepNext/>
        <w:numPr>
          <w:ilvl w:val="0"/>
          <w:numId w:val="10"/>
        </w:numPr>
        <w:spacing w:line="240" w:lineRule="auto"/>
        <w:rPr>
          <w:rFonts w:eastAsia="Helvetica Neue"/>
        </w:rPr>
      </w:pPr>
      <w:r w:rsidRPr="0005705A">
        <w:rPr>
          <w:rFonts w:eastAsia="Helvetica Neue"/>
        </w:rPr>
        <w:t>No</w:t>
      </w:r>
    </w:p>
    <w:p w14:paraId="77BF3116" w14:textId="77777777" w:rsidR="00995997" w:rsidRPr="0005705A" w:rsidRDefault="00995997" w:rsidP="00995997">
      <w:pPr>
        <w:pStyle w:val="ListParagraph"/>
        <w:rPr>
          <w:rFonts w:eastAsia="Helvetica Neue"/>
          <w:lang w:val="en-US"/>
        </w:rPr>
      </w:pPr>
    </w:p>
    <w:p w14:paraId="7A534517" w14:textId="3AE2FBB7" w:rsidR="00131BCD" w:rsidRPr="0005705A" w:rsidRDefault="00131BCD" w:rsidP="00CB0AC5">
      <w:pPr>
        <w:pStyle w:val="ListParagraph"/>
        <w:numPr>
          <w:ilvl w:val="0"/>
          <w:numId w:val="28"/>
        </w:numPr>
        <w:rPr>
          <w:rFonts w:eastAsia="Helvetica Neue"/>
          <w:lang w:val="en-US"/>
        </w:rPr>
      </w:pPr>
      <w:r w:rsidRPr="0005705A">
        <w:rPr>
          <w:rFonts w:eastAsia="Helvetica Neue"/>
          <w:b/>
          <w:bCs/>
        </w:rPr>
        <w:t xml:space="preserve">How much confidence do you have that your feedback will be used by Australian public services? </w:t>
      </w:r>
    </w:p>
    <w:p w14:paraId="125DBCF0" w14:textId="6CB497DC" w:rsidR="00131BCD" w:rsidRPr="0005705A" w:rsidRDefault="00131BCD" w:rsidP="00973FB3">
      <w:pPr>
        <w:pStyle w:val="ListParagraph"/>
        <w:tabs>
          <w:tab w:val="left" w:pos="4111"/>
          <w:tab w:val="center" w:pos="5529"/>
          <w:tab w:val="center" w:pos="7088"/>
          <w:tab w:val="center" w:pos="8505"/>
        </w:tabs>
        <w:spacing w:line="240" w:lineRule="auto"/>
        <w:rPr>
          <w:rFonts w:eastAsia="SimSun"/>
          <w:color w:val="000000" w:themeColor="text1"/>
          <w:lang w:eastAsia="zh-CN"/>
        </w:rPr>
      </w:pPr>
      <w:r w:rsidRPr="0005705A">
        <w:rPr>
          <w:rFonts w:eastAsia="Helvetica Neue"/>
          <w:i/>
          <w:lang w:val="en-US"/>
        </w:rPr>
        <w:lastRenderedPageBreak/>
        <w:t>(Display to respondents who selected ‘Yes’ in Q</w:t>
      </w:r>
      <w:r w:rsidR="00995997" w:rsidRPr="0005705A">
        <w:rPr>
          <w:rFonts w:eastAsia="Helvetica Neue"/>
          <w:i/>
          <w:lang w:val="en-US"/>
        </w:rPr>
        <w:t>1 (Alternative to Q25)</w:t>
      </w:r>
      <w:r w:rsidR="00973FB3" w:rsidRPr="0005705A">
        <w:rPr>
          <w:rFonts w:eastAsia="Helvetica Neue"/>
          <w:i/>
          <w:lang w:val="en-US"/>
        </w:rPr>
        <w:t xml:space="preserve">, </w:t>
      </w:r>
      <w:r w:rsidR="00973FB3" w:rsidRPr="0005705A">
        <w:rPr>
          <w:rFonts w:eastAsia="Helvetica Neue"/>
          <w:lang w:val="en-US"/>
        </w:rPr>
        <w:t>“</w:t>
      </w:r>
      <w:r w:rsidR="00973FB3" w:rsidRPr="0005705A">
        <w:rPr>
          <w:rFonts w:eastAsia="Helvetica Neue"/>
          <w:bCs/>
          <w:lang w:val="en-US"/>
        </w:rPr>
        <w:t>Did you make a complaint or suggestion for change about the way your service was delivered?</w:t>
      </w:r>
      <w:r w:rsidR="00973FB3" w:rsidRPr="0005705A">
        <w:rPr>
          <w:rFonts w:eastAsia="SimSun"/>
          <w:lang w:eastAsia="zh-CN"/>
        </w:rPr>
        <w:t>”</w:t>
      </w:r>
      <w:r w:rsidRPr="0005705A">
        <w:rPr>
          <w:rFonts w:eastAsia="Helvetica Neue"/>
          <w:lang w:val="en-US"/>
        </w:rPr>
        <w:t>)</w:t>
      </w:r>
    </w:p>
    <w:p w14:paraId="5FCF9762" w14:textId="3FE400B0" w:rsidR="00131BCD" w:rsidRPr="0005705A" w:rsidRDefault="00131BCD" w:rsidP="00CB0AC5">
      <w:pPr>
        <w:pStyle w:val="ListParagraph"/>
        <w:numPr>
          <w:ilvl w:val="0"/>
          <w:numId w:val="60"/>
        </w:numPr>
        <w:rPr>
          <w:rFonts w:eastAsia="Helvetica Neue"/>
          <w:lang w:val="en-US"/>
        </w:rPr>
      </w:pPr>
      <w:r w:rsidRPr="0005705A">
        <w:rPr>
          <w:rFonts w:eastAsia="Helvetica Neue"/>
          <w:lang w:val="en-US"/>
        </w:rPr>
        <w:t>A great deal</w:t>
      </w:r>
    </w:p>
    <w:p w14:paraId="339BEA4E" w14:textId="170DA499" w:rsidR="00131BCD" w:rsidRPr="0005705A" w:rsidRDefault="00131BCD" w:rsidP="00CB0AC5">
      <w:pPr>
        <w:pStyle w:val="ListParagraph"/>
        <w:numPr>
          <w:ilvl w:val="0"/>
          <w:numId w:val="60"/>
        </w:numPr>
        <w:rPr>
          <w:rFonts w:eastAsia="Helvetica Neue"/>
          <w:lang w:val="en-US"/>
        </w:rPr>
      </w:pPr>
      <w:r w:rsidRPr="0005705A">
        <w:rPr>
          <w:rFonts w:eastAsia="Helvetica Neue"/>
          <w:lang w:val="en-US"/>
        </w:rPr>
        <w:t>Quite a lot</w:t>
      </w:r>
    </w:p>
    <w:p w14:paraId="4D3C3C50" w14:textId="2992F252" w:rsidR="00131BCD" w:rsidRPr="0005705A" w:rsidRDefault="00131BCD" w:rsidP="00CB0AC5">
      <w:pPr>
        <w:pStyle w:val="ListParagraph"/>
        <w:numPr>
          <w:ilvl w:val="0"/>
          <w:numId w:val="60"/>
        </w:numPr>
        <w:rPr>
          <w:rFonts w:eastAsia="Helvetica Neue"/>
          <w:lang w:val="en-US"/>
        </w:rPr>
      </w:pPr>
      <w:r w:rsidRPr="0005705A">
        <w:rPr>
          <w:rFonts w:eastAsia="Helvetica Neue"/>
          <w:lang w:val="en-US"/>
        </w:rPr>
        <w:t>Not very much</w:t>
      </w:r>
    </w:p>
    <w:p w14:paraId="1AE2B6FC" w14:textId="13E9BA1D" w:rsidR="00131BCD" w:rsidRPr="0005705A" w:rsidRDefault="00131BCD" w:rsidP="00CB0AC5">
      <w:pPr>
        <w:pStyle w:val="ListParagraph"/>
        <w:numPr>
          <w:ilvl w:val="0"/>
          <w:numId w:val="60"/>
        </w:numPr>
        <w:rPr>
          <w:rFonts w:eastAsia="Helvetica Neue"/>
          <w:lang w:val="en-US"/>
        </w:rPr>
      </w:pPr>
      <w:r w:rsidRPr="0005705A">
        <w:rPr>
          <w:rFonts w:eastAsia="Helvetica Neue"/>
          <w:lang w:val="en-US"/>
        </w:rPr>
        <w:t>None at all</w:t>
      </w:r>
    </w:p>
    <w:p w14:paraId="0692A6EF" w14:textId="77777777" w:rsidR="00131BCD" w:rsidRPr="0005705A" w:rsidRDefault="00131BCD" w:rsidP="00131BCD">
      <w:pPr>
        <w:ind w:firstLine="720"/>
        <w:rPr>
          <w:rFonts w:eastAsia="Helvetica Neue"/>
          <w:lang w:val="en-US"/>
        </w:rPr>
      </w:pPr>
    </w:p>
    <w:p w14:paraId="787CBE8F" w14:textId="3AC4137F" w:rsidR="00131BCD" w:rsidRPr="0005705A" w:rsidRDefault="00131BCD" w:rsidP="00CB0AC5">
      <w:pPr>
        <w:pStyle w:val="ListParagraph"/>
        <w:numPr>
          <w:ilvl w:val="0"/>
          <w:numId w:val="28"/>
        </w:numPr>
        <w:rPr>
          <w:rFonts w:eastAsia="Helvetica Neue"/>
          <w:lang w:val="en-US"/>
        </w:rPr>
      </w:pPr>
      <w:r w:rsidRPr="0005705A">
        <w:rPr>
          <w:rFonts w:eastAsia="Helvetica Neue"/>
          <w:b/>
          <w:bCs/>
        </w:rPr>
        <w:t xml:space="preserve">How was this feedback initiated? Select all that apply. </w:t>
      </w:r>
    </w:p>
    <w:p w14:paraId="46819647" w14:textId="7D2FB916" w:rsidR="00131BCD" w:rsidRPr="0005705A" w:rsidRDefault="00131BCD" w:rsidP="00CB0AC5">
      <w:pPr>
        <w:pStyle w:val="ListParagraph"/>
        <w:numPr>
          <w:ilvl w:val="0"/>
          <w:numId w:val="3"/>
        </w:numPr>
        <w:spacing w:line="240" w:lineRule="auto"/>
        <w:rPr>
          <w:rFonts w:eastAsia="Helvetica Neue"/>
          <w:lang w:val="en-US"/>
        </w:rPr>
      </w:pPr>
      <w:r w:rsidRPr="0005705A">
        <w:rPr>
          <w:rFonts w:eastAsia="Helvetica Neue"/>
          <w:lang w:val="en-US"/>
        </w:rPr>
        <w:t>The agency requested feedback</w:t>
      </w:r>
    </w:p>
    <w:p w14:paraId="746EF5DC" w14:textId="54009C76" w:rsidR="00131BCD" w:rsidRPr="0005705A" w:rsidRDefault="00131BCD" w:rsidP="00CB0AC5">
      <w:pPr>
        <w:pStyle w:val="ListParagraph"/>
        <w:numPr>
          <w:ilvl w:val="0"/>
          <w:numId w:val="3"/>
        </w:numPr>
        <w:spacing w:line="240" w:lineRule="auto"/>
        <w:rPr>
          <w:rFonts w:eastAsia="Helvetica Neue"/>
          <w:lang w:val="en-US"/>
        </w:rPr>
      </w:pPr>
      <w:r w:rsidRPr="0005705A">
        <w:rPr>
          <w:rFonts w:eastAsia="Helvetica Neue"/>
          <w:lang w:val="en-US"/>
        </w:rPr>
        <w:t>I identified how to provide the feedback</w:t>
      </w:r>
    </w:p>
    <w:p w14:paraId="5FDAF17B" w14:textId="77777777" w:rsidR="00131BCD" w:rsidRPr="0005705A" w:rsidRDefault="00131BCD" w:rsidP="00131BCD">
      <w:pPr>
        <w:rPr>
          <w:rFonts w:eastAsia="Helvetica Neue"/>
          <w:lang w:val="en-US"/>
        </w:rPr>
      </w:pPr>
    </w:p>
    <w:p w14:paraId="04A8A340" w14:textId="4BF3CE15" w:rsidR="00131BCD" w:rsidRPr="0005705A" w:rsidRDefault="00131BCD" w:rsidP="00CB0AC5">
      <w:pPr>
        <w:pStyle w:val="ListParagraph"/>
        <w:numPr>
          <w:ilvl w:val="0"/>
          <w:numId w:val="28"/>
        </w:numPr>
        <w:rPr>
          <w:rFonts w:eastAsia="Helvetica Neue"/>
          <w:lang w:val="en-US"/>
        </w:rPr>
      </w:pPr>
      <w:r w:rsidRPr="0005705A">
        <w:rPr>
          <w:rFonts w:eastAsia="Helvetica Neue"/>
          <w:b/>
          <w:bCs/>
        </w:rPr>
        <w:t xml:space="preserve">Why did you not provide feedback? Select all that apply. </w:t>
      </w:r>
    </w:p>
    <w:p w14:paraId="49432E1B" w14:textId="52C75310" w:rsidR="00131BCD" w:rsidRPr="0005705A" w:rsidRDefault="00131BCD" w:rsidP="00CB0AC5">
      <w:pPr>
        <w:pStyle w:val="ListParagraph"/>
        <w:numPr>
          <w:ilvl w:val="0"/>
          <w:numId w:val="3"/>
        </w:numPr>
        <w:spacing w:line="240" w:lineRule="auto"/>
        <w:rPr>
          <w:rFonts w:eastAsia="Helvetica Neue"/>
          <w:lang w:val="en-US"/>
        </w:rPr>
      </w:pPr>
      <w:r w:rsidRPr="0005705A">
        <w:rPr>
          <w:rFonts w:eastAsia="Helvetica Neue"/>
          <w:lang w:val="en-US"/>
        </w:rPr>
        <w:t>I didn’t know how to give feedback</w:t>
      </w:r>
    </w:p>
    <w:p w14:paraId="653DC6FB" w14:textId="459C4906" w:rsidR="00131BCD" w:rsidRPr="0005705A" w:rsidRDefault="00131BCD" w:rsidP="00CB0AC5">
      <w:pPr>
        <w:pStyle w:val="ListParagraph"/>
        <w:numPr>
          <w:ilvl w:val="0"/>
          <w:numId w:val="3"/>
        </w:numPr>
        <w:spacing w:line="240" w:lineRule="auto"/>
        <w:rPr>
          <w:rFonts w:eastAsia="Helvetica Neue"/>
          <w:lang w:val="en-US"/>
        </w:rPr>
      </w:pPr>
      <w:r w:rsidRPr="0005705A">
        <w:rPr>
          <w:rFonts w:eastAsia="Helvetica Neue"/>
          <w:lang w:val="en-US"/>
        </w:rPr>
        <w:t>I didn’t feel the need to give feedback (i.e experience was largely transactional/ straight forward)</w:t>
      </w:r>
    </w:p>
    <w:p w14:paraId="4F02EE99" w14:textId="177D727D" w:rsidR="00131BCD" w:rsidRPr="0005705A" w:rsidRDefault="00131BCD" w:rsidP="00CB0AC5">
      <w:pPr>
        <w:pStyle w:val="ListParagraph"/>
        <w:numPr>
          <w:ilvl w:val="0"/>
          <w:numId w:val="3"/>
        </w:numPr>
        <w:spacing w:line="240" w:lineRule="auto"/>
        <w:rPr>
          <w:rFonts w:eastAsia="Helvetica Neue"/>
          <w:lang w:val="en-US"/>
        </w:rPr>
      </w:pPr>
      <w:r w:rsidRPr="0005705A">
        <w:rPr>
          <w:rFonts w:eastAsia="Helvetica Neue"/>
          <w:lang w:val="en-US"/>
        </w:rPr>
        <w:t>I didn’t think the feedback would be used</w:t>
      </w:r>
    </w:p>
    <w:p w14:paraId="0CB47DE2" w14:textId="4BD24906" w:rsidR="00131BCD" w:rsidRPr="0005705A" w:rsidRDefault="00131BCD" w:rsidP="00CB0AC5">
      <w:pPr>
        <w:pStyle w:val="ListParagraph"/>
        <w:numPr>
          <w:ilvl w:val="0"/>
          <w:numId w:val="3"/>
        </w:numPr>
        <w:spacing w:line="240" w:lineRule="auto"/>
        <w:rPr>
          <w:rFonts w:eastAsia="Helvetica Neue"/>
          <w:lang w:val="en-US"/>
        </w:rPr>
      </w:pPr>
      <w:r w:rsidRPr="0005705A">
        <w:rPr>
          <w:rFonts w:eastAsia="Helvetica Neue"/>
          <w:lang w:val="en-US"/>
        </w:rPr>
        <w:t>I didn’t have time</w:t>
      </w:r>
    </w:p>
    <w:p w14:paraId="618FF191" w14:textId="44B9E915" w:rsidR="00131BCD" w:rsidRPr="0005705A" w:rsidRDefault="00131BCD" w:rsidP="00CB0AC5">
      <w:pPr>
        <w:pStyle w:val="ListParagraph"/>
        <w:numPr>
          <w:ilvl w:val="0"/>
          <w:numId w:val="3"/>
        </w:numPr>
        <w:spacing w:line="240" w:lineRule="auto"/>
        <w:rPr>
          <w:rFonts w:eastAsia="Helvetica Neue"/>
          <w:lang w:val="en-US"/>
        </w:rPr>
      </w:pPr>
      <w:r w:rsidRPr="0005705A">
        <w:rPr>
          <w:rFonts w:eastAsia="Helvetica Neue"/>
          <w:lang w:val="en-US"/>
        </w:rPr>
        <w:t>I figured the agency already knows and/or someone else would say the sam</w:t>
      </w:r>
      <w:r w:rsidR="00973FB3" w:rsidRPr="0005705A">
        <w:rPr>
          <w:rFonts w:eastAsia="Helvetica Neue"/>
          <w:lang w:val="en-US"/>
        </w:rPr>
        <w:t>e thing</w:t>
      </w:r>
    </w:p>
    <w:p w14:paraId="4726874A" w14:textId="64B61037" w:rsidR="00131BCD" w:rsidRPr="0005705A" w:rsidRDefault="00131BCD" w:rsidP="00CB0AC5">
      <w:pPr>
        <w:pStyle w:val="ListParagraph"/>
        <w:numPr>
          <w:ilvl w:val="0"/>
          <w:numId w:val="3"/>
        </w:numPr>
        <w:spacing w:line="240" w:lineRule="auto"/>
        <w:rPr>
          <w:rFonts w:eastAsia="Helvetica Neue"/>
          <w:lang w:val="en-US"/>
        </w:rPr>
      </w:pPr>
      <w:r w:rsidRPr="0005705A">
        <w:rPr>
          <w:rFonts w:eastAsia="Helvetica Neue"/>
          <w:lang w:val="en-US"/>
        </w:rPr>
        <w:t>I was worried about my privacy and/or how my indivi</w:t>
      </w:r>
      <w:r w:rsidR="00973FB3" w:rsidRPr="0005705A">
        <w:rPr>
          <w:rFonts w:eastAsia="Helvetica Neue"/>
          <w:lang w:val="en-US"/>
        </w:rPr>
        <w:t>dual feedback would be used</w:t>
      </w:r>
    </w:p>
    <w:p w14:paraId="0B34598D" w14:textId="1D19F2C8" w:rsidR="00131BCD" w:rsidRPr="0005705A" w:rsidRDefault="00131BCD" w:rsidP="00CB0AC5">
      <w:pPr>
        <w:pStyle w:val="ListParagraph"/>
        <w:numPr>
          <w:ilvl w:val="0"/>
          <w:numId w:val="3"/>
        </w:numPr>
        <w:spacing w:line="240" w:lineRule="auto"/>
        <w:rPr>
          <w:rFonts w:eastAsia="Helvetica Neue"/>
          <w:lang w:val="en-US"/>
        </w:rPr>
      </w:pPr>
      <w:r w:rsidRPr="0005705A">
        <w:rPr>
          <w:rFonts w:eastAsia="Helvetica Neue"/>
          <w:lang w:val="en-US"/>
        </w:rPr>
        <w:t>I wasn’t in</w:t>
      </w:r>
      <w:r w:rsidR="00973FB3" w:rsidRPr="0005705A">
        <w:rPr>
          <w:rFonts w:eastAsia="Helvetica Neue"/>
          <w:lang w:val="en-US"/>
        </w:rPr>
        <w:t>terested and/or didn’t care</w:t>
      </w:r>
    </w:p>
    <w:p w14:paraId="2F9D7408" w14:textId="604F317D" w:rsidR="00131BCD" w:rsidRPr="0005705A" w:rsidRDefault="00131BCD" w:rsidP="00CB0AC5">
      <w:pPr>
        <w:pStyle w:val="ListParagraph"/>
        <w:numPr>
          <w:ilvl w:val="0"/>
          <w:numId w:val="3"/>
        </w:numPr>
        <w:spacing w:line="240" w:lineRule="auto"/>
        <w:rPr>
          <w:rFonts w:eastAsia="Helvetica Neue"/>
          <w:lang w:val="en-US"/>
        </w:rPr>
      </w:pPr>
      <w:r w:rsidRPr="0005705A">
        <w:rPr>
          <w:rFonts w:eastAsia="Helvetica Neue"/>
          <w:lang w:val="en-US"/>
        </w:rPr>
        <w:t xml:space="preserve">Other </w:t>
      </w:r>
      <w:r w:rsidR="00973FB3" w:rsidRPr="0005705A">
        <w:rPr>
          <w:rFonts w:eastAsia="Helvetica Neue"/>
          <w:lang w:val="en-US"/>
        </w:rPr>
        <w:t>(Please specify) [Text box]</w:t>
      </w:r>
    </w:p>
    <w:sectPr w:rsidR="00131BCD" w:rsidRPr="0005705A" w:rsidSect="008652D4">
      <w:headerReference w:type="default" r:id="rId12"/>
      <w:footerReference w:type="default" r:id="rId13"/>
      <w:headerReference w:type="first" r:id="rId14"/>
      <w:footerReference w:type="first" r:id="rId15"/>
      <w:pgSz w:w="12240" w:h="15840"/>
      <w:pgMar w:top="1440" w:right="1440" w:bottom="1440" w:left="1440" w:header="426"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C22FD" w16cex:dateUtc="2021-12-21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BAC9BC" w16cid:durableId="256C22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CB0CE" w14:textId="77777777" w:rsidR="00EC7F6A" w:rsidRDefault="00EC7F6A">
      <w:pPr>
        <w:spacing w:line="240" w:lineRule="auto"/>
      </w:pPr>
      <w:r>
        <w:separator/>
      </w:r>
    </w:p>
  </w:endnote>
  <w:endnote w:type="continuationSeparator" w:id="0">
    <w:p w14:paraId="2A4D5BC9" w14:textId="77777777" w:rsidR="00EC7F6A" w:rsidRDefault="00EC7F6A">
      <w:pPr>
        <w:spacing w:line="240" w:lineRule="auto"/>
      </w:pPr>
      <w:r>
        <w:continuationSeparator/>
      </w:r>
    </w:p>
  </w:endnote>
  <w:endnote w:type="continuationNotice" w:id="1">
    <w:p w14:paraId="12EFC6D1" w14:textId="77777777" w:rsidR="00EC7F6A" w:rsidRDefault="00EC7F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auto"/>
    <w:pitch w:val="default"/>
  </w:font>
  <w:font w:name="Gabriola">
    <w:panose1 w:val="04040605051002020D02"/>
    <w:charset w:val="00"/>
    <w:family w:val="decorative"/>
    <w:pitch w:val="variable"/>
    <w:sig w:usb0="E00002E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15D66" w14:textId="1D73147E" w:rsidR="00B528D9" w:rsidRDefault="00B528D9">
    <w:pPr>
      <w:contextualSpacing w:val="0"/>
      <w:jc w:val="right"/>
    </w:pPr>
    <w:r>
      <w:fldChar w:fldCharType="begin"/>
    </w:r>
    <w:r>
      <w:instrText>PAGE</w:instrText>
    </w:r>
    <w:r>
      <w:fldChar w:fldCharType="separate"/>
    </w:r>
    <w:r w:rsidR="0076214C">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5DF83" w14:textId="77777777" w:rsidR="00B528D9" w:rsidRDefault="00B528D9">
    <w:pPr>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9502C" w14:textId="77777777" w:rsidR="00EC7F6A" w:rsidRDefault="00EC7F6A">
      <w:pPr>
        <w:spacing w:line="240" w:lineRule="auto"/>
      </w:pPr>
      <w:r>
        <w:separator/>
      </w:r>
    </w:p>
  </w:footnote>
  <w:footnote w:type="continuationSeparator" w:id="0">
    <w:p w14:paraId="6D241DBB" w14:textId="77777777" w:rsidR="00EC7F6A" w:rsidRDefault="00EC7F6A">
      <w:pPr>
        <w:spacing w:line="240" w:lineRule="auto"/>
      </w:pPr>
      <w:r>
        <w:continuationSeparator/>
      </w:r>
    </w:p>
  </w:footnote>
  <w:footnote w:type="continuationNotice" w:id="1">
    <w:p w14:paraId="0A81E76B" w14:textId="77777777" w:rsidR="00EC7F6A" w:rsidRDefault="00EC7F6A">
      <w:pPr>
        <w:spacing w:line="240" w:lineRule="auto"/>
      </w:pPr>
    </w:p>
  </w:footnote>
  <w:footnote w:id="2">
    <w:p w14:paraId="72C5DA6A" w14:textId="3827EB56" w:rsidR="00B528D9" w:rsidRPr="003B1F56" w:rsidRDefault="00B528D9">
      <w:pPr>
        <w:pStyle w:val="FootnoteText"/>
        <w:rPr>
          <w:lang w:val="en-AU"/>
        </w:rPr>
      </w:pPr>
      <w:r w:rsidRPr="003B1F56">
        <w:rPr>
          <w:rStyle w:val="FootnoteReference"/>
          <w:sz w:val="16"/>
        </w:rPr>
        <w:footnoteRef/>
      </w:r>
      <w:r w:rsidRPr="003B1F56">
        <w:rPr>
          <w:sz w:val="16"/>
        </w:rPr>
        <w:t xml:space="preserve"> </w:t>
      </w:r>
      <w:r>
        <w:rPr>
          <w:rFonts w:ascii="Helvetica Neue" w:eastAsia="Helvetica Neue" w:hAnsi="Helvetica Neue" w:cs="Helvetica Neue"/>
          <w:sz w:val="16"/>
          <w:lang w:val="en-US"/>
        </w:rPr>
        <w:t>“The amount of time it took to speak to someone was reasonable”, “I was kept informed of progress and wait times throughout” and “I only had to provide each piece of information to this service once” answer</w:t>
      </w:r>
      <w:r w:rsidRPr="003B1F56">
        <w:rPr>
          <w:rFonts w:ascii="Helvetica Neue" w:eastAsia="Helvetica Neue" w:hAnsi="Helvetica Neue" w:cs="Helvetica Neue"/>
          <w:sz w:val="16"/>
          <w:lang w:val="en-US"/>
        </w:rPr>
        <w:t xml:space="preserve"> options also include an N/A in the likert scale</w:t>
      </w:r>
    </w:p>
  </w:footnote>
  <w:footnote w:id="3">
    <w:p w14:paraId="2464630C" w14:textId="798C28A8" w:rsidR="00B528D9" w:rsidRPr="003B1F56" w:rsidRDefault="00B528D9" w:rsidP="003B1F56">
      <w:pPr>
        <w:rPr>
          <w:rFonts w:ascii="Helvetica Neue" w:eastAsia="Helvetica Neue" w:hAnsi="Helvetica Neue" w:cs="Helvetica Neue"/>
          <w:i/>
          <w:sz w:val="20"/>
          <w:lang w:val="en-US"/>
        </w:rPr>
      </w:pPr>
      <w:r w:rsidRPr="003B1F56">
        <w:rPr>
          <w:rStyle w:val="FootnoteReference"/>
          <w:sz w:val="16"/>
        </w:rPr>
        <w:footnoteRef/>
      </w:r>
      <w:r w:rsidRPr="003B1F56">
        <w:rPr>
          <w:sz w:val="16"/>
        </w:rPr>
        <w:t xml:space="preserve"> </w:t>
      </w:r>
      <w:r w:rsidRPr="003B1F56">
        <w:rPr>
          <w:rFonts w:ascii="Helvetica Neue" w:eastAsia="Helvetica Neue" w:hAnsi="Helvetica Neue" w:cs="Helvetica Neue"/>
          <w:sz w:val="16"/>
          <w:lang w:val="en-US"/>
        </w:rPr>
        <w:t>This answer option also includes an Not sure/ NA in the likert scale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FF420" w14:textId="77777777" w:rsidR="00B528D9" w:rsidRDefault="00B528D9">
    <w:pPr>
      <w:contextualSpacing w:val="0"/>
      <w:jc w:val="center"/>
    </w:pPr>
  </w:p>
  <w:p w14:paraId="12D527D3" w14:textId="55877270" w:rsidR="00B528D9" w:rsidRPr="008652D4" w:rsidRDefault="00B528D9" w:rsidP="00E53773">
    <w:pPr>
      <w:contextualSpacing w:val="0"/>
      <w:jc w:val="center"/>
      <w:rPr>
        <w:rStyle w:val="Strong"/>
        <w:sz w:val="28"/>
      </w:rPr>
    </w:pPr>
    <w:r>
      <w:rPr>
        <w:rStyle w:val="Strong"/>
        <w:sz w:val="28"/>
      </w:rPr>
      <w:t>Survey of Trust in Australian Public S</w:t>
    </w:r>
    <w:r w:rsidRPr="00EA3BF0">
      <w:rPr>
        <w:rStyle w:val="Strong"/>
        <w:sz w:val="28"/>
      </w:rPr>
      <w:t xml:space="preserve">ervices </w:t>
    </w:r>
    <w:r w:rsidRPr="008652D4">
      <w:rPr>
        <w:rStyle w:val="Strong"/>
        <w:sz w:val="28"/>
      </w:rPr>
      <w:t>Questionnaire</w:t>
    </w:r>
    <w:r>
      <w:rPr>
        <w:rStyle w:val="Strong"/>
        <w:sz w:val="28"/>
      </w:rPr>
      <w:t xml:space="preserve"> 2024-2025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A6D2C" w14:textId="77777777" w:rsidR="00B528D9" w:rsidRDefault="00B528D9">
    <w:pPr>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D6C2F3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472A87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3B1A2B4"/>
    <w:multiLevelType w:val="hybridMultilevel"/>
    <w:tmpl w:val="3B00F47E"/>
    <w:lvl w:ilvl="0" w:tplc="459860D0">
      <w:start w:val="1"/>
      <w:numFmt w:val="decimal"/>
      <w:lvlText w:val="%1."/>
      <w:lvlJc w:val="left"/>
      <w:pPr>
        <w:ind w:left="720" w:hanging="360"/>
      </w:pPr>
      <w:rPr>
        <w:b/>
        <w:i w:val="0"/>
      </w:rPr>
    </w:lvl>
    <w:lvl w:ilvl="1" w:tplc="51ACB208">
      <w:start w:val="1"/>
      <w:numFmt w:val="lowerLetter"/>
      <w:lvlText w:val="%2."/>
      <w:lvlJc w:val="left"/>
      <w:pPr>
        <w:ind w:left="1440" w:hanging="360"/>
      </w:pPr>
    </w:lvl>
    <w:lvl w:ilvl="2" w:tplc="7FAA03E2">
      <w:start w:val="1"/>
      <w:numFmt w:val="lowerRoman"/>
      <w:lvlText w:val="%3."/>
      <w:lvlJc w:val="right"/>
      <w:pPr>
        <w:ind w:left="2160" w:hanging="180"/>
      </w:pPr>
    </w:lvl>
    <w:lvl w:ilvl="3" w:tplc="3430A4EA">
      <w:start w:val="1"/>
      <w:numFmt w:val="decimal"/>
      <w:lvlText w:val="%4."/>
      <w:lvlJc w:val="left"/>
      <w:pPr>
        <w:ind w:left="2880" w:hanging="360"/>
      </w:pPr>
    </w:lvl>
    <w:lvl w:ilvl="4" w:tplc="37C25EF8">
      <w:start w:val="1"/>
      <w:numFmt w:val="lowerLetter"/>
      <w:lvlText w:val="%5."/>
      <w:lvlJc w:val="left"/>
      <w:pPr>
        <w:ind w:left="3600" w:hanging="360"/>
      </w:pPr>
    </w:lvl>
    <w:lvl w:ilvl="5" w:tplc="E9667410">
      <w:start w:val="1"/>
      <w:numFmt w:val="lowerRoman"/>
      <w:lvlText w:val="%6."/>
      <w:lvlJc w:val="right"/>
      <w:pPr>
        <w:ind w:left="4320" w:hanging="180"/>
      </w:pPr>
    </w:lvl>
    <w:lvl w:ilvl="6" w:tplc="F9945286">
      <w:start w:val="1"/>
      <w:numFmt w:val="decimal"/>
      <w:lvlText w:val="%7."/>
      <w:lvlJc w:val="left"/>
      <w:pPr>
        <w:ind w:left="5040" w:hanging="360"/>
      </w:pPr>
    </w:lvl>
    <w:lvl w:ilvl="7" w:tplc="3F5615C6">
      <w:start w:val="1"/>
      <w:numFmt w:val="lowerLetter"/>
      <w:lvlText w:val="%8."/>
      <w:lvlJc w:val="left"/>
      <w:pPr>
        <w:ind w:left="5760" w:hanging="360"/>
      </w:pPr>
    </w:lvl>
    <w:lvl w:ilvl="8" w:tplc="ACC80594">
      <w:start w:val="1"/>
      <w:numFmt w:val="lowerRoman"/>
      <w:lvlText w:val="%9."/>
      <w:lvlJc w:val="right"/>
      <w:pPr>
        <w:ind w:left="6480" w:hanging="180"/>
      </w:pPr>
    </w:lvl>
  </w:abstractNum>
  <w:abstractNum w:abstractNumId="7" w15:restartNumberingAfterBreak="0">
    <w:nsid w:val="04D921AB"/>
    <w:multiLevelType w:val="hybridMultilevel"/>
    <w:tmpl w:val="B2DAF142"/>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5FE1286"/>
    <w:multiLevelType w:val="hybridMultilevel"/>
    <w:tmpl w:val="8B2A5686"/>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86111D9"/>
    <w:multiLevelType w:val="hybridMultilevel"/>
    <w:tmpl w:val="0166F7AC"/>
    <w:lvl w:ilvl="0" w:tplc="5F629F70">
      <w:start w:val="1"/>
      <w:numFmt w:val="bullet"/>
      <w:lvlText w:val="-"/>
      <w:lvlJc w:val="left"/>
      <w:pPr>
        <w:ind w:left="1080" w:hanging="360"/>
      </w:pPr>
      <w:rPr>
        <w:rFonts w:ascii="Segoe UI Light" w:eastAsia="SimSun" w:hAnsi="Segoe UI Light" w:cs="Segoe U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88B003D"/>
    <w:multiLevelType w:val="hybridMultilevel"/>
    <w:tmpl w:val="A862388E"/>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AA1728B"/>
    <w:multiLevelType w:val="hybridMultilevel"/>
    <w:tmpl w:val="42226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E64135"/>
    <w:multiLevelType w:val="hybridMultilevel"/>
    <w:tmpl w:val="82DCBBC0"/>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D1F0898"/>
    <w:multiLevelType w:val="hybridMultilevel"/>
    <w:tmpl w:val="2AE62F60"/>
    <w:lvl w:ilvl="0" w:tplc="F3F8090C">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F073079"/>
    <w:multiLevelType w:val="hybridMultilevel"/>
    <w:tmpl w:val="8344381E"/>
    <w:lvl w:ilvl="0" w:tplc="48903CD4">
      <w:start w:val="1"/>
      <w:numFmt w:val="bullet"/>
      <w:lvlText w:val=""/>
      <w:lvlJc w:val="left"/>
      <w:pPr>
        <w:ind w:left="1080" w:hanging="360"/>
      </w:pPr>
      <w:rPr>
        <w:rFonts w:ascii="Symbol" w:hAnsi="Symbol" w:hint="default"/>
        <w:b w:val="0"/>
        <w:strike w:val="0"/>
      </w:rPr>
    </w:lvl>
    <w:lvl w:ilvl="1" w:tplc="2C4CAC8C">
      <w:start w:val="1"/>
      <w:numFmt w:val="bullet"/>
      <w:lvlText w:val="o"/>
      <w:lvlJc w:val="left"/>
      <w:pPr>
        <w:ind w:left="1800" w:hanging="360"/>
      </w:pPr>
      <w:rPr>
        <w:rFonts w:ascii="Courier New" w:hAnsi="Courier New" w:hint="default"/>
      </w:rPr>
    </w:lvl>
    <w:lvl w:ilvl="2" w:tplc="25580C6C">
      <w:start w:val="1"/>
      <w:numFmt w:val="bullet"/>
      <w:lvlText w:val=""/>
      <w:lvlJc w:val="left"/>
      <w:pPr>
        <w:ind w:left="2520" w:hanging="360"/>
      </w:pPr>
      <w:rPr>
        <w:rFonts w:ascii="Wingdings" w:hAnsi="Wingdings" w:hint="default"/>
      </w:rPr>
    </w:lvl>
    <w:lvl w:ilvl="3" w:tplc="EB968002">
      <w:start w:val="1"/>
      <w:numFmt w:val="bullet"/>
      <w:lvlText w:val=""/>
      <w:lvlJc w:val="left"/>
      <w:pPr>
        <w:ind w:left="3240" w:hanging="360"/>
      </w:pPr>
      <w:rPr>
        <w:rFonts w:ascii="Symbol" w:hAnsi="Symbol" w:hint="default"/>
      </w:rPr>
    </w:lvl>
    <w:lvl w:ilvl="4" w:tplc="34CCD3E0">
      <w:start w:val="1"/>
      <w:numFmt w:val="bullet"/>
      <w:lvlText w:val="o"/>
      <w:lvlJc w:val="left"/>
      <w:pPr>
        <w:ind w:left="3960" w:hanging="360"/>
      </w:pPr>
      <w:rPr>
        <w:rFonts w:ascii="Courier New" w:hAnsi="Courier New" w:hint="default"/>
      </w:rPr>
    </w:lvl>
    <w:lvl w:ilvl="5" w:tplc="F5102974">
      <w:start w:val="1"/>
      <w:numFmt w:val="bullet"/>
      <w:lvlText w:val=""/>
      <w:lvlJc w:val="left"/>
      <w:pPr>
        <w:ind w:left="4680" w:hanging="360"/>
      </w:pPr>
      <w:rPr>
        <w:rFonts w:ascii="Wingdings" w:hAnsi="Wingdings" w:hint="default"/>
      </w:rPr>
    </w:lvl>
    <w:lvl w:ilvl="6" w:tplc="C86C4FD6">
      <w:start w:val="1"/>
      <w:numFmt w:val="bullet"/>
      <w:lvlText w:val=""/>
      <w:lvlJc w:val="left"/>
      <w:pPr>
        <w:ind w:left="5400" w:hanging="360"/>
      </w:pPr>
      <w:rPr>
        <w:rFonts w:ascii="Symbol" w:hAnsi="Symbol" w:hint="default"/>
      </w:rPr>
    </w:lvl>
    <w:lvl w:ilvl="7" w:tplc="3D1E3074">
      <w:start w:val="1"/>
      <w:numFmt w:val="bullet"/>
      <w:lvlText w:val="o"/>
      <w:lvlJc w:val="left"/>
      <w:pPr>
        <w:ind w:left="6120" w:hanging="360"/>
      </w:pPr>
      <w:rPr>
        <w:rFonts w:ascii="Courier New" w:hAnsi="Courier New" w:hint="default"/>
      </w:rPr>
    </w:lvl>
    <w:lvl w:ilvl="8" w:tplc="4C7E1772">
      <w:start w:val="1"/>
      <w:numFmt w:val="bullet"/>
      <w:lvlText w:val=""/>
      <w:lvlJc w:val="left"/>
      <w:pPr>
        <w:ind w:left="6840" w:hanging="360"/>
      </w:pPr>
      <w:rPr>
        <w:rFonts w:ascii="Wingdings" w:hAnsi="Wingdings" w:hint="default"/>
      </w:rPr>
    </w:lvl>
  </w:abstractNum>
  <w:abstractNum w:abstractNumId="15" w15:restartNumberingAfterBreak="0">
    <w:nsid w:val="0FD93454"/>
    <w:multiLevelType w:val="hybridMultilevel"/>
    <w:tmpl w:val="6F0C97AC"/>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2157412"/>
    <w:multiLevelType w:val="hybridMultilevel"/>
    <w:tmpl w:val="67A22A12"/>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23117BF"/>
    <w:multiLevelType w:val="hybridMultilevel"/>
    <w:tmpl w:val="6292D80C"/>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7543855"/>
    <w:multiLevelType w:val="hybridMultilevel"/>
    <w:tmpl w:val="91CE21D8"/>
    <w:lvl w:ilvl="0" w:tplc="BA62D7B0">
      <w:start w:val="1"/>
      <w:numFmt w:val="decimal"/>
      <w:lvlText w:val="%1."/>
      <w:lvlJc w:val="left"/>
      <w:pPr>
        <w:ind w:left="720" w:hanging="360"/>
      </w:pPr>
      <w:rPr>
        <w:rFonts w:hint="default"/>
        <w:b/>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870EA90C">
      <w:numFmt w:val="bullet"/>
      <w:lvlText w:val="-"/>
      <w:lvlJc w:val="left"/>
      <w:pPr>
        <w:ind w:left="2880" w:hanging="360"/>
      </w:pPr>
      <w:rPr>
        <w:rFonts w:ascii="Calibri" w:eastAsiaTheme="minorHAnsi" w:hAnsi="Calibri" w:cs="Calibri"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7DA316B"/>
    <w:multiLevelType w:val="hybridMultilevel"/>
    <w:tmpl w:val="07021E0A"/>
    <w:lvl w:ilvl="0" w:tplc="0C090001">
      <w:start w:val="1"/>
      <w:numFmt w:val="bullet"/>
      <w:lvlText w:val=""/>
      <w:lvlJc w:val="left"/>
      <w:pPr>
        <w:ind w:left="720" w:hanging="360"/>
      </w:pPr>
      <w:rPr>
        <w:rFonts w:ascii="Symbol" w:hAnsi="Symbol" w:hint="default"/>
        <w:b w:val="0"/>
        <w:i w:val="0"/>
        <w:strike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825153"/>
    <w:multiLevelType w:val="hybridMultilevel"/>
    <w:tmpl w:val="2654BD8E"/>
    <w:lvl w:ilvl="0" w:tplc="7C9279A0">
      <w:start w:val="1"/>
      <w:numFmt w:val="bullet"/>
      <w:lvlText w:val=""/>
      <w:lvlJc w:val="left"/>
      <w:pPr>
        <w:ind w:left="1080" w:hanging="360"/>
      </w:pPr>
      <w:rPr>
        <w:rFonts w:ascii="Symbol" w:hAnsi="Symbol" w:hint="default"/>
        <w:b w:val="0"/>
        <w:i w:val="0"/>
        <w:strike w:val="0"/>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A7F368C"/>
    <w:multiLevelType w:val="hybridMultilevel"/>
    <w:tmpl w:val="1AC454CC"/>
    <w:lvl w:ilvl="0" w:tplc="7C9279A0">
      <w:start w:val="1"/>
      <w:numFmt w:val="bullet"/>
      <w:lvlText w:val=""/>
      <w:lvlJc w:val="left"/>
      <w:pPr>
        <w:ind w:left="1080" w:hanging="360"/>
      </w:pPr>
      <w:rPr>
        <w:rFonts w:ascii="Symbol" w:hAnsi="Symbol" w:hint="default"/>
        <w:b w:val="0"/>
        <w:i w:val="0"/>
        <w:strike w:val="0"/>
        <w:color w:val="auto"/>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D267881"/>
    <w:multiLevelType w:val="hybridMultilevel"/>
    <w:tmpl w:val="91CE21D8"/>
    <w:lvl w:ilvl="0" w:tplc="BA62D7B0">
      <w:start w:val="1"/>
      <w:numFmt w:val="decimal"/>
      <w:lvlText w:val="%1."/>
      <w:lvlJc w:val="left"/>
      <w:pPr>
        <w:ind w:left="720" w:hanging="360"/>
      </w:pPr>
      <w:rPr>
        <w:rFonts w:hint="default"/>
        <w:b/>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870EA90C">
      <w:numFmt w:val="bullet"/>
      <w:lvlText w:val="-"/>
      <w:lvlJc w:val="left"/>
      <w:pPr>
        <w:ind w:left="2880" w:hanging="360"/>
      </w:pPr>
      <w:rPr>
        <w:rFonts w:ascii="Calibri" w:eastAsiaTheme="minorHAnsi" w:hAnsi="Calibri" w:cs="Calibri"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1D29588B"/>
    <w:multiLevelType w:val="hybridMultilevel"/>
    <w:tmpl w:val="DC309F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DE17616"/>
    <w:multiLevelType w:val="hybridMultilevel"/>
    <w:tmpl w:val="0C28B030"/>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1F180830"/>
    <w:multiLevelType w:val="hybridMultilevel"/>
    <w:tmpl w:val="A140C60C"/>
    <w:lvl w:ilvl="0" w:tplc="48903CD4">
      <w:start w:val="1"/>
      <w:numFmt w:val="bullet"/>
      <w:lvlText w:val=""/>
      <w:lvlJc w:val="left"/>
      <w:pPr>
        <w:ind w:left="1080" w:hanging="360"/>
      </w:pPr>
      <w:rPr>
        <w:rFonts w:ascii="Symbol" w:hAnsi="Symbol" w:hint="default"/>
        <w:b w:val="0"/>
        <w:strike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230C36C2"/>
    <w:multiLevelType w:val="hybridMultilevel"/>
    <w:tmpl w:val="D6D67CB0"/>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23860153"/>
    <w:multiLevelType w:val="hybridMultilevel"/>
    <w:tmpl w:val="0FF2086E"/>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27395C9F"/>
    <w:multiLevelType w:val="hybridMultilevel"/>
    <w:tmpl w:val="0E7E5574"/>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2A9C543C"/>
    <w:multiLevelType w:val="multilevel"/>
    <w:tmpl w:val="0409001D"/>
    <w:styleLink w:val="Multi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BC85197"/>
    <w:multiLevelType w:val="hybridMultilevel"/>
    <w:tmpl w:val="3808D34C"/>
    <w:lvl w:ilvl="0" w:tplc="1E005D62">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0DE0362"/>
    <w:multiLevelType w:val="hybridMultilevel"/>
    <w:tmpl w:val="2876AE56"/>
    <w:lvl w:ilvl="0" w:tplc="ED8A488C">
      <w:start w:val="1"/>
      <w:numFmt w:val="decimal"/>
      <w:pStyle w:val="Screening"/>
      <w:lvlText w:val="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FD74B3"/>
    <w:multiLevelType w:val="hybridMultilevel"/>
    <w:tmpl w:val="B66E0D20"/>
    <w:lvl w:ilvl="0" w:tplc="9F7E343A">
      <w:start w:val="1"/>
      <w:numFmt w:val="bullet"/>
      <w:lvlText w:val=""/>
      <w:lvlJc w:val="left"/>
      <w:pPr>
        <w:ind w:left="1080" w:hanging="360"/>
      </w:pPr>
      <w:rPr>
        <w:rFonts w:ascii="Symbol" w:hAnsi="Symbol" w:hint="default"/>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34107A14"/>
    <w:multiLevelType w:val="hybridMultilevel"/>
    <w:tmpl w:val="3F9E0CBE"/>
    <w:lvl w:ilvl="0" w:tplc="48903CD4">
      <w:start w:val="1"/>
      <w:numFmt w:val="bullet"/>
      <w:lvlText w:val=""/>
      <w:lvlJc w:val="left"/>
      <w:pPr>
        <w:ind w:left="1080" w:hanging="360"/>
      </w:pPr>
      <w:rPr>
        <w:rFonts w:ascii="Symbol" w:hAnsi="Symbol" w:hint="default"/>
        <w:b w:val="0"/>
        <w:strike w: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348F0408"/>
    <w:multiLevelType w:val="hybridMultilevel"/>
    <w:tmpl w:val="AF4479DA"/>
    <w:lvl w:ilvl="0" w:tplc="48903CD4">
      <w:start w:val="1"/>
      <w:numFmt w:val="bullet"/>
      <w:lvlText w:val=""/>
      <w:lvlJc w:val="left"/>
      <w:pPr>
        <w:ind w:left="1080" w:hanging="360"/>
      </w:pPr>
      <w:rPr>
        <w:rFonts w:ascii="Symbol" w:hAnsi="Symbol" w:hint="default"/>
        <w:b w:val="0"/>
        <w:strike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384E4EEE"/>
    <w:multiLevelType w:val="hybridMultilevel"/>
    <w:tmpl w:val="7902C15E"/>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393F5222"/>
    <w:multiLevelType w:val="hybridMultilevel"/>
    <w:tmpl w:val="2F4837C6"/>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3E7A1E4A"/>
    <w:multiLevelType w:val="hybridMultilevel"/>
    <w:tmpl w:val="663A1830"/>
    <w:lvl w:ilvl="0" w:tplc="7C9279A0">
      <w:start w:val="1"/>
      <w:numFmt w:val="bullet"/>
      <w:lvlText w:val=""/>
      <w:lvlJc w:val="left"/>
      <w:pPr>
        <w:ind w:left="1080" w:hanging="360"/>
      </w:pPr>
      <w:rPr>
        <w:rFonts w:ascii="Symbol" w:hAnsi="Symbol" w:hint="default"/>
        <w:b w:val="0"/>
        <w:i w:val="0"/>
        <w:strike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0F80774"/>
    <w:multiLevelType w:val="hybridMultilevel"/>
    <w:tmpl w:val="62F4C10E"/>
    <w:lvl w:ilvl="0" w:tplc="CFE654D4">
      <w:start w:val="1"/>
      <w:numFmt w:val="bullet"/>
      <w:lvlText w:val=""/>
      <w:lvlJc w:val="left"/>
      <w:pPr>
        <w:ind w:left="1080" w:hanging="360"/>
      </w:pPr>
      <w:rPr>
        <w:rFonts w:ascii="Symbol" w:hAnsi="Symbol" w:hint="default"/>
      </w:rPr>
    </w:lvl>
    <w:lvl w:ilvl="1" w:tplc="CB8A0A4A">
      <w:start w:val="1"/>
      <w:numFmt w:val="bullet"/>
      <w:lvlText w:val="o"/>
      <w:lvlJc w:val="left"/>
      <w:pPr>
        <w:ind w:left="1800" w:hanging="360"/>
      </w:pPr>
      <w:rPr>
        <w:rFonts w:ascii="Courier New" w:hAnsi="Courier New" w:hint="default"/>
      </w:rPr>
    </w:lvl>
    <w:lvl w:ilvl="2" w:tplc="00E47C38">
      <w:start w:val="1"/>
      <w:numFmt w:val="bullet"/>
      <w:lvlText w:val=""/>
      <w:lvlJc w:val="left"/>
      <w:pPr>
        <w:ind w:left="2520" w:hanging="360"/>
      </w:pPr>
      <w:rPr>
        <w:rFonts w:ascii="Wingdings" w:hAnsi="Wingdings" w:hint="default"/>
      </w:rPr>
    </w:lvl>
    <w:lvl w:ilvl="3" w:tplc="11486B3A">
      <w:start w:val="1"/>
      <w:numFmt w:val="bullet"/>
      <w:lvlText w:val=""/>
      <w:lvlJc w:val="left"/>
      <w:pPr>
        <w:ind w:left="3240" w:hanging="360"/>
      </w:pPr>
      <w:rPr>
        <w:rFonts w:ascii="Symbol" w:hAnsi="Symbol" w:hint="default"/>
      </w:rPr>
    </w:lvl>
    <w:lvl w:ilvl="4" w:tplc="31C6E672">
      <w:start w:val="1"/>
      <w:numFmt w:val="bullet"/>
      <w:lvlText w:val="o"/>
      <w:lvlJc w:val="left"/>
      <w:pPr>
        <w:ind w:left="3960" w:hanging="360"/>
      </w:pPr>
      <w:rPr>
        <w:rFonts w:ascii="Courier New" w:hAnsi="Courier New" w:hint="default"/>
      </w:rPr>
    </w:lvl>
    <w:lvl w:ilvl="5" w:tplc="4B44C7E0">
      <w:start w:val="1"/>
      <w:numFmt w:val="bullet"/>
      <w:lvlText w:val=""/>
      <w:lvlJc w:val="left"/>
      <w:pPr>
        <w:ind w:left="4680" w:hanging="360"/>
      </w:pPr>
      <w:rPr>
        <w:rFonts w:ascii="Wingdings" w:hAnsi="Wingdings" w:hint="default"/>
      </w:rPr>
    </w:lvl>
    <w:lvl w:ilvl="6" w:tplc="7A6AA102">
      <w:start w:val="1"/>
      <w:numFmt w:val="bullet"/>
      <w:lvlText w:val=""/>
      <w:lvlJc w:val="left"/>
      <w:pPr>
        <w:ind w:left="5400" w:hanging="360"/>
      </w:pPr>
      <w:rPr>
        <w:rFonts w:ascii="Symbol" w:hAnsi="Symbol" w:hint="default"/>
      </w:rPr>
    </w:lvl>
    <w:lvl w:ilvl="7" w:tplc="42C055E6">
      <w:start w:val="1"/>
      <w:numFmt w:val="bullet"/>
      <w:lvlText w:val="o"/>
      <w:lvlJc w:val="left"/>
      <w:pPr>
        <w:ind w:left="6120" w:hanging="360"/>
      </w:pPr>
      <w:rPr>
        <w:rFonts w:ascii="Courier New" w:hAnsi="Courier New" w:hint="default"/>
      </w:rPr>
    </w:lvl>
    <w:lvl w:ilvl="8" w:tplc="B1466F96">
      <w:start w:val="1"/>
      <w:numFmt w:val="bullet"/>
      <w:lvlText w:val=""/>
      <w:lvlJc w:val="left"/>
      <w:pPr>
        <w:ind w:left="6840" w:hanging="360"/>
      </w:pPr>
      <w:rPr>
        <w:rFonts w:ascii="Wingdings" w:hAnsi="Wingdings" w:hint="default"/>
      </w:rPr>
    </w:lvl>
  </w:abstractNum>
  <w:abstractNum w:abstractNumId="39" w15:restartNumberingAfterBreak="0">
    <w:nsid w:val="4243566E"/>
    <w:multiLevelType w:val="hybridMultilevel"/>
    <w:tmpl w:val="1C924DA8"/>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4A2778A6"/>
    <w:multiLevelType w:val="multilevel"/>
    <w:tmpl w:val="CD42D3B2"/>
    <w:styleLink w:val="Singlepunch"/>
    <w:lvl w:ilvl="0">
      <w:start w:val="1"/>
      <w:numFmt w:val="decimal"/>
      <w:lvlText w:val="%1."/>
      <w:lvlJc w:val="left"/>
      <w:pPr>
        <w:ind w:left="720" w:hanging="360"/>
      </w:pPr>
      <w:rPr>
        <w:rFonts w:ascii="Helvetica" w:hAnsi="Helvetica" w:cstheme="majorHAnsi" w:hint="default"/>
        <w:b/>
        <w:i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4C452544"/>
    <w:multiLevelType w:val="hybridMultilevel"/>
    <w:tmpl w:val="B24819D4"/>
    <w:lvl w:ilvl="0" w:tplc="26922206">
      <w:start w:val="2"/>
      <w:numFmt w:val="decimal"/>
      <w:lvlText w:val="%1."/>
      <w:lvlJc w:val="left"/>
      <w:pPr>
        <w:ind w:left="720" w:hanging="360"/>
      </w:pPr>
      <w:rPr>
        <w:rFonts w:ascii="Helvetica" w:hAnsi="Helvetica" w:cstheme="majorHAnsi" w:hint="default"/>
        <w:b/>
        <w:i w:val="0"/>
        <w:strike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E26B0FE"/>
    <w:multiLevelType w:val="hybridMultilevel"/>
    <w:tmpl w:val="5AE697E4"/>
    <w:lvl w:ilvl="0" w:tplc="7C1CDA48">
      <w:start w:val="2"/>
      <w:numFmt w:val="decimal"/>
      <w:lvlText w:val="%1."/>
      <w:lvlJc w:val="left"/>
      <w:pPr>
        <w:ind w:left="720" w:hanging="360"/>
      </w:pPr>
      <w:rPr>
        <w:b/>
      </w:rPr>
    </w:lvl>
    <w:lvl w:ilvl="1" w:tplc="91D65D0E">
      <w:start w:val="1"/>
      <w:numFmt w:val="lowerLetter"/>
      <w:lvlText w:val="%2."/>
      <w:lvlJc w:val="left"/>
      <w:pPr>
        <w:ind w:left="1440" w:hanging="360"/>
      </w:pPr>
    </w:lvl>
    <w:lvl w:ilvl="2" w:tplc="668C85D0">
      <w:start w:val="1"/>
      <w:numFmt w:val="lowerRoman"/>
      <w:lvlText w:val="%3."/>
      <w:lvlJc w:val="right"/>
      <w:pPr>
        <w:ind w:left="2160" w:hanging="180"/>
      </w:pPr>
    </w:lvl>
    <w:lvl w:ilvl="3" w:tplc="DBC6E4FA">
      <w:start w:val="1"/>
      <w:numFmt w:val="decimal"/>
      <w:lvlText w:val="%4."/>
      <w:lvlJc w:val="left"/>
      <w:pPr>
        <w:ind w:left="2880" w:hanging="360"/>
      </w:pPr>
    </w:lvl>
    <w:lvl w:ilvl="4" w:tplc="0C54571A">
      <w:start w:val="1"/>
      <w:numFmt w:val="lowerLetter"/>
      <w:lvlText w:val="%5."/>
      <w:lvlJc w:val="left"/>
      <w:pPr>
        <w:ind w:left="3600" w:hanging="360"/>
      </w:pPr>
    </w:lvl>
    <w:lvl w:ilvl="5" w:tplc="D5C4554E">
      <w:start w:val="1"/>
      <w:numFmt w:val="lowerRoman"/>
      <w:lvlText w:val="%6."/>
      <w:lvlJc w:val="right"/>
      <w:pPr>
        <w:ind w:left="4320" w:hanging="180"/>
      </w:pPr>
    </w:lvl>
    <w:lvl w:ilvl="6" w:tplc="15F48DA0">
      <w:start w:val="1"/>
      <w:numFmt w:val="decimal"/>
      <w:lvlText w:val="%7."/>
      <w:lvlJc w:val="left"/>
      <w:pPr>
        <w:ind w:left="5040" w:hanging="360"/>
      </w:pPr>
    </w:lvl>
    <w:lvl w:ilvl="7" w:tplc="A35A2964">
      <w:start w:val="1"/>
      <w:numFmt w:val="lowerLetter"/>
      <w:lvlText w:val="%8."/>
      <w:lvlJc w:val="left"/>
      <w:pPr>
        <w:ind w:left="5760" w:hanging="360"/>
      </w:pPr>
    </w:lvl>
    <w:lvl w:ilvl="8" w:tplc="530A4014">
      <w:start w:val="1"/>
      <w:numFmt w:val="lowerRoman"/>
      <w:lvlText w:val="%9."/>
      <w:lvlJc w:val="right"/>
      <w:pPr>
        <w:ind w:left="6480" w:hanging="180"/>
      </w:pPr>
    </w:lvl>
  </w:abstractNum>
  <w:abstractNum w:abstractNumId="43" w15:restartNumberingAfterBreak="0">
    <w:nsid w:val="4F4010C5"/>
    <w:multiLevelType w:val="hybridMultilevel"/>
    <w:tmpl w:val="0478AB02"/>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58A451C7"/>
    <w:multiLevelType w:val="hybridMultilevel"/>
    <w:tmpl w:val="EECCCB14"/>
    <w:lvl w:ilvl="0" w:tplc="48903CD4">
      <w:start w:val="1"/>
      <w:numFmt w:val="bullet"/>
      <w:lvlText w:val=""/>
      <w:lvlJc w:val="left"/>
      <w:pPr>
        <w:ind w:left="1077" w:hanging="360"/>
      </w:pPr>
      <w:rPr>
        <w:rFonts w:ascii="Symbol" w:hAnsi="Symbol" w:hint="default"/>
        <w:b w:val="0"/>
        <w:strike w:val="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5" w15:restartNumberingAfterBreak="0">
    <w:nsid w:val="58A50758"/>
    <w:multiLevelType w:val="hybridMultilevel"/>
    <w:tmpl w:val="F8B604FE"/>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5A60520C"/>
    <w:multiLevelType w:val="hybridMultilevel"/>
    <w:tmpl w:val="CCAA2EA6"/>
    <w:lvl w:ilvl="0" w:tplc="9F7E343A">
      <w:start w:val="1"/>
      <w:numFmt w:val="bullet"/>
      <w:lvlText w:val=""/>
      <w:lvlJc w:val="left"/>
      <w:pPr>
        <w:ind w:left="1080" w:hanging="360"/>
      </w:pPr>
      <w:rPr>
        <w:rFonts w:ascii="Symbol" w:hAnsi="Symbol" w:hint="default"/>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5AD3078B"/>
    <w:multiLevelType w:val="hybridMultilevel"/>
    <w:tmpl w:val="40A2F618"/>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5B1D3378"/>
    <w:multiLevelType w:val="hybridMultilevel"/>
    <w:tmpl w:val="500C4648"/>
    <w:lvl w:ilvl="0" w:tplc="615EC234">
      <w:start w:val="1"/>
      <w:numFmt w:val="bullet"/>
      <w:pStyle w:val="Bulleted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870EA90C">
      <w:numFmt w:val="bullet"/>
      <w:lvlText w:val="-"/>
      <w:lvlJc w:val="left"/>
      <w:pPr>
        <w:ind w:left="2880" w:hanging="360"/>
      </w:pPr>
      <w:rPr>
        <w:rFonts w:ascii="Calibri" w:eastAsiaTheme="minorHAnsi" w:hAnsi="Calibri" w:cs="Calibri"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5E74541B"/>
    <w:multiLevelType w:val="hybridMultilevel"/>
    <w:tmpl w:val="BB88E904"/>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63AE642F"/>
    <w:multiLevelType w:val="hybridMultilevel"/>
    <w:tmpl w:val="42FC2DE2"/>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65151362"/>
    <w:multiLevelType w:val="hybridMultilevel"/>
    <w:tmpl w:val="B3DEE48C"/>
    <w:lvl w:ilvl="0" w:tplc="48903CD4">
      <w:start w:val="1"/>
      <w:numFmt w:val="bullet"/>
      <w:lvlText w:val=""/>
      <w:lvlJc w:val="left"/>
      <w:pPr>
        <w:ind w:left="1077" w:hanging="360"/>
      </w:pPr>
      <w:rPr>
        <w:rFonts w:ascii="Symbol" w:hAnsi="Symbol" w:hint="default"/>
        <w:b w:val="0"/>
        <w:strike w:val="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2" w15:restartNumberingAfterBreak="0">
    <w:nsid w:val="67E92CA0"/>
    <w:multiLevelType w:val="hybridMultilevel"/>
    <w:tmpl w:val="60947344"/>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6AB57AC2"/>
    <w:multiLevelType w:val="hybridMultilevel"/>
    <w:tmpl w:val="5002E000"/>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6AEA6634"/>
    <w:multiLevelType w:val="hybridMultilevel"/>
    <w:tmpl w:val="3092A3B8"/>
    <w:lvl w:ilvl="0" w:tplc="48903CD4">
      <w:start w:val="1"/>
      <w:numFmt w:val="bullet"/>
      <w:lvlText w:val=""/>
      <w:lvlJc w:val="left"/>
      <w:pPr>
        <w:ind w:left="1440" w:hanging="360"/>
      </w:pPr>
      <w:rPr>
        <w:rFonts w:ascii="Symbol" w:hAnsi="Symbol" w:hint="default"/>
        <w:b w:val="0"/>
        <w:strike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5" w15:restartNumberingAfterBreak="0">
    <w:nsid w:val="6C246EB6"/>
    <w:multiLevelType w:val="hybridMultilevel"/>
    <w:tmpl w:val="322C1D38"/>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702A55D5"/>
    <w:multiLevelType w:val="hybridMultilevel"/>
    <w:tmpl w:val="306E6CBC"/>
    <w:lvl w:ilvl="0" w:tplc="8EBC5780">
      <w:start w:val="10"/>
      <w:numFmt w:val="decimal"/>
      <w:pStyle w:val="Questions"/>
      <w:lvlText w:val="Q%1."/>
      <w:lvlJc w:val="center"/>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110F610"/>
    <w:multiLevelType w:val="hybridMultilevel"/>
    <w:tmpl w:val="E822F9A2"/>
    <w:lvl w:ilvl="0" w:tplc="875C436A">
      <w:start w:val="1"/>
      <w:numFmt w:val="bullet"/>
      <w:lvlText w:val=""/>
      <w:lvlJc w:val="left"/>
      <w:pPr>
        <w:ind w:left="1440" w:hanging="360"/>
      </w:pPr>
      <w:rPr>
        <w:rFonts w:ascii="Symbol" w:hAnsi="Symbol" w:hint="default"/>
      </w:rPr>
    </w:lvl>
    <w:lvl w:ilvl="1" w:tplc="B4909708">
      <w:start w:val="1"/>
      <w:numFmt w:val="bullet"/>
      <w:lvlText w:val="o"/>
      <w:lvlJc w:val="left"/>
      <w:pPr>
        <w:ind w:left="2160" w:hanging="360"/>
      </w:pPr>
      <w:rPr>
        <w:rFonts w:ascii="Courier New" w:hAnsi="Courier New" w:hint="default"/>
      </w:rPr>
    </w:lvl>
    <w:lvl w:ilvl="2" w:tplc="A3E06A1A">
      <w:start w:val="1"/>
      <w:numFmt w:val="bullet"/>
      <w:lvlText w:val=""/>
      <w:lvlJc w:val="left"/>
      <w:pPr>
        <w:ind w:left="2880" w:hanging="360"/>
      </w:pPr>
      <w:rPr>
        <w:rFonts w:ascii="Wingdings" w:hAnsi="Wingdings" w:hint="default"/>
      </w:rPr>
    </w:lvl>
    <w:lvl w:ilvl="3" w:tplc="E0EA09C2">
      <w:start w:val="1"/>
      <w:numFmt w:val="bullet"/>
      <w:lvlText w:val=""/>
      <w:lvlJc w:val="left"/>
      <w:pPr>
        <w:ind w:left="3600" w:hanging="360"/>
      </w:pPr>
      <w:rPr>
        <w:rFonts w:ascii="Symbol" w:hAnsi="Symbol" w:hint="default"/>
      </w:rPr>
    </w:lvl>
    <w:lvl w:ilvl="4" w:tplc="A19A2876">
      <w:start w:val="1"/>
      <w:numFmt w:val="bullet"/>
      <w:lvlText w:val="o"/>
      <w:lvlJc w:val="left"/>
      <w:pPr>
        <w:ind w:left="4320" w:hanging="360"/>
      </w:pPr>
      <w:rPr>
        <w:rFonts w:ascii="Courier New" w:hAnsi="Courier New" w:hint="default"/>
      </w:rPr>
    </w:lvl>
    <w:lvl w:ilvl="5" w:tplc="8F24CA48">
      <w:start w:val="1"/>
      <w:numFmt w:val="bullet"/>
      <w:lvlText w:val=""/>
      <w:lvlJc w:val="left"/>
      <w:pPr>
        <w:ind w:left="5040" w:hanging="360"/>
      </w:pPr>
      <w:rPr>
        <w:rFonts w:ascii="Wingdings" w:hAnsi="Wingdings" w:hint="default"/>
      </w:rPr>
    </w:lvl>
    <w:lvl w:ilvl="6" w:tplc="C2B41B82">
      <w:start w:val="1"/>
      <w:numFmt w:val="bullet"/>
      <w:lvlText w:val=""/>
      <w:lvlJc w:val="left"/>
      <w:pPr>
        <w:ind w:left="5760" w:hanging="360"/>
      </w:pPr>
      <w:rPr>
        <w:rFonts w:ascii="Symbol" w:hAnsi="Symbol" w:hint="default"/>
      </w:rPr>
    </w:lvl>
    <w:lvl w:ilvl="7" w:tplc="C448705E">
      <w:start w:val="1"/>
      <w:numFmt w:val="bullet"/>
      <w:lvlText w:val="o"/>
      <w:lvlJc w:val="left"/>
      <w:pPr>
        <w:ind w:left="6480" w:hanging="360"/>
      </w:pPr>
      <w:rPr>
        <w:rFonts w:ascii="Courier New" w:hAnsi="Courier New" w:hint="default"/>
      </w:rPr>
    </w:lvl>
    <w:lvl w:ilvl="8" w:tplc="26B421EC">
      <w:start w:val="1"/>
      <w:numFmt w:val="bullet"/>
      <w:lvlText w:val=""/>
      <w:lvlJc w:val="left"/>
      <w:pPr>
        <w:ind w:left="7200" w:hanging="360"/>
      </w:pPr>
      <w:rPr>
        <w:rFonts w:ascii="Wingdings" w:hAnsi="Wingdings" w:hint="default"/>
      </w:rPr>
    </w:lvl>
  </w:abstractNum>
  <w:abstractNum w:abstractNumId="58" w15:restartNumberingAfterBreak="0">
    <w:nsid w:val="71646BDA"/>
    <w:multiLevelType w:val="hybridMultilevel"/>
    <w:tmpl w:val="C68A21BC"/>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72E91C46"/>
    <w:multiLevelType w:val="hybridMultilevel"/>
    <w:tmpl w:val="B5342048"/>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79200EBB"/>
    <w:multiLevelType w:val="hybridMultilevel"/>
    <w:tmpl w:val="8EF4A876"/>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796A3636"/>
    <w:multiLevelType w:val="hybridMultilevel"/>
    <w:tmpl w:val="0004FD3E"/>
    <w:lvl w:ilvl="0" w:tplc="48903CD4">
      <w:start w:val="1"/>
      <w:numFmt w:val="bullet"/>
      <w:lvlText w:val=""/>
      <w:lvlJc w:val="left"/>
      <w:pPr>
        <w:ind w:left="1080" w:hanging="360"/>
      </w:pPr>
      <w:rPr>
        <w:rFonts w:ascii="Symbol" w:hAnsi="Symbol" w:hint="default"/>
        <w:b w:val="0"/>
        <w:strike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15:restartNumberingAfterBreak="0">
    <w:nsid w:val="7A781826"/>
    <w:multiLevelType w:val="hybridMultilevel"/>
    <w:tmpl w:val="29AE6CD4"/>
    <w:lvl w:ilvl="0" w:tplc="48903CD4">
      <w:start w:val="1"/>
      <w:numFmt w:val="bullet"/>
      <w:lvlText w:val=""/>
      <w:lvlJc w:val="left"/>
      <w:pPr>
        <w:ind w:left="1080" w:hanging="360"/>
      </w:pPr>
      <w:rPr>
        <w:rFonts w:ascii="Symbol" w:hAnsi="Symbol" w:hint="default"/>
        <w:b w:val="0"/>
        <w:strike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2"/>
  </w:num>
  <w:num w:numId="2">
    <w:abstractNumId w:val="6"/>
  </w:num>
  <w:num w:numId="3">
    <w:abstractNumId w:val="38"/>
  </w:num>
  <w:num w:numId="4">
    <w:abstractNumId w:val="31"/>
  </w:num>
  <w:num w:numId="5">
    <w:abstractNumId w:val="56"/>
  </w:num>
  <w:num w:numId="6">
    <w:abstractNumId w:val="46"/>
  </w:num>
  <w:num w:numId="7">
    <w:abstractNumId w:val="32"/>
  </w:num>
  <w:num w:numId="8">
    <w:abstractNumId w:val="25"/>
  </w:num>
  <w:num w:numId="9">
    <w:abstractNumId w:val="51"/>
  </w:num>
  <w:num w:numId="10">
    <w:abstractNumId w:val="33"/>
  </w:num>
  <w:num w:numId="11">
    <w:abstractNumId w:val="21"/>
  </w:num>
  <w:num w:numId="12">
    <w:abstractNumId w:val="37"/>
  </w:num>
  <w:num w:numId="13">
    <w:abstractNumId w:val="40"/>
  </w:num>
  <w:num w:numId="14">
    <w:abstractNumId w:val="29"/>
  </w:num>
  <w:num w:numId="15">
    <w:abstractNumId w:val="57"/>
  </w:num>
  <w:num w:numId="16">
    <w:abstractNumId w:val="9"/>
  </w:num>
  <w:num w:numId="17">
    <w:abstractNumId w:val="3"/>
  </w:num>
  <w:num w:numId="18">
    <w:abstractNumId w:val="2"/>
  </w:num>
  <w:num w:numId="19">
    <w:abstractNumId w:val="4"/>
  </w:num>
  <w:num w:numId="20">
    <w:abstractNumId w:val="1"/>
  </w:num>
  <w:num w:numId="21">
    <w:abstractNumId w:val="0"/>
  </w:num>
  <w:num w:numId="22">
    <w:abstractNumId w:val="48"/>
  </w:num>
  <w:num w:numId="23">
    <w:abstractNumId w:val="5"/>
  </w:num>
  <w:num w:numId="24">
    <w:abstractNumId w:val="22"/>
  </w:num>
  <w:num w:numId="25">
    <w:abstractNumId w:val="41"/>
  </w:num>
  <w:num w:numId="26">
    <w:abstractNumId w:val="23"/>
  </w:num>
  <w:num w:numId="27">
    <w:abstractNumId w:val="30"/>
  </w:num>
  <w:num w:numId="28">
    <w:abstractNumId w:val="13"/>
  </w:num>
  <w:num w:numId="29">
    <w:abstractNumId w:val="34"/>
  </w:num>
  <w:num w:numId="30">
    <w:abstractNumId w:val="62"/>
  </w:num>
  <w:num w:numId="31">
    <w:abstractNumId w:val="44"/>
  </w:num>
  <w:num w:numId="32">
    <w:abstractNumId w:val="8"/>
  </w:num>
  <w:num w:numId="33">
    <w:abstractNumId w:val="39"/>
  </w:num>
  <w:num w:numId="34">
    <w:abstractNumId w:val="16"/>
  </w:num>
  <w:num w:numId="35">
    <w:abstractNumId w:val="15"/>
  </w:num>
  <w:num w:numId="36">
    <w:abstractNumId w:val="36"/>
  </w:num>
  <w:num w:numId="37">
    <w:abstractNumId w:val="55"/>
  </w:num>
  <w:num w:numId="38">
    <w:abstractNumId w:val="45"/>
  </w:num>
  <w:num w:numId="39">
    <w:abstractNumId w:val="35"/>
  </w:num>
  <w:num w:numId="40">
    <w:abstractNumId w:val="53"/>
  </w:num>
  <w:num w:numId="41">
    <w:abstractNumId w:val="17"/>
  </w:num>
  <w:num w:numId="42">
    <w:abstractNumId w:val="60"/>
  </w:num>
  <w:num w:numId="43">
    <w:abstractNumId w:val="52"/>
  </w:num>
  <w:num w:numId="44">
    <w:abstractNumId w:val="7"/>
  </w:num>
  <w:num w:numId="45">
    <w:abstractNumId w:val="47"/>
  </w:num>
  <w:num w:numId="46">
    <w:abstractNumId w:val="49"/>
  </w:num>
  <w:num w:numId="47">
    <w:abstractNumId w:val="59"/>
  </w:num>
  <w:num w:numId="48">
    <w:abstractNumId w:val="10"/>
  </w:num>
  <w:num w:numId="49">
    <w:abstractNumId w:val="27"/>
  </w:num>
  <w:num w:numId="50">
    <w:abstractNumId w:val="58"/>
  </w:num>
  <w:num w:numId="51">
    <w:abstractNumId w:val="24"/>
  </w:num>
  <w:num w:numId="52">
    <w:abstractNumId w:val="14"/>
  </w:num>
  <w:num w:numId="53">
    <w:abstractNumId w:val="28"/>
  </w:num>
  <w:num w:numId="54">
    <w:abstractNumId w:val="12"/>
  </w:num>
  <w:num w:numId="55">
    <w:abstractNumId w:val="61"/>
  </w:num>
  <w:num w:numId="56">
    <w:abstractNumId w:val="43"/>
  </w:num>
  <w:num w:numId="57">
    <w:abstractNumId w:val="50"/>
  </w:num>
  <w:num w:numId="58">
    <w:abstractNumId w:val="54"/>
  </w:num>
  <w:num w:numId="59">
    <w:abstractNumId w:val="26"/>
  </w:num>
  <w:num w:numId="60">
    <w:abstractNumId w:val="20"/>
  </w:num>
  <w:num w:numId="61">
    <w:abstractNumId w:val="19"/>
  </w:num>
  <w:num w:numId="62">
    <w:abstractNumId w:val="11"/>
  </w:num>
  <w:num w:numId="63">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O3NDW1MLKwMDExM7ZQ0lEKTi0uzszPAykwNq4FAC0mPKEtAAAA"/>
  </w:docVars>
  <w:rsids>
    <w:rsidRoot w:val="00C80662"/>
    <w:rsid w:val="00002770"/>
    <w:rsid w:val="00002F25"/>
    <w:rsid w:val="000041A4"/>
    <w:rsid w:val="0000568A"/>
    <w:rsid w:val="00005ABD"/>
    <w:rsid w:val="00007982"/>
    <w:rsid w:val="00010F89"/>
    <w:rsid w:val="0001248B"/>
    <w:rsid w:val="00012AD0"/>
    <w:rsid w:val="0001384E"/>
    <w:rsid w:val="000158A1"/>
    <w:rsid w:val="000176AA"/>
    <w:rsid w:val="00017C0B"/>
    <w:rsid w:val="000206BF"/>
    <w:rsid w:val="00020D7F"/>
    <w:rsid w:val="00021A14"/>
    <w:rsid w:val="0002268A"/>
    <w:rsid w:val="00022767"/>
    <w:rsid w:val="00022B47"/>
    <w:rsid w:val="00023FC2"/>
    <w:rsid w:val="00025115"/>
    <w:rsid w:val="000263B0"/>
    <w:rsid w:val="00027D1A"/>
    <w:rsid w:val="00031B99"/>
    <w:rsid w:val="00031EDB"/>
    <w:rsid w:val="00033678"/>
    <w:rsid w:val="00033CF8"/>
    <w:rsid w:val="0003403C"/>
    <w:rsid w:val="0003720D"/>
    <w:rsid w:val="000400CC"/>
    <w:rsid w:val="0004295E"/>
    <w:rsid w:val="00042CE4"/>
    <w:rsid w:val="00043362"/>
    <w:rsid w:val="00043507"/>
    <w:rsid w:val="00043D1D"/>
    <w:rsid w:val="00047618"/>
    <w:rsid w:val="000510D1"/>
    <w:rsid w:val="00054175"/>
    <w:rsid w:val="0005705A"/>
    <w:rsid w:val="00057B86"/>
    <w:rsid w:val="00057F65"/>
    <w:rsid w:val="000603BD"/>
    <w:rsid w:val="00061FF7"/>
    <w:rsid w:val="00063360"/>
    <w:rsid w:val="000638CF"/>
    <w:rsid w:val="00064780"/>
    <w:rsid w:val="000649B4"/>
    <w:rsid w:val="00064FCD"/>
    <w:rsid w:val="00072C69"/>
    <w:rsid w:val="00072F82"/>
    <w:rsid w:val="000737CB"/>
    <w:rsid w:val="0007492E"/>
    <w:rsid w:val="00076224"/>
    <w:rsid w:val="00077E20"/>
    <w:rsid w:val="00077E24"/>
    <w:rsid w:val="00077F7E"/>
    <w:rsid w:val="000802A4"/>
    <w:rsid w:val="0008049C"/>
    <w:rsid w:val="00082B89"/>
    <w:rsid w:val="00083150"/>
    <w:rsid w:val="0008387E"/>
    <w:rsid w:val="00083D76"/>
    <w:rsid w:val="00086129"/>
    <w:rsid w:val="00093E7C"/>
    <w:rsid w:val="000953C5"/>
    <w:rsid w:val="00096371"/>
    <w:rsid w:val="0009780F"/>
    <w:rsid w:val="00097E35"/>
    <w:rsid w:val="000A1AD7"/>
    <w:rsid w:val="000A4B1D"/>
    <w:rsid w:val="000A5E75"/>
    <w:rsid w:val="000A69A5"/>
    <w:rsid w:val="000B1947"/>
    <w:rsid w:val="000B2CF2"/>
    <w:rsid w:val="000B38DF"/>
    <w:rsid w:val="000B5592"/>
    <w:rsid w:val="000B55E8"/>
    <w:rsid w:val="000B5A4B"/>
    <w:rsid w:val="000B6CA9"/>
    <w:rsid w:val="000B7685"/>
    <w:rsid w:val="000C0710"/>
    <w:rsid w:val="000C163B"/>
    <w:rsid w:val="000C2D81"/>
    <w:rsid w:val="000C58A1"/>
    <w:rsid w:val="000D0655"/>
    <w:rsid w:val="000D0DF5"/>
    <w:rsid w:val="000D2DF7"/>
    <w:rsid w:val="000D3C62"/>
    <w:rsid w:val="000D4797"/>
    <w:rsid w:val="000D4892"/>
    <w:rsid w:val="000D4CEB"/>
    <w:rsid w:val="000D6772"/>
    <w:rsid w:val="000D7095"/>
    <w:rsid w:val="000D7DC0"/>
    <w:rsid w:val="000D7E83"/>
    <w:rsid w:val="000E024D"/>
    <w:rsid w:val="000E14B6"/>
    <w:rsid w:val="000E1941"/>
    <w:rsid w:val="000E2A09"/>
    <w:rsid w:val="000E3780"/>
    <w:rsid w:val="000E3E33"/>
    <w:rsid w:val="000E41B4"/>
    <w:rsid w:val="000E4EBF"/>
    <w:rsid w:val="000F035D"/>
    <w:rsid w:val="000F09F5"/>
    <w:rsid w:val="000F18BC"/>
    <w:rsid w:val="000F4BCC"/>
    <w:rsid w:val="000F57A8"/>
    <w:rsid w:val="000F64CA"/>
    <w:rsid w:val="000F6969"/>
    <w:rsid w:val="000F7715"/>
    <w:rsid w:val="000F77FE"/>
    <w:rsid w:val="001007E3"/>
    <w:rsid w:val="0010328F"/>
    <w:rsid w:val="0010343F"/>
    <w:rsid w:val="00104047"/>
    <w:rsid w:val="00104AD2"/>
    <w:rsid w:val="00104C40"/>
    <w:rsid w:val="00104E7A"/>
    <w:rsid w:val="0010687F"/>
    <w:rsid w:val="00110C71"/>
    <w:rsid w:val="00110CD0"/>
    <w:rsid w:val="00110F67"/>
    <w:rsid w:val="001115AA"/>
    <w:rsid w:val="00111733"/>
    <w:rsid w:val="00111E9D"/>
    <w:rsid w:val="001121BA"/>
    <w:rsid w:val="001127AA"/>
    <w:rsid w:val="00112A46"/>
    <w:rsid w:val="0011532D"/>
    <w:rsid w:val="0011670E"/>
    <w:rsid w:val="00116EB6"/>
    <w:rsid w:val="00117D82"/>
    <w:rsid w:val="001276C3"/>
    <w:rsid w:val="00131BCD"/>
    <w:rsid w:val="0013282C"/>
    <w:rsid w:val="0013391E"/>
    <w:rsid w:val="00133D96"/>
    <w:rsid w:val="00135F14"/>
    <w:rsid w:val="00136BE7"/>
    <w:rsid w:val="00136CEE"/>
    <w:rsid w:val="00142F41"/>
    <w:rsid w:val="00143129"/>
    <w:rsid w:val="001440BA"/>
    <w:rsid w:val="00144205"/>
    <w:rsid w:val="00144CD6"/>
    <w:rsid w:val="001450E3"/>
    <w:rsid w:val="00146EAD"/>
    <w:rsid w:val="00147507"/>
    <w:rsid w:val="00147689"/>
    <w:rsid w:val="001518FC"/>
    <w:rsid w:val="00152EF7"/>
    <w:rsid w:val="001530BA"/>
    <w:rsid w:val="0015364D"/>
    <w:rsid w:val="00155150"/>
    <w:rsid w:val="0015552B"/>
    <w:rsid w:val="00155FE9"/>
    <w:rsid w:val="00156AA2"/>
    <w:rsid w:val="00156BF5"/>
    <w:rsid w:val="00157066"/>
    <w:rsid w:val="001578C1"/>
    <w:rsid w:val="00157B91"/>
    <w:rsid w:val="00161223"/>
    <w:rsid w:val="00161D08"/>
    <w:rsid w:val="0016455B"/>
    <w:rsid w:val="001658A2"/>
    <w:rsid w:val="001659B5"/>
    <w:rsid w:val="00170E72"/>
    <w:rsid w:val="001710F1"/>
    <w:rsid w:val="00173728"/>
    <w:rsid w:val="00174238"/>
    <w:rsid w:val="001743D0"/>
    <w:rsid w:val="00174704"/>
    <w:rsid w:val="001755C0"/>
    <w:rsid w:val="001765F2"/>
    <w:rsid w:val="00177EB4"/>
    <w:rsid w:val="001801BA"/>
    <w:rsid w:val="00182F24"/>
    <w:rsid w:val="00183A89"/>
    <w:rsid w:val="00184F18"/>
    <w:rsid w:val="00187522"/>
    <w:rsid w:val="0019086A"/>
    <w:rsid w:val="00191BB6"/>
    <w:rsid w:val="00191DDC"/>
    <w:rsid w:val="00192E79"/>
    <w:rsid w:val="00193902"/>
    <w:rsid w:val="00193972"/>
    <w:rsid w:val="00194F97"/>
    <w:rsid w:val="00195774"/>
    <w:rsid w:val="00196001"/>
    <w:rsid w:val="00196349"/>
    <w:rsid w:val="00196AC4"/>
    <w:rsid w:val="00197B2D"/>
    <w:rsid w:val="00197B7D"/>
    <w:rsid w:val="001A14B1"/>
    <w:rsid w:val="001A1A2A"/>
    <w:rsid w:val="001A2C4F"/>
    <w:rsid w:val="001A30D0"/>
    <w:rsid w:val="001A48CC"/>
    <w:rsid w:val="001A5617"/>
    <w:rsid w:val="001A5914"/>
    <w:rsid w:val="001A6724"/>
    <w:rsid w:val="001A69C3"/>
    <w:rsid w:val="001A6D2C"/>
    <w:rsid w:val="001A7497"/>
    <w:rsid w:val="001A7982"/>
    <w:rsid w:val="001A7C3F"/>
    <w:rsid w:val="001B0926"/>
    <w:rsid w:val="001B11DF"/>
    <w:rsid w:val="001B1E52"/>
    <w:rsid w:val="001B1EDB"/>
    <w:rsid w:val="001B4AE2"/>
    <w:rsid w:val="001B4C75"/>
    <w:rsid w:val="001B6081"/>
    <w:rsid w:val="001B7CE2"/>
    <w:rsid w:val="001C2E2E"/>
    <w:rsid w:val="001C4743"/>
    <w:rsid w:val="001C50F2"/>
    <w:rsid w:val="001C52EE"/>
    <w:rsid w:val="001C5777"/>
    <w:rsid w:val="001C7FAD"/>
    <w:rsid w:val="001D06D1"/>
    <w:rsid w:val="001D25DA"/>
    <w:rsid w:val="001D2F60"/>
    <w:rsid w:val="001D349E"/>
    <w:rsid w:val="001D57F5"/>
    <w:rsid w:val="001D6C40"/>
    <w:rsid w:val="001D7CC9"/>
    <w:rsid w:val="001E10D7"/>
    <w:rsid w:val="001E1CC0"/>
    <w:rsid w:val="001E1E2E"/>
    <w:rsid w:val="001E1EEB"/>
    <w:rsid w:val="001E30EC"/>
    <w:rsid w:val="001E32E5"/>
    <w:rsid w:val="001E4F0B"/>
    <w:rsid w:val="001E5A5C"/>
    <w:rsid w:val="001E68C1"/>
    <w:rsid w:val="001F2A43"/>
    <w:rsid w:val="001F2A6D"/>
    <w:rsid w:val="001F52E6"/>
    <w:rsid w:val="001F64E5"/>
    <w:rsid w:val="001F66F6"/>
    <w:rsid w:val="001F6864"/>
    <w:rsid w:val="001F6A72"/>
    <w:rsid w:val="001F6CA1"/>
    <w:rsid w:val="002022F0"/>
    <w:rsid w:val="00202C53"/>
    <w:rsid w:val="002046C4"/>
    <w:rsid w:val="00205DE4"/>
    <w:rsid w:val="00205F87"/>
    <w:rsid w:val="0020710E"/>
    <w:rsid w:val="00207677"/>
    <w:rsid w:val="00207CCE"/>
    <w:rsid w:val="00211229"/>
    <w:rsid w:val="0021183D"/>
    <w:rsid w:val="00214B21"/>
    <w:rsid w:val="00214D21"/>
    <w:rsid w:val="0021665C"/>
    <w:rsid w:val="002166DA"/>
    <w:rsid w:val="002235D3"/>
    <w:rsid w:val="00224AAD"/>
    <w:rsid w:val="00227733"/>
    <w:rsid w:val="00227C62"/>
    <w:rsid w:val="00230359"/>
    <w:rsid w:val="002310D5"/>
    <w:rsid w:val="002318C4"/>
    <w:rsid w:val="00232186"/>
    <w:rsid w:val="002323B0"/>
    <w:rsid w:val="00232A65"/>
    <w:rsid w:val="00232DD0"/>
    <w:rsid w:val="00233C4F"/>
    <w:rsid w:val="002340CF"/>
    <w:rsid w:val="002354F3"/>
    <w:rsid w:val="00235A7B"/>
    <w:rsid w:val="00235D4B"/>
    <w:rsid w:val="0023719C"/>
    <w:rsid w:val="00242DE9"/>
    <w:rsid w:val="0024301A"/>
    <w:rsid w:val="00243FD2"/>
    <w:rsid w:val="002447F6"/>
    <w:rsid w:val="00244920"/>
    <w:rsid w:val="00246350"/>
    <w:rsid w:val="00252018"/>
    <w:rsid w:val="0025205F"/>
    <w:rsid w:val="002543EB"/>
    <w:rsid w:val="00254B02"/>
    <w:rsid w:val="00255853"/>
    <w:rsid w:val="00255D42"/>
    <w:rsid w:val="00256058"/>
    <w:rsid w:val="00257DD0"/>
    <w:rsid w:val="002616F9"/>
    <w:rsid w:val="0026203D"/>
    <w:rsid w:val="00262A19"/>
    <w:rsid w:val="00262F53"/>
    <w:rsid w:val="00263B42"/>
    <w:rsid w:val="00264290"/>
    <w:rsid w:val="002651DF"/>
    <w:rsid w:val="00266576"/>
    <w:rsid w:val="00267668"/>
    <w:rsid w:val="00267A59"/>
    <w:rsid w:val="00270CAB"/>
    <w:rsid w:val="002710E5"/>
    <w:rsid w:val="002710FA"/>
    <w:rsid w:val="002727CF"/>
    <w:rsid w:val="00273A26"/>
    <w:rsid w:val="00273B8A"/>
    <w:rsid w:val="00274D9C"/>
    <w:rsid w:val="002751F6"/>
    <w:rsid w:val="0027635D"/>
    <w:rsid w:val="00276710"/>
    <w:rsid w:val="00276B3E"/>
    <w:rsid w:val="00277D15"/>
    <w:rsid w:val="00280933"/>
    <w:rsid w:val="00280D93"/>
    <w:rsid w:val="00282444"/>
    <w:rsid w:val="002846C8"/>
    <w:rsid w:val="00287A2B"/>
    <w:rsid w:val="00290F76"/>
    <w:rsid w:val="0029238F"/>
    <w:rsid w:val="00292E36"/>
    <w:rsid w:val="00293C35"/>
    <w:rsid w:val="00293D06"/>
    <w:rsid w:val="0029640B"/>
    <w:rsid w:val="002972B0"/>
    <w:rsid w:val="00297494"/>
    <w:rsid w:val="00297812"/>
    <w:rsid w:val="00297BBF"/>
    <w:rsid w:val="00297D78"/>
    <w:rsid w:val="002A101F"/>
    <w:rsid w:val="002A19FE"/>
    <w:rsid w:val="002A34FD"/>
    <w:rsid w:val="002A3F2B"/>
    <w:rsid w:val="002A5223"/>
    <w:rsid w:val="002A6FCE"/>
    <w:rsid w:val="002A72AF"/>
    <w:rsid w:val="002A7DFE"/>
    <w:rsid w:val="002B20C6"/>
    <w:rsid w:val="002B246F"/>
    <w:rsid w:val="002B3098"/>
    <w:rsid w:val="002B3C2C"/>
    <w:rsid w:val="002B5AB1"/>
    <w:rsid w:val="002B6FB9"/>
    <w:rsid w:val="002B722D"/>
    <w:rsid w:val="002B7C56"/>
    <w:rsid w:val="002C0046"/>
    <w:rsid w:val="002C1904"/>
    <w:rsid w:val="002C23C4"/>
    <w:rsid w:val="002C2961"/>
    <w:rsid w:val="002C2A28"/>
    <w:rsid w:val="002C308E"/>
    <w:rsid w:val="002C3A89"/>
    <w:rsid w:val="002C5982"/>
    <w:rsid w:val="002C67A2"/>
    <w:rsid w:val="002C7E77"/>
    <w:rsid w:val="002D06AD"/>
    <w:rsid w:val="002D1B1A"/>
    <w:rsid w:val="002D3919"/>
    <w:rsid w:val="002D5E0C"/>
    <w:rsid w:val="002D60A8"/>
    <w:rsid w:val="002D6B7B"/>
    <w:rsid w:val="002E013F"/>
    <w:rsid w:val="002E1FB0"/>
    <w:rsid w:val="002E242D"/>
    <w:rsid w:val="002E285E"/>
    <w:rsid w:val="002E2A2F"/>
    <w:rsid w:val="002E2E8B"/>
    <w:rsid w:val="002E3344"/>
    <w:rsid w:val="002E5515"/>
    <w:rsid w:val="002F0236"/>
    <w:rsid w:val="002F0237"/>
    <w:rsid w:val="002F0ED3"/>
    <w:rsid w:val="002F2EA3"/>
    <w:rsid w:val="002F33F0"/>
    <w:rsid w:val="002F40B4"/>
    <w:rsid w:val="002F4224"/>
    <w:rsid w:val="002F5308"/>
    <w:rsid w:val="002F5B57"/>
    <w:rsid w:val="002F6BE9"/>
    <w:rsid w:val="0030267A"/>
    <w:rsid w:val="003030D6"/>
    <w:rsid w:val="00305FBC"/>
    <w:rsid w:val="003077ED"/>
    <w:rsid w:val="0031023D"/>
    <w:rsid w:val="0031026D"/>
    <w:rsid w:val="00314248"/>
    <w:rsid w:val="0031475E"/>
    <w:rsid w:val="00315077"/>
    <w:rsid w:val="003159C6"/>
    <w:rsid w:val="003200E7"/>
    <w:rsid w:val="00320883"/>
    <w:rsid w:val="00320DC1"/>
    <w:rsid w:val="0032274C"/>
    <w:rsid w:val="00323719"/>
    <w:rsid w:val="003237C3"/>
    <w:rsid w:val="00323F1A"/>
    <w:rsid w:val="00330B7C"/>
    <w:rsid w:val="00330C15"/>
    <w:rsid w:val="00331AF4"/>
    <w:rsid w:val="0033303F"/>
    <w:rsid w:val="00334EFE"/>
    <w:rsid w:val="003358A2"/>
    <w:rsid w:val="003365EA"/>
    <w:rsid w:val="003369D6"/>
    <w:rsid w:val="00340466"/>
    <w:rsid w:val="00340DE2"/>
    <w:rsid w:val="00341CFC"/>
    <w:rsid w:val="003431D4"/>
    <w:rsid w:val="00343A09"/>
    <w:rsid w:val="00343E61"/>
    <w:rsid w:val="00345131"/>
    <w:rsid w:val="003475E9"/>
    <w:rsid w:val="00347CB1"/>
    <w:rsid w:val="00353BA1"/>
    <w:rsid w:val="003548BE"/>
    <w:rsid w:val="00354B9F"/>
    <w:rsid w:val="00354F8D"/>
    <w:rsid w:val="00356254"/>
    <w:rsid w:val="00357EF9"/>
    <w:rsid w:val="00360BFA"/>
    <w:rsid w:val="0036250D"/>
    <w:rsid w:val="00362931"/>
    <w:rsid w:val="00362C74"/>
    <w:rsid w:val="00363D44"/>
    <w:rsid w:val="0036658B"/>
    <w:rsid w:val="00366B12"/>
    <w:rsid w:val="00371376"/>
    <w:rsid w:val="00377EA4"/>
    <w:rsid w:val="00380366"/>
    <w:rsid w:val="003806F0"/>
    <w:rsid w:val="00380970"/>
    <w:rsid w:val="0038254F"/>
    <w:rsid w:val="003832DB"/>
    <w:rsid w:val="0038506B"/>
    <w:rsid w:val="003851EB"/>
    <w:rsid w:val="00385A81"/>
    <w:rsid w:val="0038678B"/>
    <w:rsid w:val="003868A6"/>
    <w:rsid w:val="00390FF4"/>
    <w:rsid w:val="00391023"/>
    <w:rsid w:val="003914CF"/>
    <w:rsid w:val="003917E0"/>
    <w:rsid w:val="00391C2D"/>
    <w:rsid w:val="003945CA"/>
    <w:rsid w:val="00396B4C"/>
    <w:rsid w:val="003A04CC"/>
    <w:rsid w:val="003A1E68"/>
    <w:rsid w:val="003A3AAE"/>
    <w:rsid w:val="003A4130"/>
    <w:rsid w:val="003A4DDD"/>
    <w:rsid w:val="003A5245"/>
    <w:rsid w:val="003A5A82"/>
    <w:rsid w:val="003A5DCF"/>
    <w:rsid w:val="003A67BA"/>
    <w:rsid w:val="003A7468"/>
    <w:rsid w:val="003A7B25"/>
    <w:rsid w:val="003B1F56"/>
    <w:rsid w:val="003B2A67"/>
    <w:rsid w:val="003B3F34"/>
    <w:rsid w:val="003B4100"/>
    <w:rsid w:val="003B6889"/>
    <w:rsid w:val="003B74AD"/>
    <w:rsid w:val="003C1150"/>
    <w:rsid w:val="003C11BD"/>
    <w:rsid w:val="003C1A9A"/>
    <w:rsid w:val="003C287C"/>
    <w:rsid w:val="003C4A0B"/>
    <w:rsid w:val="003C5516"/>
    <w:rsid w:val="003D1441"/>
    <w:rsid w:val="003D1446"/>
    <w:rsid w:val="003D34D9"/>
    <w:rsid w:val="003D3F88"/>
    <w:rsid w:val="003D50F9"/>
    <w:rsid w:val="003D58C2"/>
    <w:rsid w:val="003D5D49"/>
    <w:rsid w:val="003D6842"/>
    <w:rsid w:val="003E0E08"/>
    <w:rsid w:val="003E240A"/>
    <w:rsid w:val="003E2D51"/>
    <w:rsid w:val="003E3B2F"/>
    <w:rsid w:val="003E49F2"/>
    <w:rsid w:val="003E62BC"/>
    <w:rsid w:val="003F1001"/>
    <w:rsid w:val="003F2A8D"/>
    <w:rsid w:val="003F3048"/>
    <w:rsid w:val="003F364F"/>
    <w:rsid w:val="003F5640"/>
    <w:rsid w:val="003F652C"/>
    <w:rsid w:val="00401A2F"/>
    <w:rsid w:val="00401F9E"/>
    <w:rsid w:val="004021E1"/>
    <w:rsid w:val="0040346A"/>
    <w:rsid w:val="0040391C"/>
    <w:rsid w:val="004052BF"/>
    <w:rsid w:val="004079A6"/>
    <w:rsid w:val="00407F32"/>
    <w:rsid w:val="004109E9"/>
    <w:rsid w:val="004123B8"/>
    <w:rsid w:val="004126F2"/>
    <w:rsid w:val="004136D5"/>
    <w:rsid w:val="004148E4"/>
    <w:rsid w:val="00416B26"/>
    <w:rsid w:val="00416DAC"/>
    <w:rsid w:val="00417C09"/>
    <w:rsid w:val="00421453"/>
    <w:rsid w:val="00423B43"/>
    <w:rsid w:val="00423EE1"/>
    <w:rsid w:val="00424F21"/>
    <w:rsid w:val="0042638E"/>
    <w:rsid w:val="00427173"/>
    <w:rsid w:val="00427502"/>
    <w:rsid w:val="00427672"/>
    <w:rsid w:val="00430134"/>
    <w:rsid w:val="00431791"/>
    <w:rsid w:val="00431888"/>
    <w:rsid w:val="00431AEC"/>
    <w:rsid w:val="00432475"/>
    <w:rsid w:val="00432AAD"/>
    <w:rsid w:val="00432C81"/>
    <w:rsid w:val="00433179"/>
    <w:rsid w:val="0043391E"/>
    <w:rsid w:val="00437CFB"/>
    <w:rsid w:val="00441455"/>
    <w:rsid w:val="00441D5D"/>
    <w:rsid w:val="00441F60"/>
    <w:rsid w:val="004421D3"/>
    <w:rsid w:val="0044563D"/>
    <w:rsid w:val="004472CD"/>
    <w:rsid w:val="00450383"/>
    <w:rsid w:val="00450492"/>
    <w:rsid w:val="00450564"/>
    <w:rsid w:val="00450B2B"/>
    <w:rsid w:val="00452CC2"/>
    <w:rsid w:val="004536CC"/>
    <w:rsid w:val="00453F37"/>
    <w:rsid w:val="00455FF8"/>
    <w:rsid w:val="00457952"/>
    <w:rsid w:val="0046091E"/>
    <w:rsid w:val="004633EC"/>
    <w:rsid w:val="00463419"/>
    <w:rsid w:val="00464A4D"/>
    <w:rsid w:val="00464DBB"/>
    <w:rsid w:val="004650C2"/>
    <w:rsid w:val="0046516F"/>
    <w:rsid w:val="0046768E"/>
    <w:rsid w:val="00467F89"/>
    <w:rsid w:val="004702CA"/>
    <w:rsid w:val="00471484"/>
    <w:rsid w:val="00471E37"/>
    <w:rsid w:val="004723F7"/>
    <w:rsid w:val="00472A99"/>
    <w:rsid w:val="00472BC4"/>
    <w:rsid w:val="0047319F"/>
    <w:rsid w:val="004735FA"/>
    <w:rsid w:val="0047515E"/>
    <w:rsid w:val="00475B06"/>
    <w:rsid w:val="00475BA7"/>
    <w:rsid w:val="00476E23"/>
    <w:rsid w:val="0047768B"/>
    <w:rsid w:val="0048032B"/>
    <w:rsid w:val="0048270E"/>
    <w:rsid w:val="00482E43"/>
    <w:rsid w:val="00482F51"/>
    <w:rsid w:val="0048307C"/>
    <w:rsid w:val="00483189"/>
    <w:rsid w:val="0048651E"/>
    <w:rsid w:val="00486AED"/>
    <w:rsid w:val="00490581"/>
    <w:rsid w:val="00490E0E"/>
    <w:rsid w:val="004913AE"/>
    <w:rsid w:val="00491ECA"/>
    <w:rsid w:val="004938E2"/>
    <w:rsid w:val="00493948"/>
    <w:rsid w:val="004940C9"/>
    <w:rsid w:val="00495522"/>
    <w:rsid w:val="0049640F"/>
    <w:rsid w:val="004964D4"/>
    <w:rsid w:val="004969C1"/>
    <w:rsid w:val="00497114"/>
    <w:rsid w:val="004A00E7"/>
    <w:rsid w:val="004A06ED"/>
    <w:rsid w:val="004A0FED"/>
    <w:rsid w:val="004A1A40"/>
    <w:rsid w:val="004A26B1"/>
    <w:rsid w:val="004A2D51"/>
    <w:rsid w:val="004A3420"/>
    <w:rsid w:val="004A4972"/>
    <w:rsid w:val="004A62DA"/>
    <w:rsid w:val="004A6C9C"/>
    <w:rsid w:val="004A7030"/>
    <w:rsid w:val="004A77AF"/>
    <w:rsid w:val="004A78B1"/>
    <w:rsid w:val="004B08D7"/>
    <w:rsid w:val="004B0B8D"/>
    <w:rsid w:val="004B42A3"/>
    <w:rsid w:val="004B4538"/>
    <w:rsid w:val="004B4B05"/>
    <w:rsid w:val="004B57B4"/>
    <w:rsid w:val="004B6431"/>
    <w:rsid w:val="004B7CC9"/>
    <w:rsid w:val="004B7CE9"/>
    <w:rsid w:val="004C1A66"/>
    <w:rsid w:val="004C2652"/>
    <w:rsid w:val="004C3301"/>
    <w:rsid w:val="004C41FD"/>
    <w:rsid w:val="004D130A"/>
    <w:rsid w:val="004D1BFF"/>
    <w:rsid w:val="004D285E"/>
    <w:rsid w:val="004D457E"/>
    <w:rsid w:val="004D660B"/>
    <w:rsid w:val="004D6A6A"/>
    <w:rsid w:val="004E00A3"/>
    <w:rsid w:val="004E15B8"/>
    <w:rsid w:val="004E3012"/>
    <w:rsid w:val="004E45AB"/>
    <w:rsid w:val="004E5487"/>
    <w:rsid w:val="004E5C8B"/>
    <w:rsid w:val="004F0359"/>
    <w:rsid w:val="004F09B8"/>
    <w:rsid w:val="004F1B20"/>
    <w:rsid w:val="004F2669"/>
    <w:rsid w:val="004F2FE0"/>
    <w:rsid w:val="004F4361"/>
    <w:rsid w:val="005025C6"/>
    <w:rsid w:val="005026F8"/>
    <w:rsid w:val="00502B3D"/>
    <w:rsid w:val="00503029"/>
    <w:rsid w:val="005034FF"/>
    <w:rsid w:val="00503AD4"/>
    <w:rsid w:val="00503CA7"/>
    <w:rsid w:val="0050436B"/>
    <w:rsid w:val="00504724"/>
    <w:rsid w:val="005049DE"/>
    <w:rsid w:val="00504D7C"/>
    <w:rsid w:val="005059C9"/>
    <w:rsid w:val="00506CC3"/>
    <w:rsid w:val="00510E33"/>
    <w:rsid w:val="00511378"/>
    <w:rsid w:val="00512058"/>
    <w:rsid w:val="005131F0"/>
    <w:rsid w:val="005149D3"/>
    <w:rsid w:val="00516C9E"/>
    <w:rsid w:val="00517354"/>
    <w:rsid w:val="005216BA"/>
    <w:rsid w:val="00522F97"/>
    <w:rsid w:val="00523FFC"/>
    <w:rsid w:val="00524E6A"/>
    <w:rsid w:val="00524ED1"/>
    <w:rsid w:val="005268F6"/>
    <w:rsid w:val="005277EE"/>
    <w:rsid w:val="00527DD8"/>
    <w:rsid w:val="0053086E"/>
    <w:rsid w:val="00530D1C"/>
    <w:rsid w:val="00531203"/>
    <w:rsid w:val="005316BA"/>
    <w:rsid w:val="00531AA0"/>
    <w:rsid w:val="00532E43"/>
    <w:rsid w:val="0053449C"/>
    <w:rsid w:val="00537BFE"/>
    <w:rsid w:val="005400DB"/>
    <w:rsid w:val="00540C86"/>
    <w:rsid w:val="00541A00"/>
    <w:rsid w:val="00542737"/>
    <w:rsid w:val="005432F0"/>
    <w:rsid w:val="00543DE7"/>
    <w:rsid w:val="00543EC2"/>
    <w:rsid w:val="00544251"/>
    <w:rsid w:val="00545447"/>
    <w:rsid w:val="005455BE"/>
    <w:rsid w:val="00546256"/>
    <w:rsid w:val="00547446"/>
    <w:rsid w:val="00547BA1"/>
    <w:rsid w:val="00550784"/>
    <w:rsid w:val="00551C7B"/>
    <w:rsid w:val="00551C86"/>
    <w:rsid w:val="00552617"/>
    <w:rsid w:val="005539B3"/>
    <w:rsid w:val="005559E2"/>
    <w:rsid w:val="00556534"/>
    <w:rsid w:val="00557E3C"/>
    <w:rsid w:val="005621B4"/>
    <w:rsid w:val="005623EF"/>
    <w:rsid w:val="00563BEB"/>
    <w:rsid w:val="0056553F"/>
    <w:rsid w:val="00565AAC"/>
    <w:rsid w:val="0056607E"/>
    <w:rsid w:val="005661C7"/>
    <w:rsid w:val="00567DD8"/>
    <w:rsid w:val="00570AF0"/>
    <w:rsid w:val="005722FF"/>
    <w:rsid w:val="00574A85"/>
    <w:rsid w:val="0057586F"/>
    <w:rsid w:val="00575893"/>
    <w:rsid w:val="00575AEF"/>
    <w:rsid w:val="005772E0"/>
    <w:rsid w:val="0057794A"/>
    <w:rsid w:val="005807D8"/>
    <w:rsid w:val="00583829"/>
    <w:rsid w:val="00584179"/>
    <w:rsid w:val="0058482B"/>
    <w:rsid w:val="00586148"/>
    <w:rsid w:val="0059180F"/>
    <w:rsid w:val="00591A47"/>
    <w:rsid w:val="00593168"/>
    <w:rsid w:val="00594438"/>
    <w:rsid w:val="005960C9"/>
    <w:rsid w:val="00596F25"/>
    <w:rsid w:val="005972A5"/>
    <w:rsid w:val="005A000D"/>
    <w:rsid w:val="005A1BF0"/>
    <w:rsid w:val="005A227F"/>
    <w:rsid w:val="005A2459"/>
    <w:rsid w:val="005A3755"/>
    <w:rsid w:val="005A6E49"/>
    <w:rsid w:val="005A782C"/>
    <w:rsid w:val="005A7960"/>
    <w:rsid w:val="005B0219"/>
    <w:rsid w:val="005B051C"/>
    <w:rsid w:val="005B1C41"/>
    <w:rsid w:val="005B1CA3"/>
    <w:rsid w:val="005B3FFA"/>
    <w:rsid w:val="005B538F"/>
    <w:rsid w:val="005B5850"/>
    <w:rsid w:val="005C12AE"/>
    <w:rsid w:val="005C1D56"/>
    <w:rsid w:val="005C2214"/>
    <w:rsid w:val="005C3554"/>
    <w:rsid w:val="005C42F9"/>
    <w:rsid w:val="005C431F"/>
    <w:rsid w:val="005C4382"/>
    <w:rsid w:val="005C5D35"/>
    <w:rsid w:val="005C61CD"/>
    <w:rsid w:val="005C69C5"/>
    <w:rsid w:val="005C6AC4"/>
    <w:rsid w:val="005C7057"/>
    <w:rsid w:val="005D1952"/>
    <w:rsid w:val="005D1981"/>
    <w:rsid w:val="005D28E3"/>
    <w:rsid w:val="005D46B8"/>
    <w:rsid w:val="005D514D"/>
    <w:rsid w:val="005D52C5"/>
    <w:rsid w:val="005E0373"/>
    <w:rsid w:val="005E70ED"/>
    <w:rsid w:val="005F10BB"/>
    <w:rsid w:val="005F27CC"/>
    <w:rsid w:val="005F38B7"/>
    <w:rsid w:val="005F5338"/>
    <w:rsid w:val="005F6F95"/>
    <w:rsid w:val="005F75C2"/>
    <w:rsid w:val="005F7D0C"/>
    <w:rsid w:val="006007F0"/>
    <w:rsid w:val="00601901"/>
    <w:rsid w:val="00602F62"/>
    <w:rsid w:val="00604D12"/>
    <w:rsid w:val="00604F18"/>
    <w:rsid w:val="006055BC"/>
    <w:rsid w:val="00606117"/>
    <w:rsid w:val="00606156"/>
    <w:rsid w:val="00606426"/>
    <w:rsid w:val="0060728D"/>
    <w:rsid w:val="00610D42"/>
    <w:rsid w:val="00612DD3"/>
    <w:rsid w:val="00613ADF"/>
    <w:rsid w:val="00613CE9"/>
    <w:rsid w:val="006148E4"/>
    <w:rsid w:val="00616ED3"/>
    <w:rsid w:val="00616EE6"/>
    <w:rsid w:val="006215CA"/>
    <w:rsid w:val="0062167B"/>
    <w:rsid w:val="00622D20"/>
    <w:rsid w:val="0062357B"/>
    <w:rsid w:val="006248A8"/>
    <w:rsid w:val="00624BB8"/>
    <w:rsid w:val="00624E07"/>
    <w:rsid w:val="0062626F"/>
    <w:rsid w:val="00630A9D"/>
    <w:rsid w:val="00630EC6"/>
    <w:rsid w:val="00631430"/>
    <w:rsid w:val="00633DA0"/>
    <w:rsid w:val="0063631C"/>
    <w:rsid w:val="00636943"/>
    <w:rsid w:val="00640C13"/>
    <w:rsid w:val="006429C9"/>
    <w:rsid w:val="0064320F"/>
    <w:rsid w:val="006435FD"/>
    <w:rsid w:val="006441C2"/>
    <w:rsid w:val="00644DE4"/>
    <w:rsid w:val="00645FE0"/>
    <w:rsid w:val="0064605C"/>
    <w:rsid w:val="00646D2A"/>
    <w:rsid w:val="00650FAB"/>
    <w:rsid w:val="00651299"/>
    <w:rsid w:val="00651D4A"/>
    <w:rsid w:val="00652499"/>
    <w:rsid w:val="0065513F"/>
    <w:rsid w:val="00657714"/>
    <w:rsid w:val="006635AB"/>
    <w:rsid w:val="00663851"/>
    <w:rsid w:val="00664BEB"/>
    <w:rsid w:val="00666E87"/>
    <w:rsid w:val="00673723"/>
    <w:rsid w:val="00673FA3"/>
    <w:rsid w:val="006740E7"/>
    <w:rsid w:val="006742FD"/>
    <w:rsid w:val="00674C4C"/>
    <w:rsid w:val="00677F6D"/>
    <w:rsid w:val="00683DD3"/>
    <w:rsid w:val="00685A8F"/>
    <w:rsid w:val="00685B0B"/>
    <w:rsid w:val="00687E85"/>
    <w:rsid w:val="00690154"/>
    <w:rsid w:val="00691BE9"/>
    <w:rsid w:val="00691E2B"/>
    <w:rsid w:val="00692022"/>
    <w:rsid w:val="00692698"/>
    <w:rsid w:val="00692761"/>
    <w:rsid w:val="00692A80"/>
    <w:rsid w:val="00695B97"/>
    <w:rsid w:val="00695C9C"/>
    <w:rsid w:val="006A04D1"/>
    <w:rsid w:val="006A4108"/>
    <w:rsid w:val="006A4AE9"/>
    <w:rsid w:val="006A639A"/>
    <w:rsid w:val="006A775A"/>
    <w:rsid w:val="006B048E"/>
    <w:rsid w:val="006B0AD3"/>
    <w:rsid w:val="006B17F4"/>
    <w:rsid w:val="006B330E"/>
    <w:rsid w:val="006B4FBE"/>
    <w:rsid w:val="006B7CF3"/>
    <w:rsid w:val="006B7DC0"/>
    <w:rsid w:val="006C09A2"/>
    <w:rsid w:val="006C0CCB"/>
    <w:rsid w:val="006C22D8"/>
    <w:rsid w:val="006C2B9E"/>
    <w:rsid w:val="006C2D23"/>
    <w:rsid w:val="006C2D2F"/>
    <w:rsid w:val="006C379F"/>
    <w:rsid w:val="006C37BE"/>
    <w:rsid w:val="006C3D3B"/>
    <w:rsid w:val="006C3E2B"/>
    <w:rsid w:val="006C7970"/>
    <w:rsid w:val="006D4D39"/>
    <w:rsid w:val="006D50F6"/>
    <w:rsid w:val="006D628D"/>
    <w:rsid w:val="006D6D13"/>
    <w:rsid w:val="006E0BB0"/>
    <w:rsid w:val="006E1299"/>
    <w:rsid w:val="006E2028"/>
    <w:rsid w:val="006E2392"/>
    <w:rsid w:val="006E32AC"/>
    <w:rsid w:val="006E3871"/>
    <w:rsid w:val="006E4026"/>
    <w:rsid w:val="006E4136"/>
    <w:rsid w:val="006E49F6"/>
    <w:rsid w:val="006E57E1"/>
    <w:rsid w:val="006F0149"/>
    <w:rsid w:val="006F044C"/>
    <w:rsid w:val="006F151D"/>
    <w:rsid w:val="006F2070"/>
    <w:rsid w:val="006F22E7"/>
    <w:rsid w:val="006F2B65"/>
    <w:rsid w:val="006F4504"/>
    <w:rsid w:val="006F5D71"/>
    <w:rsid w:val="006F660C"/>
    <w:rsid w:val="006F76E2"/>
    <w:rsid w:val="007014EF"/>
    <w:rsid w:val="00701D2A"/>
    <w:rsid w:val="007060DB"/>
    <w:rsid w:val="00710CCE"/>
    <w:rsid w:val="0071178B"/>
    <w:rsid w:val="00712A19"/>
    <w:rsid w:val="00713192"/>
    <w:rsid w:val="00713204"/>
    <w:rsid w:val="00713C41"/>
    <w:rsid w:val="007160E1"/>
    <w:rsid w:val="00717079"/>
    <w:rsid w:val="00720FD8"/>
    <w:rsid w:val="0072118B"/>
    <w:rsid w:val="00721B12"/>
    <w:rsid w:val="00723424"/>
    <w:rsid w:val="0072424C"/>
    <w:rsid w:val="0072563A"/>
    <w:rsid w:val="00725EB5"/>
    <w:rsid w:val="00730411"/>
    <w:rsid w:val="00733C86"/>
    <w:rsid w:val="00734446"/>
    <w:rsid w:val="007375A6"/>
    <w:rsid w:val="00742752"/>
    <w:rsid w:val="00743858"/>
    <w:rsid w:val="00745A69"/>
    <w:rsid w:val="0074655B"/>
    <w:rsid w:val="007478A4"/>
    <w:rsid w:val="007500A8"/>
    <w:rsid w:val="0075024D"/>
    <w:rsid w:val="00751F1D"/>
    <w:rsid w:val="00753AD8"/>
    <w:rsid w:val="007540EE"/>
    <w:rsid w:val="007543CD"/>
    <w:rsid w:val="0075575B"/>
    <w:rsid w:val="00755AB4"/>
    <w:rsid w:val="00755B36"/>
    <w:rsid w:val="007603F6"/>
    <w:rsid w:val="0076214C"/>
    <w:rsid w:val="00762D42"/>
    <w:rsid w:val="00762DE1"/>
    <w:rsid w:val="00762FD5"/>
    <w:rsid w:val="007631D2"/>
    <w:rsid w:val="007642F0"/>
    <w:rsid w:val="00766275"/>
    <w:rsid w:val="007666F2"/>
    <w:rsid w:val="007670C2"/>
    <w:rsid w:val="00767FB1"/>
    <w:rsid w:val="00771206"/>
    <w:rsid w:val="00771D60"/>
    <w:rsid w:val="00772C80"/>
    <w:rsid w:val="007748C3"/>
    <w:rsid w:val="00775946"/>
    <w:rsid w:val="00780246"/>
    <w:rsid w:val="00780FAF"/>
    <w:rsid w:val="0078130F"/>
    <w:rsid w:val="00782298"/>
    <w:rsid w:val="007835F3"/>
    <w:rsid w:val="00783FCF"/>
    <w:rsid w:val="0078404B"/>
    <w:rsid w:val="00784C1D"/>
    <w:rsid w:val="00785416"/>
    <w:rsid w:val="007859ED"/>
    <w:rsid w:val="00786765"/>
    <w:rsid w:val="00786963"/>
    <w:rsid w:val="00786A4F"/>
    <w:rsid w:val="0078707D"/>
    <w:rsid w:val="0079069A"/>
    <w:rsid w:val="0079231C"/>
    <w:rsid w:val="00792FB6"/>
    <w:rsid w:val="00793069"/>
    <w:rsid w:val="00793968"/>
    <w:rsid w:val="00794AE0"/>
    <w:rsid w:val="00794EFD"/>
    <w:rsid w:val="0079656D"/>
    <w:rsid w:val="007A33AB"/>
    <w:rsid w:val="007A40DF"/>
    <w:rsid w:val="007A41DA"/>
    <w:rsid w:val="007A44BB"/>
    <w:rsid w:val="007A44ED"/>
    <w:rsid w:val="007A475A"/>
    <w:rsid w:val="007A52D6"/>
    <w:rsid w:val="007A5AD4"/>
    <w:rsid w:val="007A64D7"/>
    <w:rsid w:val="007A65F3"/>
    <w:rsid w:val="007A7CF8"/>
    <w:rsid w:val="007B0668"/>
    <w:rsid w:val="007B4AC0"/>
    <w:rsid w:val="007B5C6C"/>
    <w:rsid w:val="007B65C3"/>
    <w:rsid w:val="007C23F8"/>
    <w:rsid w:val="007C40CD"/>
    <w:rsid w:val="007C67FE"/>
    <w:rsid w:val="007C706A"/>
    <w:rsid w:val="007D02B7"/>
    <w:rsid w:val="007D0AD8"/>
    <w:rsid w:val="007D0EFA"/>
    <w:rsid w:val="007D1FCC"/>
    <w:rsid w:val="007D2A06"/>
    <w:rsid w:val="007D3903"/>
    <w:rsid w:val="007D44EA"/>
    <w:rsid w:val="007D4AF7"/>
    <w:rsid w:val="007E0EC7"/>
    <w:rsid w:val="007E1BA9"/>
    <w:rsid w:val="007E1CEF"/>
    <w:rsid w:val="007E2953"/>
    <w:rsid w:val="007E2F12"/>
    <w:rsid w:val="007E3195"/>
    <w:rsid w:val="007E35B5"/>
    <w:rsid w:val="007E418E"/>
    <w:rsid w:val="007E4E2B"/>
    <w:rsid w:val="007E590F"/>
    <w:rsid w:val="007E5929"/>
    <w:rsid w:val="007E7EB5"/>
    <w:rsid w:val="007F240C"/>
    <w:rsid w:val="007F3367"/>
    <w:rsid w:val="007F350A"/>
    <w:rsid w:val="007F35B8"/>
    <w:rsid w:val="007F3F95"/>
    <w:rsid w:val="007F5BC5"/>
    <w:rsid w:val="00800F33"/>
    <w:rsid w:val="008017F2"/>
    <w:rsid w:val="0080302F"/>
    <w:rsid w:val="008042C1"/>
    <w:rsid w:val="00806647"/>
    <w:rsid w:val="00806ED0"/>
    <w:rsid w:val="008079AF"/>
    <w:rsid w:val="00807E33"/>
    <w:rsid w:val="00810330"/>
    <w:rsid w:val="00811934"/>
    <w:rsid w:val="00811EE5"/>
    <w:rsid w:val="0081309C"/>
    <w:rsid w:val="00814390"/>
    <w:rsid w:val="00814C6C"/>
    <w:rsid w:val="0081560B"/>
    <w:rsid w:val="00816B8E"/>
    <w:rsid w:val="00817BD2"/>
    <w:rsid w:val="0082068B"/>
    <w:rsid w:val="00821BD6"/>
    <w:rsid w:val="008223B7"/>
    <w:rsid w:val="00822A0B"/>
    <w:rsid w:val="00825148"/>
    <w:rsid w:val="00825C23"/>
    <w:rsid w:val="00825CBD"/>
    <w:rsid w:val="00827A59"/>
    <w:rsid w:val="0083171F"/>
    <w:rsid w:val="00831C3B"/>
    <w:rsid w:val="0083360D"/>
    <w:rsid w:val="00833C4A"/>
    <w:rsid w:val="0083451B"/>
    <w:rsid w:val="00836747"/>
    <w:rsid w:val="00837D7C"/>
    <w:rsid w:val="0084293C"/>
    <w:rsid w:val="00842A57"/>
    <w:rsid w:val="00843CCE"/>
    <w:rsid w:val="00845232"/>
    <w:rsid w:val="008455E6"/>
    <w:rsid w:val="00851605"/>
    <w:rsid w:val="00851A59"/>
    <w:rsid w:val="00851A75"/>
    <w:rsid w:val="00855A0C"/>
    <w:rsid w:val="00860297"/>
    <w:rsid w:val="0086179F"/>
    <w:rsid w:val="008620B9"/>
    <w:rsid w:val="008627C3"/>
    <w:rsid w:val="00863DEE"/>
    <w:rsid w:val="008652D4"/>
    <w:rsid w:val="00865DA2"/>
    <w:rsid w:val="0086638F"/>
    <w:rsid w:val="00867A74"/>
    <w:rsid w:val="00867E7A"/>
    <w:rsid w:val="0087085F"/>
    <w:rsid w:val="00870AAE"/>
    <w:rsid w:val="00872EBA"/>
    <w:rsid w:val="008732F4"/>
    <w:rsid w:val="00877AB5"/>
    <w:rsid w:val="00880084"/>
    <w:rsid w:val="008815D0"/>
    <w:rsid w:val="00884845"/>
    <w:rsid w:val="00884E01"/>
    <w:rsid w:val="0088517B"/>
    <w:rsid w:val="00885219"/>
    <w:rsid w:val="008872D0"/>
    <w:rsid w:val="008905FA"/>
    <w:rsid w:val="00891072"/>
    <w:rsid w:val="00891BAA"/>
    <w:rsid w:val="00891F89"/>
    <w:rsid w:val="00892853"/>
    <w:rsid w:val="00892A78"/>
    <w:rsid w:val="008934E2"/>
    <w:rsid w:val="008944F1"/>
    <w:rsid w:val="00894A3D"/>
    <w:rsid w:val="00896456"/>
    <w:rsid w:val="00897515"/>
    <w:rsid w:val="008A2816"/>
    <w:rsid w:val="008A2D38"/>
    <w:rsid w:val="008A33BF"/>
    <w:rsid w:val="008A3D4C"/>
    <w:rsid w:val="008A4AAE"/>
    <w:rsid w:val="008A5A24"/>
    <w:rsid w:val="008A6AEA"/>
    <w:rsid w:val="008A6CB5"/>
    <w:rsid w:val="008A7E36"/>
    <w:rsid w:val="008B1AAA"/>
    <w:rsid w:val="008B3F35"/>
    <w:rsid w:val="008B4320"/>
    <w:rsid w:val="008B450E"/>
    <w:rsid w:val="008B58E6"/>
    <w:rsid w:val="008B6008"/>
    <w:rsid w:val="008B601A"/>
    <w:rsid w:val="008B75EC"/>
    <w:rsid w:val="008C007D"/>
    <w:rsid w:val="008C03A5"/>
    <w:rsid w:val="008C03F4"/>
    <w:rsid w:val="008C0A65"/>
    <w:rsid w:val="008C29DB"/>
    <w:rsid w:val="008C7D1F"/>
    <w:rsid w:val="008D18CB"/>
    <w:rsid w:val="008D1AC3"/>
    <w:rsid w:val="008D1ADC"/>
    <w:rsid w:val="008D2894"/>
    <w:rsid w:val="008D2CC6"/>
    <w:rsid w:val="008D3CA8"/>
    <w:rsid w:val="008E0C5A"/>
    <w:rsid w:val="008E0CF1"/>
    <w:rsid w:val="008E1FE2"/>
    <w:rsid w:val="008E2307"/>
    <w:rsid w:val="008E2514"/>
    <w:rsid w:val="008E2785"/>
    <w:rsid w:val="008E3304"/>
    <w:rsid w:val="008E3457"/>
    <w:rsid w:val="008E45A1"/>
    <w:rsid w:val="008E4DA6"/>
    <w:rsid w:val="008E5DC3"/>
    <w:rsid w:val="008E6581"/>
    <w:rsid w:val="008E6715"/>
    <w:rsid w:val="008E6D2A"/>
    <w:rsid w:val="008E71BA"/>
    <w:rsid w:val="008E72E7"/>
    <w:rsid w:val="008E76A2"/>
    <w:rsid w:val="008F1A14"/>
    <w:rsid w:val="008F2051"/>
    <w:rsid w:val="008F2CA7"/>
    <w:rsid w:val="008F6D89"/>
    <w:rsid w:val="0090225E"/>
    <w:rsid w:val="0090252C"/>
    <w:rsid w:val="00902A7F"/>
    <w:rsid w:val="009041AF"/>
    <w:rsid w:val="00905455"/>
    <w:rsid w:val="00913194"/>
    <w:rsid w:val="00915C74"/>
    <w:rsid w:val="00916356"/>
    <w:rsid w:val="00920A9C"/>
    <w:rsid w:val="00921429"/>
    <w:rsid w:val="00921A4F"/>
    <w:rsid w:val="009222AD"/>
    <w:rsid w:val="0092245E"/>
    <w:rsid w:val="009244E4"/>
    <w:rsid w:val="009260DB"/>
    <w:rsid w:val="00926121"/>
    <w:rsid w:val="0093060D"/>
    <w:rsid w:val="00932256"/>
    <w:rsid w:val="00935947"/>
    <w:rsid w:val="00935F94"/>
    <w:rsid w:val="00940011"/>
    <w:rsid w:val="009429F2"/>
    <w:rsid w:val="00942C5A"/>
    <w:rsid w:val="00944098"/>
    <w:rsid w:val="00945AF0"/>
    <w:rsid w:val="00946677"/>
    <w:rsid w:val="009502D2"/>
    <w:rsid w:val="009509F2"/>
    <w:rsid w:val="00950A2D"/>
    <w:rsid w:val="0095214E"/>
    <w:rsid w:val="00952C36"/>
    <w:rsid w:val="009533CD"/>
    <w:rsid w:val="009537C0"/>
    <w:rsid w:val="0095430B"/>
    <w:rsid w:val="00957C54"/>
    <w:rsid w:val="009614B6"/>
    <w:rsid w:val="00962521"/>
    <w:rsid w:val="00962A34"/>
    <w:rsid w:val="00962ADA"/>
    <w:rsid w:val="00962F1F"/>
    <w:rsid w:val="0096382F"/>
    <w:rsid w:val="009643BB"/>
    <w:rsid w:val="00964BCA"/>
    <w:rsid w:val="009655AE"/>
    <w:rsid w:val="00967D2E"/>
    <w:rsid w:val="00970DAF"/>
    <w:rsid w:val="00973FB3"/>
    <w:rsid w:val="00975028"/>
    <w:rsid w:val="00977815"/>
    <w:rsid w:val="00980876"/>
    <w:rsid w:val="00980AC4"/>
    <w:rsid w:val="00981454"/>
    <w:rsid w:val="0098174C"/>
    <w:rsid w:val="00981997"/>
    <w:rsid w:val="009828A5"/>
    <w:rsid w:val="00982C09"/>
    <w:rsid w:val="009832FE"/>
    <w:rsid w:val="00985AF1"/>
    <w:rsid w:val="00990F1D"/>
    <w:rsid w:val="00991597"/>
    <w:rsid w:val="009929B6"/>
    <w:rsid w:val="00993605"/>
    <w:rsid w:val="00994A1B"/>
    <w:rsid w:val="009955F2"/>
    <w:rsid w:val="00995997"/>
    <w:rsid w:val="00996966"/>
    <w:rsid w:val="0099707A"/>
    <w:rsid w:val="0099748D"/>
    <w:rsid w:val="009A1147"/>
    <w:rsid w:val="009A1ACE"/>
    <w:rsid w:val="009A348E"/>
    <w:rsid w:val="009A6900"/>
    <w:rsid w:val="009A746F"/>
    <w:rsid w:val="009A75BD"/>
    <w:rsid w:val="009A7A9E"/>
    <w:rsid w:val="009B109C"/>
    <w:rsid w:val="009B376F"/>
    <w:rsid w:val="009B5F10"/>
    <w:rsid w:val="009B6820"/>
    <w:rsid w:val="009B6882"/>
    <w:rsid w:val="009B6A40"/>
    <w:rsid w:val="009C03FF"/>
    <w:rsid w:val="009C0413"/>
    <w:rsid w:val="009C1045"/>
    <w:rsid w:val="009C167E"/>
    <w:rsid w:val="009C1BD7"/>
    <w:rsid w:val="009C2BCB"/>
    <w:rsid w:val="009C2C82"/>
    <w:rsid w:val="009C3BC1"/>
    <w:rsid w:val="009C4E82"/>
    <w:rsid w:val="009C579D"/>
    <w:rsid w:val="009D2768"/>
    <w:rsid w:val="009D452C"/>
    <w:rsid w:val="009D4B50"/>
    <w:rsid w:val="009D4BFC"/>
    <w:rsid w:val="009D5072"/>
    <w:rsid w:val="009D5F39"/>
    <w:rsid w:val="009D632D"/>
    <w:rsid w:val="009D662E"/>
    <w:rsid w:val="009D72F9"/>
    <w:rsid w:val="009E02AC"/>
    <w:rsid w:val="009E0825"/>
    <w:rsid w:val="009E2A32"/>
    <w:rsid w:val="009E377E"/>
    <w:rsid w:val="009E3CA1"/>
    <w:rsid w:val="009E6927"/>
    <w:rsid w:val="009E7605"/>
    <w:rsid w:val="009F00E1"/>
    <w:rsid w:val="009F57AC"/>
    <w:rsid w:val="009F77B3"/>
    <w:rsid w:val="00A01C71"/>
    <w:rsid w:val="00A035AD"/>
    <w:rsid w:val="00A03893"/>
    <w:rsid w:val="00A03C4E"/>
    <w:rsid w:val="00A04474"/>
    <w:rsid w:val="00A04735"/>
    <w:rsid w:val="00A04E41"/>
    <w:rsid w:val="00A05A5A"/>
    <w:rsid w:val="00A06D50"/>
    <w:rsid w:val="00A07033"/>
    <w:rsid w:val="00A1101A"/>
    <w:rsid w:val="00A12375"/>
    <w:rsid w:val="00A12675"/>
    <w:rsid w:val="00A14185"/>
    <w:rsid w:val="00A1661D"/>
    <w:rsid w:val="00A227AC"/>
    <w:rsid w:val="00A22F80"/>
    <w:rsid w:val="00A22FAC"/>
    <w:rsid w:val="00A23CD2"/>
    <w:rsid w:val="00A24647"/>
    <w:rsid w:val="00A26C2E"/>
    <w:rsid w:val="00A30E50"/>
    <w:rsid w:val="00A30EDB"/>
    <w:rsid w:val="00A3280C"/>
    <w:rsid w:val="00A33775"/>
    <w:rsid w:val="00A33AF8"/>
    <w:rsid w:val="00A35C1D"/>
    <w:rsid w:val="00A3737D"/>
    <w:rsid w:val="00A42CF2"/>
    <w:rsid w:val="00A44091"/>
    <w:rsid w:val="00A441CE"/>
    <w:rsid w:val="00A4590E"/>
    <w:rsid w:val="00A45CB9"/>
    <w:rsid w:val="00A45F6A"/>
    <w:rsid w:val="00A47277"/>
    <w:rsid w:val="00A473CE"/>
    <w:rsid w:val="00A475C6"/>
    <w:rsid w:val="00A50648"/>
    <w:rsid w:val="00A50A87"/>
    <w:rsid w:val="00A50EDB"/>
    <w:rsid w:val="00A50F30"/>
    <w:rsid w:val="00A529A1"/>
    <w:rsid w:val="00A52CA9"/>
    <w:rsid w:val="00A52D59"/>
    <w:rsid w:val="00A530C5"/>
    <w:rsid w:val="00A53401"/>
    <w:rsid w:val="00A535DF"/>
    <w:rsid w:val="00A57505"/>
    <w:rsid w:val="00A63CC2"/>
    <w:rsid w:val="00A64205"/>
    <w:rsid w:val="00A64ABE"/>
    <w:rsid w:val="00A67559"/>
    <w:rsid w:val="00A742C5"/>
    <w:rsid w:val="00A75281"/>
    <w:rsid w:val="00A759AA"/>
    <w:rsid w:val="00A75A7E"/>
    <w:rsid w:val="00A77029"/>
    <w:rsid w:val="00A77E7B"/>
    <w:rsid w:val="00A807E9"/>
    <w:rsid w:val="00A80BD3"/>
    <w:rsid w:val="00A81777"/>
    <w:rsid w:val="00A82D73"/>
    <w:rsid w:val="00A83093"/>
    <w:rsid w:val="00A830E0"/>
    <w:rsid w:val="00A8313D"/>
    <w:rsid w:val="00A84949"/>
    <w:rsid w:val="00A84FF8"/>
    <w:rsid w:val="00A859C5"/>
    <w:rsid w:val="00A868AA"/>
    <w:rsid w:val="00A902D4"/>
    <w:rsid w:val="00A91855"/>
    <w:rsid w:val="00A93C37"/>
    <w:rsid w:val="00A94E1F"/>
    <w:rsid w:val="00A95830"/>
    <w:rsid w:val="00A95A7E"/>
    <w:rsid w:val="00A962DD"/>
    <w:rsid w:val="00A96BD8"/>
    <w:rsid w:val="00AA1847"/>
    <w:rsid w:val="00AA2006"/>
    <w:rsid w:val="00AA31F0"/>
    <w:rsid w:val="00AA4C8E"/>
    <w:rsid w:val="00AA4F0D"/>
    <w:rsid w:val="00AA6BD0"/>
    <w:rsid w:val="00AA71B1"/>
    <w:rsid w:val="00AA7D7B"/>
    <w:rsid w:val="00AB1032"/>
    <w:rsid w:val="00AB1AB9"/>
    <w:rsid w:val="00AB2EB7"/>
    <w:rsid w:val="00AB3A7C"/>
    <w:rsid w:val="00AB3DD8"/>
    <w:rsid w:val="00AB5A0D"/>
    <w:rsid w:val="00AB7461"/>
    <w:rsid w:val="00AC206D"/>
    <w:rsid w:val="00AC4659"/>
    <w:rsid w:val="00AC5F33"/>
    <w:rsid w:val="00AC6960"/>
    <w:rsid w:val="00AC7633"/>
    <w:rsid w:val="00AD0AB3"/>
    <w:rsid w:val="00AD2D71"/>
    <w:rsid w:val="00AD356B"/>
    <w:rsid w:val="00AD3CEA"/>
    <w:rsid w:val="00AD415D"/>
    <w:rsid w:val="00AD46D1"/>
    <w:rsid w:val="00AD4E68"/>
    <w:rsid w:val="00AD6085"/>
    <w:rsid w:val="00AD7B05"/>
    <w:rsid w:val="00AE02AD"/>
    <w:rsid w:val="00AE1E23"/>
    <w:rsid w:val="00AE2575"/>
    <w:rsid w:val="00AE333B"/>
    <w:rsid w:val="00AE383D"/>
    <w:rsid w:val="00AE3E95"/>
    <w:rsid w:val="00AE45E7"/>
    <w:rsid w:val="00AF0635"/>
    <w:rsid w:val="00AF0768"/>
    <w:rsid w:val="00AF33E8"/>
    <w:rsid w:val="00AF3DCA"/>
    <w:rsid w:val="00AF3FC2"/>
    <w:rsid w:val="00AF43D3"/>
    <w:rsid w:val="00AF49AD"/>
    <w:rsid w:val="00B00F5A"/>
    <w:rsid w:val="00B04309"/>
    <w:rsid w:val="00B04E7F"/>
    <w:rsid w:val="00B05FD8"/>
    <w:rsid w:val="00B076F0"/>
    <w:rsid w:val="00B07803"/>
    <w:rsid w:val="00B07983"/>
    <w:rsid w:val="00B10148"/>
    <w:rsid w:val="00B111FD"/>
    <w:rsid w:val="00B1139F"/>
    <w:rsid w:val="00B115E9"/>
    <w:rsid w:val="00B1286B"/>
    <w:rsid w:val="00B12B47"/>
    <w:rsid w:val="00B12C61"/>
    <w:rsid w:val="00B12F02"/>
    <w:rsid w:val="00B136F8"/>
    <w:rsid w:val="00B13FF8"/>
    <w:rsid w:val="00B14D1D"/>
    <w:rsid w:val="00B1558B"/>
    <w:rsid w:val="00B157D4"/>
    <w:rsid w:val="00B20040"/>
    <w:rsid w:val="00B20BFB"/>
    <w:rsid w:val="00B21BAF"/>
    <w:rsid w:val="00B22CB0"/>
    <w:rsid w:val="00B2321D"/>
    <w:rsid w:val="00B24440"/>
    <w:rsid w:val="00B25DBF"/>
    <w:rsid w:val="00B27FB9"/>
    <w:rsid w:val="00B3078A"/>
    <w:rsid w:val="00B307C5"/>
    <w:rsid w:val="00B30F86"/>
    <w:rsid w:val="00B32D7F"/>
    <w:rsid w:val="00B34AC5"/>
    <w:rsid w:val="00B34C7C"/>
    <w:rsid w:val="00B364CD"/>
    <w:rsid w:val="00B37C54"/>
    <w:rsid w:val="00B410DA"/>
    <w:rsid w:val="00B4391B"/>
    <w:rsid w:val="00B43F14"/>
    <w:rsid w:val="00B44595"/>
    <w:rsid w:val="00B459C6"/>
    <w:rsid w:val="00B45D57"/>
    <w:rsid w:val="00B46632"/>
    <w:rsid w:val="00B46DD1"/>
    <w:rsid w:val="00B46E2E"/>
    <w:rsid w:val="00B505F0"/>
    <w:rsid w:val="00B5065A"/>
    <w:rsid w:val="00B50732"/>
    <w:rsid w:val="00B50C23"/>
    <w:rsid w:val="00B51E9F"/>
    <w:rsid w:val="00B528D9"/>
    <w:rsid w:val="00B54BB0"/>
    <w:rsid w:val="00B55D92"/>
    <w:rsid w:val="00B56601"/>
    <w:rsid w:val="00B57AFD"/>
    <w:rsid w:val="00B608FE"/>
    <w:rsid w:val="00B61889"/>
    <w:rsid w:val="00B61BB9"/>
    <w:rsid w:val="00B6288E"/>
    <w:rsid w:val="00B6466A"/>
    <w:rsid w:val="00B64C46"/>
    <w:rsid w:val="00B65080"/>
    <w:rsid w:val="00B66519"/>
    <w:rsid w:val="00B67C6F"/>
    <w:rsid w:val="00B719ED"/>
    <w:rsid w:val="00B74A08"/>
    <w:rsid w:val="00B7622C"/>
    <w:rsid w:val="00B77551"/>
    <w:rsid w:val="00B77C3D"/>
    <w:rsid w:val="00B77D46"/>
    <w:rsid w:val="00B8140E"/>
    <w:rsid w:val="00B81CAE"/>
    <w:rsid w:val="00B83034"/>
    <w:rsid w:val="00B83441"/>
    <w:rsid w:val="00B868D8"/>
    <w:rsid w:val="00B86A2A"/>
    <w:rsid w:val="00B8753E"/>
    <w:rsid w:val="00B92E2F"/>
    <w:rsid w:val="00BA0ED8"/>
    <w:rsid w:val="00BA1ECE"/>
    <w:rsid w:val="00BA2AA1"/>
    <w:rsid w:val="00BA356A"/>
    <w:rsid w:val="00BA6B28"/>
    <w:rsid w:val="00BA6D66"/>
    <w:rsid w:val="00BA783C"/>
    <w:rsid w:val="00BB08F6"/>
    <w:rsid w:val="00BB12BC"/>
    <w:rsid w:val="00BB181B"/>
    <w:rsid w:val="00BB552B"/>
    <w:rsid w:val="00BB6773"/>
    <w:rsid w:val="00BB700D"/>
    <w:rsid w:val="00BB7065"/>
    <w:rsid w:val="00BB72CD"/>
    <w:rsid w:val="00BB7352"/>
    <w:rsid w:val="00BC1AD8"/>
    <w:rsid w:val="00BC2117"/>
    <w:rsid w:val="00BC2400"/>
    <w:rsid w:val="00BC2DEB"/>
    <w:rsid w:val="00BC4A63"/>
    <w:rsid w:val="00BC53F0"/>
    <w:rsid w:val="00BC68FE"/>
    <w:rsid w:val="00BC703E"/>
    <w:rsid w:val="00BC70E6"/>
    <w:rsid w:val="00BD0646"/>
    <w:rsid w:val="00BD2A7D"/>
    <w:rsid w:val="00BD3B07"/>
    <w:rsid w:val="00BD5545"/>
    <w:rsid w:val="00BD5AA5"/>
    <w:rsid w:val="00BD5E16"/>
    <w:rsid w:val="00BD6633"/>
    <w:rsid w:val="00BD7283"/>
    <w:rsid w:val="00BD7A0C"/>
    <w:rsid w:val="00BD7BF0"/>
    <w:rsid w:val="00BE057B"/>
    <w:rsid w:val="00BE08F0"/>
    <w:rsid w:val="00BE2E2F"/>
    <w:rsid w:val="00BE328B"/>
    <w:rsid w:val="00BE411D"/>
    <w:rsid w:val="00BE52A9"/>
    <w:rsid w:val="00BE5527"/>
    <w:rsid w:val="00BE6707"/>
    <w:rsid w:val="00BE6DA8"/>
    <w:rsid w:val="00BF0442"/>
    <w:rsid w:val="00BF34BC"/>
    <w:rsid w:val="00BF3B96"/>
    <w:rsid w:val="00BF3F86"/>
    <w:rsid w:val="00BF4173"/>
    <w:rsid w:val="00BF504A"/>
    <w:rsid w:val="00BF6529"/>
    <w:rsid w:val="00BF65C9"/>
    <w:rsid w:val="00BF677C"/>
    <w:rsid w:val="00C0002F"/>
    <w:rsid w:val="00C00063"/>
    <w:rsid w:val="00C0142A"/>
    <w:rsid w:val="00C021C0"/>
    <w:rsid w:val="00C02441"/>
    <w:rsid w:val="00C041C3"/>
    <w:rsid w:val="00C04D90"/>
    <w:rsid w:val="00C050B9"/>
    <w:rsid w:val="00C05454"/>
    <w:rsid w:val="00C05702"/>
    <w:rsid w:val="00C07812"/>
    <w:rsid w:val="00C12B92"/>
    <w:rsid w:val="00C12C58"/>
    <w:rsid w:val="00C13557"/>
    <w:rsid w:val="00C14884"/>
    <w:rsid w:val="00C212DB"/>
    <w:rsid w:val="00C2189C"/>
    <w:rsid w:val="00C21EAC"/>
    <w:rsid w:val="00C22635"/>
    <w:rsid w:val="00C2696D"/>
    <w:rsid w:val="00C27B8A"/>
    <w:rsid w:val="00C27B94"/>
    <w:rsid w:val="00C30570"/>
    <w:rsid w:val="00C31EF9"/>
    <w:rsid w:val="00C322E4"/>
    <w:rsid w:val="00C3376B"/>
    <w:rsid w:val="00C34809"/>
    <w:rsid w:val="00C40570"/>
    <w:rsid w:val="00C40F01"/>
    <w:rsid w:val="00C41008"/>
    <w:rsid w:val="00C4216E"/>
    <w:rsid w:val="00C452B3"/>
    <w:rsid w:val="00C45D91"/>
    <w:rsid w:val="00C473EB"/>
    <w:rsid w:val="00C476EB"/>
    <w:rsid w:val="00C50B90"/>
    <w:rsid w:val="00C51A2F"/>
    <w:rsid w:val="00C51DEE"/>
    <w:rsid w:val="00C5391B"/>
    <w:rsid w:val="00C568FD"/>
    <w:rsid w:val="00C63321"/>
    <w:rsid w:val="00C639EE"/>
    <w:rsid w:val="00C63DE4"/>
    <w:rsid w:val="00C67039"/>
    <w:rsid w:val="00C70470"/>
    <w:rsid w:val="00C71FC8"/>
    <w:rsid w:val="00C73AF3"/>
    <w:rsid w:val="00C74498"/>
    <w:rsid w:val="00C74907"/>
    <w:rsid w:val="00C758A8"/>
    <w:rsid w:val="00C773BE"/>
    <w:rsid w:val="00C80662"/>
    <w:rsid w:val="00C8102B"/>
    <w:rsid w:val="00C814B4"/>
    <w:rsid w:val="00C818D0"/>
    <w:rsid w:val="00C81D07"/>
    <w:rsid w:val="00C820CB"/>
    <w:rsid w:val="00C83FF4"/>
    <w:rsid w:val="00C84D0E"/>
    <w:rsid w:val="00C86999"/>
    <w:rsid w:val="00C86D15"/>
    <w:rsid w:val="00C874B2"/>
    <w:rsid w:val="00C927EB"/>
    <w:rsid w:val="00C929DB"/>
    <w:rsid w:val="00C92C7A"/>
    <w:rsid w:val="00C930BC"/>
    <w:rsid w:val="00C94020"/>
    <w:rsid w:val="00C94028"/>
    <w:rsid w:val="00C94A9D"/>
    <w:rsid w:val="00C96F23"/>
    <w:rsid w:val="00C97A20"/>
    <w:rsid w:val="00CA2A2D"/>
    <w:rsid w:val="00CA4BDF"/>
    <w:rsid w:val="00CA51A1"/>
    <w:rsid w:val="00CA617E"/>
    <w:rsid w:val="00CA634B"/>
    <w:rsid w:val="00CB0643"/>
    <w:rsid w:val="00CB0AC5"/>
    <w:rsid w:val="00CB0E0E"/>
    <w:rsid w:val="00CB1E5F"/>
    <w:rsid w:val="00CB20EF"/>
    <w:rsid w:val="00CB2436"/>
    <w:rsid w:val="00CB27C2"/>
    <w:rsid w:val="00CB44A3"/>
    <w:rsid w:val="00CB46B9"/>
    <w:rsid w:val="00CB61BC"/>
    <w:rsid w:val="00CB65D8"/>
    <w:rsid w:val="00CC3D0B"/>
    <w:rsid w:val="00CC4334"/>
    <w:rsid w:val="00CC58B3"/>
    <w:rsid w:val="00CC649A"/>
    <w:rsid w:val="00CC7AF2"/>
    <w:rsid w:val="00CD1A1A"/>
    <w:rsid w:val="00CD20A1"/>
    <w:rsid w:val="00CD44C6"/>
    <w:rsid w:val="00CD67E1"/>
    <w:rsid w:val="00CD74A1"/>
    <w:rsid w:val="00CD7DA2"/>
    <w:rsid w:val="00CE3285"/>
    <w:rsid w:val="00CE45C3"/>
    <w:rsid w:val="00CE5CD7"/>
    <w:rsid w:val="00CE664B"/>
    <w:rsid w:val="00CE6BC4"/>
    <w:rsid w:val="00CE792E"/>
    <w:rsid w:val="00CE7F8B"/>
    <w:rsid w:val="00CF0A34"/>
    <w:rsid w:val="00CF0BA7"/>
    <w:rsid w:val="00CF5E40"/>
    <w:rsid w:val="00CF6B9F"/>
    <w:rsid w:val="00CF7D50"/>
    <w:rsid w:val="00D00C42"/>
    <w:rsid w:val="00D01F76"/>
    <w:rsid w:val="00D033FB"/>
    <w:rsid w:val="00D056A9"/>
    <w:rsid w:val="00D05CB6"/>
    <w:rsid w:val="00D06072"/>
    <w:rsid w:val="00D07F6D"/>
    <w:rsid w:val="00D10527"/>
    <w:rsid w:val="00D10803"/>
    <w:rsid w:val="00D10D36"/>
    <w:rsid w:val="00D12B89"/>
    <w:rsid w:val="00D12F32"/>
    <w:rsid w:val="00D137AC"/>
    <w:rsid w:val="00D15A30"/>
    <w:rsid w:val="00D16637"/>
    <w:rsid w:val="00D17A38"/>
    <w:rsid w:val="00D20796"/>
    <w:rsid w:val="00D212D4"/>
    <w:rsid w:val="00D23213"/>
    <w:rsid w:val="00D24C42"/>
    <w:rsid w:val="00D25E02"/>
    <w:rsid w:val="00D270F8"/>
    <w:rsid w:val="00D27259"/>
    <w:rsid w:val="00D27CB7"/>
    <w:rsid w:val="00D31562"/>
    <w:rsid w:val="00D31A85"/>
    <w:rsid w:val="00D325D8"/>
    <w:rsid w:val="00D33170"/>
    <w:rsid w:val="00D353FB"/>
    <w:rsid w:val="00D35E89"/>
    <w:rsid w:val="00D40248"/>
    <w:rsid w:val="00D41823"/>
    <w:rsid w:val="00D41875"/>
    <w:rsid w:val="00D41A5D"/>
    <w:rsid w:val="00D43136"/>
    <w:rsid w:val="00D435AA"/>
    <w:rsid w:val="00D43894"/>
    <w:rsid w:val="00D47B6E"/>
    <w:rsid w:val="00D506AC"/>
    <w:rsid w:val="00D50ACE"/>
    <w:rsid w:val="00D50F1E"/>
    <w:rsid w:val="00D51605"/>
    <w:rsid w:val="00D51953"/>
    <w:rsid w:val="00D52818"/>
    <w:rsid w:val="00D529A5"/>
    <w:rsid w:val="00D53279"/>
    <w:rsid w:val="00D55809"/>
    <w:rsid w:val="00D55EE5"/>
    <w:rsid w:val="00D56F10"/>
    <w:rsid w:val="00D60E53"/>
    <w:rsid w:val="00D61A80"/>
    <w:rsid w:val="00D61C6D"/>
    <w:rsid w:val="00D62C73"/>
    <w:rsid w:val="00D63D5B"/>
    <w:rsid w:val="00D63DFF"/>
    <w:rsid w:val="00D64564"/>
    <w:rsid w:val="00D656B8"/>
    <w:rsid w:val="00D65865"/>
    <w:rsid w:val="00D660E5"/>
    <w:rsid w:val="00D67909"/>
    <w:rsid w:val="00D70CF8"/>
    <w:rsid w:val="00D71743"/>
    <w:rsid w:val="00D726D8"/>
    <w:rsid w:val="00D72EAA"/>
    <w:rsid w:val="00D73F03"/>
    <w:rsid w:val="00D744BA"/>
    <w:rsid w:val="00D74AEA"/>
    <w:rsid w:val="00D77566"/>
    <w:rsid w:val="00D779C9"/>
    <w:rsid w:val="00D77D1B"/>
    <w:rsid w:val="00D8156A"/>
    <w:rsid w:val="00D8308C"/>
    <w:rsid w:val="00D837CC"/>
    <w:rsid w:val="00D837D3"/>
    <w:rsid w:val="00D84875"/>
    <w:rsid w:val="00D849E3"/>
    <w:rsid w:val="00D84B55"/>
    <w:rsid w:val="00D8658C"/>
    <w:rsid w:val="00D8665A"/>
    <w:rsid w:val="00D87FA7"/>
    <w:rsid w:val="00D92FBD"/>
    <w:rsid w:val="00D93A85"/>
    <w:rsid w:val="00D93C7D"/>
    <w:rsid w:val="00D948C0"/>
    <w:rsid w:val="00D94E39"/>
    <w:rsid w:val="00D952F3"/>
    <w:rsid w:val="00D95457"/>
    <w:rsid w:val="00D9629B"/>
    <w:rsid w:val="00D966D8"/>
    <w:rsid w:val="00D96CF7"/>
    <w:rsid w:val="00D97A62"/>
    <w:rsid w:val="00DA1B32"/>
    <w:rsid w:val="00DA337B"/>
    <w:rsid w:val="00DA3E2E"/>
    <w:rsid w:val="00DA418C"/>
    <w:rsid w:val="00DA51F7"/>
    <w:rsid w:val="00DA584C"/>
    <w:rsid w:val="00DA6577"/>
    <w:rsid w:val="00DA7862"/>
    <w:rsid w:val="00DB055A"/>
    <w:rsid w:val="00DB0A4C"/>
    <w:rsid w:val="00DB13DA"/>
    <w:rsid w:val="00DB2440"/>
    <w:rsid w:val="00DB249C"/>
    <w:rsid w:val="00DB3656"/>
    <w:rsid w:val="00DB4FD5"/>
    <w:rsid w:val="00DB61FD"/>
    <w:rsid w:val="00DB69A3"/>
    <w:rsid w:val="00DB7170"/>
    <w:rsid w:val="00DB7A6E"/>
    <w:rsid w:val="00DC0770"/>
    <w:rsid w:val="00DC0E40"/>
    <w:rsid w:val="00DC2772"/>
    <w:rsid w:val="00DC27D1"/>
    <w:rsid w:val="00DC38FA"/>
    <w:rsid w:val="00DC4ECA"/>
    <w:rsid w:val="00DD15BB"/>
    <w:rsid w:val="00DD45ED"/>
    <w:rsid w:val="00DD543B"/>
    <w:rsid w:val="00DD6826"/>
    <w:rsid w:val="00DE2B1C"/>
    <w:rsid w:val="00DE3B2F"/>
    <w:rsid w:val="00DE431E"/>
    <w:rsid w:val="00DE4515"/>
    <w:rsid w:val="00DE56E4"/>
    <w:rsid w:val="00DE6079"/>
    <w:rsid w:val="00DE66C9"/>
    <w:rsid w:val="00DE6CD2"/>
    <w:rsid w:val="00DE7774"/>
    <w:rsid w:val="00DE7862"/>
    <w:rsid w:val="00DF1298"/>
    <w:rsid w:val="00DF21E4"/>
    <w:rsid w:val="00DF4678"/>
    <w:rsid w:val="00DF56CB"/>
    <w:rsid w:val="00DF5D0A"/>
    <w:rsid w:val="00DF5F39"/>
    <w:rsid w:val="00DF65E9"/>
    <w:rsid w:val="00DF7014"/>
    <w:rsid w:val="00DF7159"/>
    <w:rsid w:val="00E031A0"/>
    <w:rsid w:val="00E033C0"/>
    <w:rsid w:val="00E0477C"/>
    <w:rsid w:val="00E05695"/>
    <w:rsid w:val="00E05CCC"/>
    <w:rsid w:val="00E067C9"/>
    <w:rsid w:val="00E06C02"/>
    <w:rsid w:val="00E103F7"/>
    <w:rsid w:val="00E1159E"/>
    <w:rsid w:val="00E11973"/>
    <w:rsid w:val="00E12A9B"/>
    <w:rsid w:val="00E12C42"/>
    <w:rsid w:val="00E13612"/>
    <w:rsid w:val="00E13EC6"/>
    <w:rsid w:val="00E148A4"/>
    <w:rsid w:val="00E15B57"/>
    <w:rsid w:val="00E16816"/>
    <w:rsid w:val="00E176F8"/>
    <w:rsid w:val="00E204E5"/>
    <w:rsid w:val="00E22496"/>
    <w:rsid w:val="00E233C9"/>
    <w:rsid w:val="00E23D70"/>
    <w:rsid w:val="00E23E46"/>
    <w:rsid w:val="00E247C5"/>
    <w:rsid w:val="00E24A75"/>
    <w:rsid w:val="00E24B46"/>
    <w:rsid w:val="00E24D57"/>
    <w:rsid w:val="00E25503"/>
    <w:rsid w:val="00E25617"/>
    <w:rsid w:val="00E262B6"/>
    <w:rsid w:val="00E3122D"/>
    <w:rsid w:val="00E31394"/>
    <w:rsid w:val="00E32427"/>
    <w:rsid w:val="00E340F2"/>
    <w:rsid w:val="00E35171"/>
    <w:rsid w:val="00E359F4"/>
    <w:rsid w:val="00E37981"/>
    <w:rsid w:val="00E401FC"/>
    <w:rsid w:val="00E40AD9"/>
    <w:rsid w:val="00E40B0C"/>
    <w:rsid w:val="00E41B5D"/>
    <w:rsid w:val="00E42C11"/>
    <w:rsid w:val="00E44D29"/>
    <w:rsid w:val="00E454C9"/>
    <w:rsid w:val="00E45803"/>
    <w:rsid w:val="00E46C0B"/>
    <w:rsid w:val="00E471F2"/>
    <w:rsid w:val="00E51D14"/>
    <w:rsid w:val="00E51F8D"/>
    <w:rsid w:val="00E52D27"/>
    <w:rsid w:val="00E53190"/>
    <w:rsid w:val="00E53773"/>
    <w:rsid w:val="00E54423"/>
    <w:rsid w:val="00E546CC"/>
    <w:rsid w:val="00E55EF0"/>
    <w:rsid w:val="00E56FED"/>
    <w:rsid w:val="00E570C6"/>
    <w:rsid w:val="00E6146C"/>
    <w:rsid w:val="00E614CA"/>
    <w:rsid w:val="00E619FF"/>
    <w:rsid w:val="00E61C27"/>
    <w:rsid w:val="00E620EF"/>
    <w:rsid w:val="00E63051"/>
    <w:rsid w:val="00E63148"/>
    <w:rsid w:val="00E6377E"/>
    <w:rsid w:val="00E653DF"/>
    <w:rsid w:val="00E67A5C"/>
    <w:rsid w:val="00E708D9"/>
    <w:rsid w:val="00E73A6D"/>
    <w:rsid w:val="00E75D91"/>
    <w:rsid w:val="00E8085E"/>
    <w:rsid w:val="00E82BCF"/>
    <w:rsid w:val="00E8526C"/>
    <w:rsid w:val="00E86C36"/>
    <w:rsid w:val="00E8747B"/>
    <w:rsid w:val="00E87D42"/>
    <w:rsid w:val="00E90608"/>
    <w:rsid w:val="00E92265"/>
    <w:rsid w:val="00E92540"/>
    <w:rsid w:val="00E92CA3"/>
    <w:rsid w:val="00E92EEA"/>
    <w:rsid w:val="00E93867"/>
    <w:rsid w:val="00E97249"/>
    <w:rsid w:val="00E97DB3"/>
    <w:rsid w:val="00EA18A0"/>
    <w:rsid w:val="00EA2B57"/>
    <w:rsid w:val="00EA3324"/>
    <w:rsid w:val="00EA362C"/>
    <w:rsid w:val="00EA397B"/>
    <w:rsid w:val="00EA3BF0"/>
    <w:rsid w:val="00EA525D"/>
    <w:rsid w:val="00EA5352"/>
    <w:rsid w:val="00EB0775"/>
    <w:rsid w:val="00EB2150"/>
    <w:rsid w:val="00EB29ED"/>
    <w:rsid w:val="00EB45F9"/>
    <w:rsid w:val="00EB678D"/>
    <w:rsid w:val="00EB684A"/>
    <w:rsid w:val="00EC0F7B"/>
    <w:rsid w:val="00EC1E21"/>
    <w:rsid w:val="00EC20EA"/>
    <w:rsid w:val="00EC21D0"/>
    <w:rsid w:val="00EC5E6E"/>
    <w:rsid w:val="00EC6E05"/>
    <w:rsid w:val="00EC7F6A"/>
    <w:rsid w:val="00ED0579"/>
    <w:rsid w:val="00ED0E0A"/>
    <w:rsid w:val="00ED157A"/>
    <w:rsid w:val="00ED20D2"/>
    <w:rsid w:val="00ED4E56"/>
    <w:rsid w:val="00ED6026"/>
    <w:rsid w:val="00ED6939"/>
    <w:rsid w:val="00EE1638"/>
    <w:rsid w:val="00EE169C"/>
    <w:rsid w:val="00EE208B"/>
    <w:rsid w:val="00EE2F16"/>
    <w:rsid w:val="00EE3A76"/>
    <w:rsid w:val="00EE4042"/>
    <w:rsid w:val="00EE4E5F"/>
    <w:rsid w:val="00EE5FED"/>
    <w:rsid w:val="00EE6730"/>
    <w:rsid w:val="00EE6C61"/>
    <w:rsid w:val="00EF22F4"/>
    <w:rsid w:val="00EF382E"/>
    <w:rsid w:val="00EF3D05"/>
    <w:rsid w:val="00EF4527"/>
    <w:rsid w:val="00EF4C9B"/>
    <w:rsid w:val="00EF4DF1"/>
    <w:rsid w:val="00EF686E"/>
    <w:rsid w:val="00F03605"/>
    <w:rsid w:val="00F06A7E"/>
    <w:rsid w:val="00F10C0C"/>
    <w:rsid w:val="00F1187A"/>
    <w:rsid w:val="00F12249"/>
    <w:rsid w:val="00F15746"/>
    <w:rsid w:val="00F172C3"/>
    <w:rsid w:val="00F212E2"/>
    <w:rsid w:val="00F22624"/>
    <w:rsid w:val="00F23164"/>
    <w:rsid w:val="00F23B6D"/>
    <w:rsid w:val="00F25107"/>
    <w:rsid w:val="00F2547D"/>
    <w:rsid w:val="00F27099"/>
    <w:rsid w:val="00F30414"/>
    <w:rsid w:val="00F33698"/>
    <w:rsid w:val="00F34DB9"/>
    <w:rsid w:val="00F35885"/>
    <w:rsid w:val="00F376BB"/>
    <w:rsid w:val="00F40786"/>
    <w:rsid w:val="00F41385"/>
    <w:rsid w:val="00F41AF3"/>
    <w:rsid w:val="00F41FDA"/>
    <w:rsid w:val="00F42B85"/>
    <w:rsid w:val="00F44669"/>
    <w:rsid w:val="00F446E5"/>
    <w:rsid w:val="00F44BB8"/>
    <w:rsid w:val="00F460F8"/>
    <w:rsid w:val="00F4658F"/>
    <w:rsid w:val="00F46CB3"/>
    <w:rsid w:val="00F528E7"/>
    <w:rsid w:val="00F5404C"/>
    <w:rsid w:val="00F54BD4"/>
    <w:rsid w:val="00F55114"/>
    <w:rsid w:val="00F564D9"/>
    <w:rsid w:val="00F5759E"/>
    <w:rsid w:val="00F57EB5"/>
    <w:rsid w:val="00F601E6"/>
    <w:rsid w:val="00F60F61"/>
    <w:rsid w:val="00F61853"/>
    <w:rsid w:val="00F619E6"/>
    <w:rsid w:val="00F6291B"/>
    <w:rsid w:val="00F64CFF"/>
    <w:rsid w:val="00F65030"/>
    <w:rsid w:val="00F654EE"/>
    <w:rsid w:val="00F65F1E"/>
    <w:rsid w:val="00F67372"/>
    <w:rsid w:val="00F7108E"/>
    <w:rsid w:val="00F71336"/>
    <w:rsid w:val="00F71831"/>
    <w:rsid w:val="00F71E6C"/>
    <w:rsid w:val="00F7376C"/>
    <w:rsid w:val="00F74AB0"/>
    <w:rsid w:val="00F74C21"/>
    <w:rsid w:val="00F75401"/>
    <w:rsid w:val="00F75806"/>
    <w:rsid w:val="00F75E47"/>
    <w:rsid w:val="00F76AD0"/>
    <w:rsid w:val="00F80621"/>
    <w:rsid w:val="00F80E5F"/>
    <w:rsid w:val="00F811B3"/>
    <w:rsid w:val="00F81851"/>
    <w:rsid w:val="00F821D6"/>
    <w:rsid w:val="00F84A14"/>
    <w:rsid w:val="00F86BC6"/>
    <w:rsid w:val="00F870E0"/>
    <w:rsid w:val="00F87D98"/>
    <w:rsid w:val="00F90430"/>
    <w:rsid w:val="00F93838"/>
    <w:rsid w:val="00F953A8"/>
    <w:rsid w:val="00F96011"/>
    <w:rsid w:val="00FA023D"/>
    <w:rsid w:val="00FA0319"/>
    <w:rsid w:val="00FA142F"/>
    <w:rsid w:val="00FA1E29"/>
    <w:rsid w:val="00FA57A0"/>
    <w:rsid w:val="00FA58A2"/>
    <w:rsid w:val="00FA5E53"/>
    <w:rsid w:val="00FA5F8B"/>
    <w:rsid w:val="00FA71A5"/>
    <w:rsid w:val="00FA7EC8"/>
    <w:rsid w:val="00FB21EE"/>
    <w:rsid w:val="00FB7CE6"/>
    <w:rsid w:val="00FC38C2"/>
    <w:rsid w:val="00FC399F"/>
    <w:rsid w:val="00FC4D19"/>
    <w:rsid w:val="00FC5F31"/>
    <w:rsid w:val="00FC6245"/>
    <w:rsid w:val="00FC62CC"/>
    <w:rsid w:val="00FC7EF7"/>
    <w:rsid w:val="00FD0A27"/>
    <w:rsid w:val="00FD1CF1"/>
    <w:rsid w:val="00FD1EF3"/>
    <w:rsid w:val="00FD3666"/>
    <w:rsid w:val="00FD6EB4"/>
    <w:rsid w:val="00FE017C"/>
    <w:rsid w:val="00FE3372"/>
    <w:rsid w:val="00FE45A6"/>
    <w:rsid w:val="00FE46CD"/>
    <w:rsid w:val="00FE4A7C"/>
    <w:rsid w:val="00FE50E7"/>
    <w:rsid w:val="00FE6C1E"/>
    <w:rsid w:val="00FF33B9"/>
    <w:rsid w:val="00FF7681"/>
    <w:rsid w:val="00FF7850"/>
    <w:rsid w:val="01C309DE"/>
    <w:rsid w:val="01C9F80B"/>
    <w:rsid w:val="02CB381F"/>
    <w:rsid w:val="03B14F07"/>
    <w:rsid w:val="0537408A"/>
    <w:rsid w:val="072C00FC"/>
    <w:rsid w:val="078BCB94"/>
    <w:rsid w:val="080C7FFF"/>
    <w:rsid w:val="0C9D9EE3"/>
    <w:rsid w:val="0CB71101"/>
    <w:rsid w:val="0E2517FD"/>
    <w:rsid w:val="0F0FFADA"/>
    <w:rsid w:val="0FCC5C31"/>
    <w:rsid w:val="1078396F"/>
    <w:rsid w:val="129CE236"/>
    <w:rsid w:val="13AF6DB5"/>
    <w:rsid w:val="145BCEA6"/>
    <w:rsid w:val="148572E4"/>
    <w:rsid w:val="150DC2C6"/>
    <w:rsid w:val="15D1A8AE"/>
    <w:rsid w:val="164B9543"/>
    <w:rsid w:val="175EA6D6"/>
    <w:rsid w:val="18F72E0A"/>
    <w:rsid w:val="19C1009C"/>
    <w:rsid w:val="1AC9C8D7"/>
    <w:rsid w:val="1F1AD603"/>
    <w:rsid w:val="2118998B"/>
    <w:rsid w:val="2156B09C"/>
    <w:rsid w:val="215C3213"/>
    <w:rsid w:val="21C052CB"/>
    <w:rsid w:val="21D15C1F"/>
    <w:rsid w:val="21E4CD27"/>
    <w:rsid w:val="21EE7BEB"/>
    <w:rsid w:val="238CCB67"/>
    <w:rsid w:val="23D92F1B"/>
    <w:rsid w:val="243F5C82"/>
    <w:rsid w:val="253822C1"/>
    <w:rsid w:val="25FD693E"/>
    <w:rsid w:val="26268340"/>
    <w:rsid w:val="271FD847"/>
    <w:rsid w:val="28D7AA92"/>
    <w:rsid w:val="2A13FD78"/>
    <w:rsid w:val="2A379424"/>
    <w:rsid w:val="2B58F1C4"/>
    <w:rsid w:val="2B6DEEB0"/>
    <w:rsid w:val="2D92C777"/>
    <w:rsid w:val="2DCED92A"/>
    <w:rsid w:val="2E07F010"/>
    <w:rsid w:val="2EC32F65"/>
    <w:rsid w:val="2FAF13D0"/>
    <w:rsid w:val="2FBD76BA"/>
    <w:rsid w:val="339E415B"/>
    <w:rsid w:val="33E4758F"/>
    <w:rsid w:val="34A00EEF"/>
    <w:rsid w:val="35370085"/>
    <w:rsid w:val="3695BE4A"/>
    <w:rsid w:val="36963FF0"/>
    <w:rsid w:val="36D66A1D"/>
    <w:rsid w:val="377AFDB7"/>
    <w:rsid w:val="37EDFD3C"/>
    <w:rsid w:val="389607F8"/>
    <w:rsid w:val="38A7222A"/>
    <w:rsid w:val="3A428731"/>
    <w:rsid w:val="3A97CED5"/>
    <w:rsid w:val="3B6A06FC"/>
    <w:rsid w:val="3B7AE815"/>
    <w:rsid w:val="3C69682A"/>
    <w:rsid w:val="3D008638"/>
    <w:rsid w:val="3ED83D1F"/>
    <w:rsid w:val="4011672D"/>
    <w:rsid w:val="4152AE8D"/>
    <w:rsid w:val="41ACE2E2"/>
    <w:rsid w:val="44551439"/>
    <w:rsid w:val="453B8307"/>
    <w:rsid w:val="4550C285"/>
    <w:rsid w:val="46AA031E"/>
    <w:rsid w:val="46D98C98"/>
    <w:rsid w:val="474E9DF6"/>
    <w:rsid w:val="475CFF70"/>
    <w:rsid w:val="479C0AD6"/>
    <w:rsid w:val="487A08CA"/>
    <w:rsid w:val="49200F91"/>
    <w:rsid w:val="4A74F058"/>
    <w:rsid w:val="4AE1DA55"/>
    <w:rsid w:val="4AF6EE32"/>
    <w:rsid w:val="4AFB2A2F"/>
    <w:rsid w:val="4B7A2103"/>
    <w:rsid w:val="4BA71BBD"/>
    <w:rsid w:val="4D9AB59A"/>
    <w:rsid w:val="4D9B8535"/>
    <w:rsid w:val="4E6EBB9A"/>
    <w:rsid w:val="4FBDE43D"/>
    <w:rsid w:val="50F9CA74"/>
    <w:rsid w:val="51D75B25"/>
    <w:rsid w:val="520CA3A8"/>
    <w:rsid w:val="5247C096"/>
    <w:rsid w:val="542B11E1"/>
    <w:rsid w:val="54488737"/>
    <w:rsid w:val="54CAA1E8"/>
    <w:rsid w:val="564EBCD0"/>
    <w:rsid w:val="5660C76C"/>
    <w:rsid w:val="569509C4"/>
    <w:rsid w:val="57579DEE"/>
    <w:rsid w:val="58373FD3"/>
    <w:rsid w:val="591D258E"/>
    <w:rsid w:val="5A16B9B9"/>
    <w:rsid w:val="5ACE4182"/>
    <w:rsid w:val="5CD1EB9F"/>
    <w:rsid w:val="5D26C71E"/>
    <w:rsid w:val="5D64AF03"/>
    <w:rsid w:val="5D9C7530"/>
    <w:rsid w:val="5D9DA2C1"/>
    <w:rsid w:val="5DDEAB62"/>
    <w:rsid w:val="5EA92CE1"/>
    <w:rsid w:val="5F0A2F5B"/>
    <w:rsid w:val="5FE81B05"/>
    <w:rsid w:val="60D5AEEB"/>
    <w:rsid w:val="61EB9537"/>
    <w:rsid w:val="6245FD11"/>
    <w:rsid w:val="648C96EB"/>
    <w:rsid w:val="64E7D334"/>
    <w:rsid w:val="6513EC19"/>
    <w:rsid w:val="65D84561"/>
    <w:rsid w:val="66C9224F"/>
    <w:rsid w:val="66E01A6D"/>
    <w:rsid w:val="684AD470"/>
    <w:rsid w:val="68DF4810"/>
    <w:rsid w:val="6B40DBCB"/>
    <w:rsid w:val="6CEE1EB1"/>
    <w:rsid w:val="6E6618A7"/>
    <w:rsid w:val="7116B116"/>
    <w:rsid w:val="711CB453"/>
    <w:rsid w:val="711DB1E0"/>
    <w:rsid w:val="71A319C0"/>
    <w:rsid w:val="724222FD"/>
    <w:rsid w:val="72C96D6E"/>
    <w:rsid w:val="72FE3E70"/>
    <w:rsid w:val="73C59F17"/>
    <w:rsid w:val="78B28309"/>
    <w:rsid w:val="78D4FC01"/>
    <w:rsid w:val="7A6E3EF9"/>
    <w:rsid w:val="7ADA56DA"/>
    <w:rsid w:val="7C0DC62E"/>
    <w:rsid w:val="7C1B6C6C"/>
    <w:rsid w:val="7C1B7150"/>
    <w:rsid w:val="7D67F4AA"/>
    <w:rsid w:val="7E8AD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9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4320"/>
  </w:style>
  <w:style w:type="paragraph" w:styleId="Heading1">
    <w:name w:val="heading 1"/>
    <w:basedOn w:val="Normal"/>
    <w:next w:val="Normal"/>
    <w:link w:val="Heading1Char1"/>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qFormat/>
    <w:pPr>
      <w:keepNext/>
      <w:keepLines/>
      <w:spacing w:before="360" w:after="120"/>
      <w:outlineLvl w:val="1"/>
    </w:pPr>
    <w:rPr>
      <w:sz w:val="32"/>
      <w:szCs w:val="32"/>
    </w:rPr>
  </w:style>
  <w:style w:type="paragraph" w:styleId="Heading3">
    <w:name w:val="heading 3"/>
    <w:basedOn w:val="Normal"/>
    <w:next w:val="Normal"/>
    <w:link w:val="Heading3Char"/>
    <w:uiPriority w:val="9"/>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qFormat/>
    <w:pPr>
      <w:keepNext/>
      <w:keepLines/>
      <w:spacing w:before="240" w:after="80"/>
      <w:outlineLvl w:val="4"/>
    </w:pPr>
    <w:rPr>
      <w:color w:val="666666"/>
    </w:rPr>
  </w:style>
  <w:style w:type="paragraph" w:styleId="Heading6">
    <w:name w:val="heading 6"/>
    <w:basedOn w:val="Normal"/>
    <w:next w:val="Normal"/>
    <w:link w:val="Heading6Char"/>
    <w:uiPriority w:val="9"/>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DE56E4"/>
    <w:pPr>
      <w:keepNext/>
      <w:keepLines/>
      <w:spacing w:before="40" w:line="259" w:lineRule="auto"/>
      <w:contextualSpacing w:val="0"/>
      <w:outlineLvl w:val="6"/>
    </w:pPr>
    <w:rPr>
      <w:rFonts w:ascii="Calibri" w:eastAsia="MS Gothic" w:hAnsi="Calibri" w:cs="Times New Roman"/>
      <w:i/>
      <w:iCs/>
      <w:color w:val="404040"/>
      <w:lang w:val="en-AU"/>
    </w:rPr>
  </w:style>
  <w:style w:type="paragraph" w:styleId="Heading8">
    <w:name w:val="heading 8"/>
    <w:basedOn w:val="Normal"/>
    <w:next w:val="Normal"/>
    <w:link w:val="Heading8Char"/>
    <w:uiPriority w:val="9"/>
    <w:semiHidden/>
    <w:unhideWhenUsed/>
    <w:qFormat/>
    <w:rsid w:val="00DE56E4"/>
    <w:pPr>
      <w:keepNext/>
      <w:keepLines/>
      <w:spacing w:before="40" w:line="259" w:lineRule="auto"/>
      <w:contextualSpacing w:val="0"/>
      <w:outlineLvl w:val="7"/>
    </w:pPr>
    <w:rPr>
      <w:rFonts w:ascii="Calibri" w:eastAsia="MS Gothic" w:hAnsi="Calibri" w:cs="Times New Roman"/>
      <w:color w:val="4F81BD"/>
      <w:sz w:val="20"/>
      <w:szCs w:val="20"/>
      <w:lang w:val="en-AU"/>
    </w:rPr>
  </w:style>
  <w:style w:type="paragraph" w:styleId="Heading9">
    <w:name w:val="heading 9"/>
    <w:basedOn w:val="Normal"/>
    <w:next w:val="Normal"/>
    <w:link w:val="Heading9Char"/>
    <w:uiPriority w:val="9"/>
    <w:semiHidden/>
    <w:unhideWhenUsed/>
    <w:qFormat/>
    <w:rsid w:val="00DE56E4"/>
    <w:pPr>
      <w:keepNext/>
      <w:keepLines/>
      <w:spacing w:before="40" w:line="259" w:lineRule="auto"/>
      <w:contextualSpacing w:val="0"/>
      <w:outlineLvl w:val="8"/>
    </w:pPr>
    <w:rPr>
      <w:rFonts w:ascii="Calibri" w:eastAsia="MS Gothic" w:hAnsi="Calibri" w:cs="Times New Roman"/>
      <w:i/>
      <w:iCs/>
      <w:color w:val="404040"/>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16E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ED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23B43"/>
    <w:rPr>
      <w:b/>
      <w:bCs/>
    </w:rPr>
  </w:style>
  <w:style w:type="character" w:customStyle="1" w:styleId="CommentSubjectChar">
    <w:name w:val="Comment Subject Char"/>
    <w:basedOn w:val="CommentTextChar"/>
    <w:link w:val="CommentSubject"/>
    <w:uiPriority w:val="99"/>
    <w:semiHidden/>
    <w:rsid w:val="00423B43"/>
    <w:rPr>
      <w:b/>
      <w:bCs/>
      <w:sz w:val="20"/>
      <w:szCs w:val="20"/>
    </w:rPr>
  </w:style>
  <w:style w:type="paragraph" w:styleId="ListParagraph">
    <w:name w:val="List Paragraph"/>
    <w:basedOn w:val="Normal"/>
    <w:link w:val="ListParagraphChar"/>
    <w:uiPriority w:val="34"/>
    <w:qFormat/>
    <w:rsid w:val="00780246"/>
    <w:pPr>
      <w:ind w:left="720"/>
    </w:pPr>
  </w:style>
  <w:style w:type="paragraph" w:styleId="Header">
    <w:name w:val="header"/>
    <w:basedOn w:val="Normal"/>
    <w:link w:val="HeaderChar"/>
    <w:uiPriority w:val="99"/>
    <w:unhideWhenUsed/>
    <w:rsid w:val="00BD5545"/>
    <w:pPr>
      <w:tabs>
        <w:tab w:val="center" w:pos="4513"/>
        <w:tab w:val="right" w:pos="9026"/>
      </w:tabs>
      <w:spacing w:line="240" w:lineRule="auto"/>
    </w:pPr>
  </w:style>
  <w:style w:type="character" w:customStyle="1" w:styleId="HeaderChar">
    <w:name w:val="Header Char"/>
    <w:basedOn w:val="DefaultParagraphFont"/>
    <w:link w:val="Header"/>
    <w:uiPriority w:val="99"/>
    <w:rsid w:val="00BD5545"/>
  </w:style>
  <w:style w:type="paragraph" w:styleId="Footer">
    <w:name w:val="footer"/>
    <w:basedOn w:val="Normal"/>
    <w:link w:val="FooterChar"/>
    <w:uiPriority w:val="99"/>
    <w:unhideWhenUsed/>
    <w:rsid w:val="00BD5545"/>
    <w:pPr>
      <w:tabs>
        <w:tab w:val="center" w:pos="4513"/>
        <w:tab w:val="right" w:pos="9026"/>
      </w:tabs>
      <w:spacing w:line="240" w:lineRule="auto"/>
    </w:pPr>
  </w:style>
  <w:style w:type="character" w:customStyle="1" w:styleId="FooterChar">
    <w:name w:val="Footer Char"/>
    <w:basedOn w:val="DefaultParagraphFont"/>
    <w:link w:val="Footer"/>
    <w:uiPriority w:val="99"/>
    <w:rsid w:val="00BD5545"/>
  </w:style>
  <w:style w:type="paragraph" w:styleId="NormalWeb">
    <w:name w:val="Normal (Web)"/>
    <w:basedOn w:val="Normal"/>
    <w:uiPriority w:val="99"/>
    <w:unhideWhenUsed/>
    <w:rsid w:val="00957C54"/>
    <w:pPr>
      <w:spacing w:before="100" w:beforeAutospacing="1" w:after="100" w:afterAutospacing="1" w:line="240" w:lineRule="auto"/>
      <w:contextualSpacing w:val="0"/>
    </w:pPr>
    <w:rPr>
      <w:rFonts w:ascii="Times New Roman" w:eastAsiaTheme="minorEastAsia" w:hAnsi="Times New Roman" w:cs="Times New Roman"/>
      <w:sz w:val="24"/>
      <w:szCs w:val="24"/>
      <w:lang w:val="en-US"/>
    </w:rPr>
  </w:style>
  <w:style w:type="table" w:styleId="TableGrid">
    <w:name w:val="Table Grid"/>
    <w:basedOn w:val="TableNormal"/>
    <w:uiPriority w:val="39"/>
    <w:rsid w:val="00E86C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E89"/>
    <w:rPr>
      <w:color w:val="0000FF" w:themeColor="hyperlink"/>
      <w:u w:val="single"/>
    </w:rPr>
  </w:style>
  <w:style w:type="character" w:customStyle="1" w:styleId="UnresolvedMention1">
    <w:name w:val="Unresolved Mention1"/>
    <w:basedOn w:val="DefaultParagraphFont"/>
    <w:uiPriority w:val="99"/>
    <w:semiHidden/>
    <w:unhideWhenUsed/>
    <w:rsid w:val="00D35E89"/>
    <w:rPr>
      <w:color w:val="808080"/>
      <w:shd w:val="clear" w:color="auto" w:fill="E6E6E6"/>
    </w:rPr>
  </w:style>
  <w:style w:type="paragraph" w:styleId="Revision">
    <w:name w:val="Revision"/>
    <w:hidden/>
    <w:uiPriority w:val="99"/>
    <w:semiHidden/>
    <w:rsid w:val="002166DA"/>
    <w:pPr>
      <w:spacing w:line="240" w:lineRule="auto"/>
      <w:contextualSpacing w:val="0"/>
    </w:pPr>
  </w:style>
  <w:style w:type="paragraph" w:customStyle="1" w:styleId="m-3911521167563594212msolistparagraph">
    <w:name w:val="m_-3911521167563594212msolistparagraph"/>
    <w:basedOn w:val="Normal"/>
    <w:rsid w:val="003B74AD"/>
    <w:pPr>
      <w:spacing w:before="100" w:beforeAutospacing="1" w:after="100" w:afterAutospacing="1" w:line="240" w:lineRule="auto"/>
      <w:contextualSpacing w:val="0"/>
    </w:pPr>
    <w:rPr>
      <w:rFonts w:ascii="Times New Roman" w:eastAsia="Times New Roman" w:hAnsi="Times New Roman" w:cs="Times New Roman"/>
      <w:sz w:val="24"/>
      <w:szCs w:val="24"/>
      <w:lang w:val="en-AU" w:eastAsia="en-AU"/>
    </w:rPr>
  </w:style>
  <w:style w:type="table" w:styleId="TableGridLight">
    <w:name w:val="Grid Table Light"/>
    <w:basedOn w:val="TableNormal"/>
    <w:uiPriority w:val="40"/>
    <w:rsid w:val="003A1E6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A1E6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243FD2"/>
    <w:rPr>
      <w:color w:val="808080"/>
      <w:shd w:val="clear" w:color="auto" w:fill="E6E6E6"/>
    </w:rPr>
  </w:style>
  <w:style w:type="character" w:customStyle="1" w:styleId="UnresolvedMention3">
    <w:name w:val="Unresolved Mention3"/>
    <w:basedOn w:val="DefaultParagraphFont"/>
    <w:uiPriority w:val="99"/>
    <w:semiHidden/>
    <w:unhideWhenUsed/>
    <w:rsid w:val="00D952F3"/>
    <w:rPr>
      <w:color w:val="808080"/>
      <w:shd w:val="clear" w:color="auto" w:fill="E6E6E6"/>
    </w:rPr>
  </w:style>
  <w:style w:type="paragraph" w:customStyle="1" w:styleId="Sectionheader">
    <w:name w:val="Section header"/>
    <w:basedOn w:val="Normal"/>
    <w:link w:val="SectionheaderChar"/>
    <w:qFormat/>
    <w:rsid w:val="00042CE4"/>
    <w:pPr>
      <w:spacing w:after="120"/>
      <w:contextualSpacing w:val="0"/>
      <w:outlineLvl w:val="0"/>
    </w:pPr>
    <w:rPr>
      <w:rFonts w:ascii="Helvetica Neue" w:eastAsia="Helvetica Neue" w:hAnsi="Helvetica Neue" w:cs="Helvetica Neue"/>
      <w:b/>
      <w:color w:val="FF9900"/>
    </w:rPr>
  </w:style>
  <w:style w:type="character" w:customStyle="1" w:styleId="SectionheaderChar">
    <w:name w:val="Section header Char"/>
    <w:basedOn w:val="DefaultParagraphFont"/>
    <w:link w:val="Sectionheader"/>
    <w:rsid w:val="00042CE4"/>
    <w:rPr>
      <w:rFonts w:ascii="Helvetica Neue" w:eastAsia="Helvetica Neue" w:hAnsi="Helvetica Neue" w:cs="Helvetica Neue"/>
      <w:b/>
      <w:color w:val="FF9900"/>
    </w:rPr>
  </w:style>
  <w:style w:type="character" w:styleId="FollowedHyperlink">
    <w:name w:val="FollowedHyperlink"/>
    <w:basedOn w:val="DefaultParagraphFont"/>
    <w:uiPriority w:val="99"/>
    <w:semiHidden/>
    <w:unhideWhenUsed/>
    <w:rsid w:val="00CB44A3"/>
    <w:rPr>
      <w:color w:val="800080" w:themeColor="followedHyperlink"/>
      <w:u w:val="single"/>
    </w:rPr>
  </w:style>
  <w:style w:type="character" w:customStyle="1" w:styleId="ListParagraphChar">
    <w:name w:val="List Paragraph Char"/>
    <w:link w:val="ListParagraph"/>
    <w:uiPriority w:val="34"/>
    <w:locked/>
    <w:rsid w:val="00902A7F"/>
  </w:style>
  <w:style w:type="table" w:styleId="MediumList1-Accent6">
    <w:name w:val="Medium List 1 Accent 6"/>
    <w:basedOn w:val="TableNormal"/>
    <w:uiPriority w:val="65"/>
    <w:rsid w:val="00DC27D1"/>
    <w:pPr>
      <w:spacing w:line="240" w:lineRule="auto"/>
      <w:contextualSpacing w:val="0"/>
    </w:pPr>
    <w:rPr>
      <w:rFonts w:ascii="Times New Roman" w:eastAsia="Times New Roman" w:hAnsi="Times New Roman" w:cs="Times New Roman"/>
      <w:color w:val="000000"/>
      <w:sz w:val="20"/>
      <w:szCs w:val="20"/>
      <w:lang w:val="en-US"/>
    </w:rPr>
    <w:tblPr>
      <w:tblStyleRowBandSize w:val="1"/>
      <w:tblStyleColBandSize w:val="1"/>
      <w:tblBorders>
        <w:top w:val="single" w:sz="8" w:space="0" w:color="F79646"/>
        <w:bottom w:val="single" w:sz="8" w:space="0" w:color="F79646"/>
      </w:tblBorders>
    </w:tblPr>
    <w:tblStylePr w:type="firstRow">
      <w:rPr>
        <w:rFonts w:ascii="Gabriola" w:eastAsia="Times New Roman" w:hAnsi="Gabriola" w:cs="Times New Roman"/>
        <w:shd w:val="clear" w:color="auto" w:fill="auto"/>
      </w:rPr>
      <w:tblPr/>
      <w:tcPr>
        <w:tcBorders>
          <w:top w:val="nil"/>
          <w:bottom w:val="single" w:sz="8" w:space="0" w:color="F79646"/>
        </w:tcBorders>
      </w:tcPr>
    </w:tblStylePr>
    <w:tblStylePr w:type="lastRow">
      <w:rPr>
        <w:rFonts w:cs="Times New Roman"/>
        <w:b/>
        <w:bCs/>
        <w:color w:val="1F497D"/>
        <w:shd w:val="clear" w:color="auto" w:fill="auto"/>
      </w:rPr>
      <w:tblPr/>
      <w:tcPr>
        <w:tcBorders>
          <w:top w:val="single" w:sz="8" w:space="0" w:color="F79646"/>
          <w:bottom w:val="single" w:sz="8" w:space="0" w:color="F79646"/>
        </w:tcBorders>
      </w:tcPr>
    </w:tblStylePr>
    <w:tblStylePr w:type="firstCol">
      <w:rPr>
        <w:rFonts w:cs="Times New Roman"/>
        <w:b/>
        <w:bCs/>
        <w:shd w:val="clear" w:color="auto" w:fill="auto"/>
      </w:rPr>
    </w:tblStylePr>
    <w:tblStylePr w:type="lastCol">
      <w:rPr>
        <w:rFonts w:cs="Times New Roman"/>
        <w:b/>
        <w:bCs/>
        <w:shd w:val="clear" w:color="auto" w:fill="auto"/>
      </w:rPr>
      <w:tblPr/>
      <w:tcPr>
        <w:tcBorders>
          <w:top w:val="single" w:sz="8" w:space="0" w:color="F79646"/>
          <w:bottom w:val="single" w:sz="8" w:space="0" w:color="F79646"/>
        </w:tcBorders>
      </w:tcPr>
    </w:tblStylePr>
    <w:tblStylePr w:type="band1Vert">
      <w:rPr>
        <w:rFonts w:cs="Times New Roman"/>
        <w:shd w:val="clear" w:color="auto" w:fill="auto"/>
      </w:rPr>
      <w:tblPr/>
      <w:tcPr>
        <w:shd w:val="clear" w:color="auto" w:fill="FDE4D0"/>
      </w:tcPr>
    </w:tblStylePr>
    <w:tblStylePr w:type="band1Horz">
      <w:rPr>
        <w:rFonts w:cs="Times New Roman"/>
        <w:shd w:val="clear" w:color="auto" w:fill="auto"/>
      </w:rPr>
      <w:tblPr/>
      <w:tcPr>
        <w:shd w:val="clear" w:color="auto" w:fill="FDE4D0"/>
      </w:tcPr>
    </w:tblStylePr>
  </w:style>
  <w:style w:type="paragraph" w:customStyle="1" w:styleId="Screening">
    <w:name w:val="Screening"/>
    <w:link w:val="ScreeningChar"/>
    <w:qFormat/>
    <w:rsid w:val="00DC27D1"/>
    <w:pPr>
      <w:numPr>
        <w:numId w:val="4"/>
      </w:numPr>
      <w:spacing w:after="120" w:line="240" w:lineRule="auto"/>
      <w:contextualSpacing w:val="0"/>
    </w:pPr>
    <w:rPr>
      <w:rFonts w:ascii="Arial Narrow" w:eastAsia="Times New Roman" w:hAnsi="Arial Narrow" w:cs="Arial Narrow"/>
      <w:color w:val="404040" w:themeColor="text1" w:themeTint="BF"/>
      <w:sz w:val="20"/>
      <w:lang w:val="en-AU"/>
    </w:rPr>
  </w:style>
  <w:style w:type="character" w:customStyle="1" w:styleId="ScreeningChar">
    <w:name w:val="Screening Char"/>
    <w:basedOn w:val="DefaultParagraphFont"/>
    <w:link w:val="Screening"/>
    <w:rsid w:val="00DC27D1"/>
    <w:rPr>
      <w:rFonts w:ascii="Arial Narrow" w:eastAsia="Times New Roman" w:hAnsi="Arial Narrow" w:cs="Arial Narrow"/>
      <w:color w:val="404040" w:themeColor="text1" w:themeTint="BF"/>
      <w:sz w:val="20"/>
      <w:lang w:val="en-AU"/>
    </w:rPr>
  </w:style>
  <w:style w:type="paragraph" w:customStyle="1" w:styleId="Questions">
    <w:name w:val="Questions"/>
    <w:basedOn w:val="Normal"/>
    <w:link w:val="QuestionsChar"/>
    <w:qFormat/>
    <w:rsid w:val="00345131"/>
    <w:pPr>
      <w:numPr>
        <w:numId w:val="5"/>
      </w:numPr>
      <w:contextualSpacing w:val="0"/>
    </w:pPr>
    <w:rPr>
      <w:rFonts w:ascii="Arial Narrow" w:eastAsia="Times New Roman" w:hAnsi="Arial Narrow" w:cs="Times New Roman"/>
      <w:color w:val="404040" w:themeColor="text1" w:themeTint="BF"/>
      <w:sz w:val="20"/>
      <w:szCs w:val="20"/>
      <w:lang w:val="en-AU"/>
    </w:rPr>
  </w:style>
  <w:style w:type="character" w:customStyle="1" w:styleId="QuestionsChar">
    <w:name w:val="Questions Char"/>
    <w:basedOn w:val="DefaultParagraphFont"/>
    <w:link w:val="Questions"/>
    <w:rsid w:val="00345131"/>
    <w:rPr>
      <w:rFonts w:ascii="Arial Narrow" w:eastAsia="Times New Roman" w:hAnsi="Arial Narrow" w:cs="Times New Roman"/>
      <w:color w:val="404040" w:themeColor="text1" w:themeTint="BF"/>
      <w:sz w:val="20"/>
      <w:szCs w:val="20"/>
      <w:lang w:val="en-AU"/>
    </w:rPr>
  </w:style>
  <w:style w:type="table" w:styleId="GridTable6Colorful-Accent3">
    <w:name w:val="Grid Table 6 Colorful Accent 3"/>
    <w:basedOn w:val="TableNormal"/>
    <w:uiPriority w:val="51"/>
    <w:rsid w:val="00331AF4"/>
    <w:pPr>
      <w:spacing w:line="240" w:lineRule="auto"/>
      <w:contextualSpacing w:val="0"/>
    </w:pPr>
    <w:rPr>
      <w:rFonts w:ascii="Times New Roman" w:eastAsia="Times New Roman" w:hAnsi="Times New Roman" w:cs="Times New Roman"/>
      <w:color w:val="76923C" w:themeColor="accent3" w:themeShade="BF"/>
      <w:sz w:val="20"/>
      <w:szCs w:val="20"/>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UnresolvedMention4">
    <w:name w:val="Unresolved Mention4"/>
    <w:basedOn w:val="DefaultParagraphFont"/>
    <w:uiPriority w:val="99"/>
    <w:semiHidden/>
    <w:unhideWhenUsed/>
    <w:rsid w:val="00B13FF8"/>
    <w:rPr>
      <w:color w:val="605E5C"/>
      <w:shd w:val="clear" w:color="auto" w:fill="E1DFDD"/>
    </w:rPr>
  </w:style>
  <w:style w:type="character" w:customStyle="1" w:styleId="InterviewerNote">
    <w:name w:val="Interviewer Note"/>
    <w:basedOn w:val="DefaultParagraphFont"/>
    <w:rsid w:val="00D61A80"/>
    <w:rPr>
      <w:rFonts w:ascii="Calibri" w:hAnsi="Calibri" w:cs="Calibri" w:hint="default"/>
      <w:b/>
      <w:bCs/>
      <w:smallCaps/>
      <w:color w:val="auto"/>
      <w:vertAlign w:val="baseline"/>
      <w:lang w:eastAsia="x-none"/>
    </w:rPr>
  </w:style>
  <w:style w:type="table" w:customStyle="1" w:styleId="ListTable6Colorful-Accent31">
    <w:name w:val="List Table 6 Colorful - Accent 31"/>
    <w:basedOn w:val="TableNormal"/>
    <w:next w:val="ListTable6Colorful-Accent3"/>
    <w:uiPriority w:val="51"/>
    <w:rsid w:val="00E546CC"/>
    <w:pPr>
      <w:spacing w:line="240" w:lineRule="auto"/>
      <w:contextualSpacing w:val="0"/>
    </w:pPr>
    <w:rPr>
      <w:rFonts w:ascii="Times New Roman" w:eastAsia="Times New Roman" w:hAnsi="Times New Roman" w:cs="Times New Roman"/>
      <w:color w:val="CE4F0C"/>
      <w:sz w:val="20"/>
      <w:szCs w:val="20"/>
      <w:lang w:val="en-US"/>
    </w:rPr>
    <w:tblPr>
      <w:tblStyleRowBandSize w:val="1"/>
      <w:tblStyleColBandSize w:val="1"/>
      <w:tblBorders>
        <w:top w:val="single" w:sz="4" w:space="0" w:color="F37431"/>
        <w:bottom w:val="single" w:sz="4" w:space="0" w:color="F37431"/>
      </w:tblBorders>
    </w:tblPr>
    <w:tblStylePr w:type="firstRow">
      <w:rPr>
        <w:b/>
        <w:bCs/>
      </w:rPr>
      <w:tblPr/>
      <w:tcPr>
        <w:tcBorders>
          <w:bottom w:val="single" w:sz="4" w:space="0" w:color="F37431"/>
        </w:tcBorders>
      </w:tcPr>
    </w:tblStylePr>
    <w:tblStylePr w:type="lastRow">
      <w:rPr>
        <w:b/>
        <w:bCs/>
      </w:rPr>
      <w:tblPr/>
      <w:tcPr>
        <w:tcBorders>
          <w:top w:val="double" w:sz="4" w:space="0" w:color="F37431"/>
        </w:tcBorders>
      </w:tcPr>
    </w:tblStylePr>
    <w:tblStylePr w:type="firstCol">
      <w:rPr>
        <w:b/>
        <w:bCs/>
      </w:rPr>
    </w:tblStylePr>
    <w:tblStylePr w:type="lastCol">
      <w:rPr>
        <w:b/>
        <w:bCs/>
      </w:rPr>
    </w:tblStylePr>
    <w:tblStylePr w:type="band1Vert">
      <w:tblPr/>
      <w:tcPr>
        <w:shd w:val="clear" w:color="auto" w:fill="FCE3D5"/>
      </w:tcPr>
    </w:tblStylePr>
    <w:tblStylePr w:type="band1Horz">
      <w:tblPr/>
      <w:tcPr>
        <w:shd w:val="clear" w:color="auto" w:fill="FCE3D5"/>
      </w:tcPr>
    </w:tblStylePr>
  </w:style>
  <w:style w:type="table" w:styleId="ListTable6Colorful-Accent3">
    <w:name w:val="List Table 6 Colorful Accent 3"/>
    <w:basedOn w:val="TableNormal"/>
    <w:uiPriority w:val="51"/>
    <w:rsid w:val="00E546CC"/>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trong">
    <w:name w:val="Strong"/>
    <w:basedOn w:val="DefaultParagraphFont"/>
    <w:uiPriority w:val="22"/>
    <w:qFormat/>
    <w:rsid w:val="008652D4"/>
    <w:rPr>
      <w:b/>
      <w:bCs/>
    </w:rPr>
  </w:style>
  <w:style w:type="numbering" w:customStyle="1" w:styleId="Singlepunch">
    <w:name w:val="Single punch"/>
    <w:rsid w:val="001E1EEB"/>
    <w:pPr>
      <w:numPr>
        <w:numId w:val="13"/>
      </w:numPr>
    </w:pPr>
  </w:style>
  <w:style w:type="numbering" w:customStyle="1" w:styleId="Multipunch">
    <w:name w:val="Multi punch"/>
    <w:rsid w:val="0008387E"/>
    <w:pPr>
      <w:numPr>
        <w:numId w:val="14"/>
      </w:numPr>
    </w:pPr>
  </w:style>
  <w:style w:type="table" w:customStyle="1" w:styleId="QQuestionIconTable">
    <w:name w:val="QQuestionIconTable"/>
    <w:uiPriority w:val="99"/>
    <w:qFormat/>
    <w:rsid w:val="00354B9F"/>
    <w:pPr>
      <w:spacing w:line="240" w:lineRule="auto"/>
      <w:contextualSpacing w:val="0"/>
      <w:jc w:val="center"/>
    </w:pPr>
    <w:rPr>
      <w:rFonts w:asciiTheme="minorHAnsi" w:eastAsiaTheme="minorEastAsia" w:hAnsiTheme="minorHAnsi" w:cstheme="minorBidi"/>
      <w:lang w:val="en-US"/>
    </w:rPr>
    <w:tblPr>
      <w:tblInd w:w="0" w:type="dxa"/>
      <w:tblCellMar>
        <w:top w:w="0" w:type="dxa"/>
        <w:left w:w="10" w:type="dxa"/>
        <w:bottom w:w="0" w:type="dxa"/>
        <w:right w:w="10" w:type="dxa"/>
      </w:tblCellMar>
    </w:tblPr>
    <w:tcPr>
      <w:shd w:val="clear" w:color="auto" w:fill="auto"/>
      <w:vAlign w:val="center"/>
    </w:tcPr>
  </w:style>
  <w:style w:type="paragraph" w:customStyle="1" w:styleId="QuestionSeparator">
    <w:name w:val="QuestionSeparator"/>
    <w:basedOn w:val="Normal"/>
    <w:qFormat/>
    <w:rsid w:val="00354B9F"/>
    <w:pPr>
      <w:pBdr>
        <w:top w:val="dashed" w:sz="8" w:space="0" w:color="CCCCCC"/>
      </w:pBdr>
      <w:spacing w:before="120" w:after="120" w:line="120" w:lineRule="auto"/>
      <w:contextualSpacing w:val="0"/>
    </w:pPr>
    <w:rPr>
      <w:rFonts w:asciiTheme="minorHAnsi" w:eastAsiaTheme="minorEastAsia" w:hAnsiTheme="minorHAnsi" w:cstheme="minorBidi"/>
      <w:lang w:val="en-US"/>
    </w:rPr>
  </w:style>
  <w:style w:type="character" w:styleId="PageNumber">
    <w:name w:val="page number"/>
    <w:basedOn w:val="DefaultParagraphFont"/>
    <w:uiPriority w:val="99"/>
    <w:semiHidden/>
    <w:unhideWhenUsed/>
    <w:rsid w:val="001E1E2E"/>
  </w:style>
  <w:style w:type="paragraph" w:styleId="TOCHeading">
    <w:name w:val="TOC Heading"/>
    <w:basedOn w:val="Heading1"/>
    <w:next w:val="Normal"/>
    <w:uiPriority w:val="39"/>
    <w:unhideWhenUsed/>
    <w:qFormat/>
    <w:rsid w:val="00945AF0"/>
    <w:pPr>
      <w:spacing w:before="240" w:after="0" w:line="259" w:lineRule="auto"/>
      <w:contextualSpacing w:val="0"/>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B46E2E"/>
    <w:pPr>
      <w:tabs>
        <w:tab w:val="right" w:leader="dot" w:pos="9350"/>
      </w:tabs>
      <w:spacing w:after="100"/>
      <w:ind w:left="720"/>
    </w:pPr>
    <w:rPr>
      <w:noProof/>
      <w:color w:val="000000" w:themeColor="text1"/>
      <w:lang w:val="en-US"/>
    </w:rPr>
  </w:style>
  <w:style w:type="paragraph" w:customStyle="1" w:styleId="paragraph">
    <w:name w:val="paragraph"/>
    <w:basedOn w:val="Normal"/>
    <w:rsid w:val="00B46E2E"/>
    <w:pPr>
      <w:spacing w:before="100" w:beforeAutospacing="1" w:after="100" w:afterAutospacing="1" w:line="240" w:lineRule="auto"/>
      <w:contextualSpacing w:val="0"/>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1A7497"/>
    <w:rPr>
      <w:i/>
      <w:iCs/>
    </w:rPr>
  </w:style>
  <w:style w:type="character" w:customStyle="1" w:styleId="normaltextrun">
    <w:name w:val="normaltextrun"/>
    <w:basedOn w:val="DefaultParagraphFont"/>
    <w:rsid w:val="009A1147"/>
  </w:style>
  <w:style w:type="character" w:customStyle="1" w:styleId="eop">
    <w:name w:val="eop"/>
    <w:basedOn w:val="DefaultParagraphFont"/>
    <w:rsid w:val="009A1147"/>
  </w:style>
  <w:style w:type="character" w:customStyle="1" w:styleId="pagebreaktextspan">
    <w:name w:val="pagebreaktextspan"/>
    <w:basedOn w:val="DefaultParagraphFont"/>
    <w:rsid w:val="009A1147"/>
  </w:style>
  <w:style w:type="paragraph" w:styleId="TOC2">
    <w:name w:val="toc 2"/>
    <w:basedOn w:val="Normal"/>
    <w:next w:val="Normal"/>
    <w:autoRedefine/>
    <w:uiPriority w:val="39"/>
    <w:unhideWhenUsed/>
    <w:rsid w:val="001D06D1"/>
    <w:pPr>
      <w:spacing w:after="100"/>
      <w:ind w:left="220"/>
    </w:pPr>
  </w:style>
  <w:style w:type="character" w:styleId="BookTitle">
    <w:name w:val="Book Title"/>
    <w:basedOn w:val="DefaultParagraphFont"/>
    <w:uiPriority w:val="33"/>
    <w:qFormat/>
    <w:rsid w:val="008455E6"/>
    <w:rPr>
      <w:b/>
      <w:bCs/>
      <w:i/>
      <w:iCs/>
      <w:spacing w:val="5"/>
    </w:rPr>
  </w:style>
  <w:style w:type="paragraph" w:styleId="Quote">
    <w:name w:val="Quote"/>
    <w:basedOn w:val="Normal"/>
    <w:next w:val="Normal"/>
    <w:link w:val="QuoteChar"/>
    <w:uiPriority w:val="29"/>
    <w:qFormat/>
    <w:rsid w:val="008455E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455E6"/>
    <w:rPr>
      <w:i/>
      <w:iCs/>
      <w:color w:val="404040" w:themeColor="text1" w:themeTint="BF"/>
    </w:rPr>
  </w:style>
  <w:style w:type="character" w:customStyle="1" w:styleId="Heading7Char">
    <w:name w:val="Heading 7 Char"/>
    <w:basedOn w:val="DefaultParagraphFont"/>
    <w:link w:val="Heading7"/>
    <w:uiPriority w:val="9"/>
    <w:semiHidden/>
    <w:rsid w:val="00DE56E4"/>
    <w:rPr>
      <w:rFonts w:ascii="Calibri" w:eastAsia="MS Gothic" w:hAnsi="Calibri" w:cs="Times New Roman"/>
      <w:i/>
      <w:iCs/>
      <w:color w:val="404040"/>
      <w:lang w:val="en-AU"/>
    </w:rPr>
  </w:style>
  <w:style w:type="character" w:customStyle="1" w:styleId="Heading8Char">
    <w:name w:val="Heading 8 Char"/>
    <w:basedOn w:val="DefaultParagraphFont"/>
    <w:link w:val="Heading8"/>
    <w:uiPriority w:val="9"/>
    <w:semiHidden/>
    <w:rsid w:val="00DE56E4"/>
    <w:rPr>
      <w:rFonts w:ascii="Calibri" w:eastAsia="MS Gothic" w:hAnsi="Calibri" w:cs="Times New Roman"/>
      <w:color w:val="4F81BD"/>
      <w:sz w:val="20"/>
      <w:szCs w:val="20"/>
      <w:lang w:val="en-AU"/>
    </w:rPr>
  </w:style>
  <w:style w:type="character" w:customStyle="1" w:styleId="Heading9Char">
    <w:name w:val="Heading 9 Char"/>
    <w:basedOn w:val="DefaultParagraphFont"/>
    <w:link w:val="Heading9"/>
    <w:uiPriority w:val="9"/>
    <w:semiHidden/>
    <w:rsid w:val="00DE56E4"/>
    <w:rPr>
      <w:rFonts w:ascii="Calibri" w:eastAsia="MS Gothic" w:hAnsi="Calibri" w:cs="Times New Roman"/>
      <w:i/>
      <w:iCs/>
      <w:color w:val="404040"/>
      <w:sz w:val="20"/>
      <w:szCs w:val="20"/>
      <w:lang w:val="en-AU"/>
    </w:rPr>
  </w:style>
  <w:style w:type="character" w:customStyle="1" w:styleId="TitleChar">
    <w:name w:val="Title Char"/>
    <w:basedOn w:val="DefaultParagraphFont"/>
    <w:link w:val="Title"/>
    <w:uiPriority w:val="10"/>
    <w:rsid w:val="00DE56E4"/>
    <w:rPr>
      <w:sz w:val="52"/>
      <w:szCs w:val="52"/>
    </w:rPr>
  </w:style>
  <w:style w:type="character" w:styleId="PlaceholderText">
    <w:name w:val="Placeholder Text"/>
    <w:basedOn w:val="DefaultParagraphFont"/>
    <w:uiPriority w:val="99"/>
    <w:semiHidden/>
    <w:rsid w:val="00DE56E4"/>
    <w:rPr>
      <w:color w:val="808080"/>
    </w:rPr>
  </w:style>
  <w:style w:type="paragraph" w:customStyle="1" w:styleId="Heading11">
    <w:name w:val="Heading 11"/>
    <w:basedOn w:val="Normal"/>
    <w:next w:val="Normal"/>
    <w:link w:val="Heading1Char"/>
    <w:uiPriority w:val="9"/>
    <w:qFormat/>
    <w:rsid w:val="00DE56E4"/>
    <w:pPr>
      <w:keepNext/>
      <w:keepLines/>
      <w:spacing w:before="240" w:after="200" w:line="240" w:lineRule="auto"/>
      <w:contextualSpacing w:val="0"/>
      <w:outlineLvl w:val="0"/>
    </w:pPr>
    <w:rPr>
      <w:rFonts w:ascii="Calibri" w:eastAsia="SimHei" w:hAnsi="Calibri" w:cs="Calibri"/>
      <w:sz w:val="36"/>
      <w:szCs w:val="28"/>
      <w:lang w:val="en-AU"/>
    </w:rPr>
  </w:style>
  <w:style w:type="paragraph" w:customStyle="1" w:styleId="Heading21">
    <w:name w:val="Heading 21"/>
    <w:basedOn w:val="Normal"/>
    <w:next w:val="Normal"/>
    <w:uiPriority w:val="9"/>
    <w:unhideWhenUsed/>
    <w:qFormat/>
    <w:rsid w:val="00DE56E4"/>
    <w:pPr>
      <w:spacing w:after="200"/>
      <w:contextualSpacing w:val="0"/>
      <w:outlineLvl w:val="1"/>
    </w:pPr>
    <w:rPr>
      <w:rFonts w:ascii="Calibri" w:eastAsia="MS Mincho" w:hAnsi="Calibri" w:cs="Calibri"/>
      <w:b/>
      <w:color w:val="1F497D"/>
      <w:lang w:val="en-AU"/>
    </w:rPr>
  </w:style>
  <w:style w:type="paragraph" w:customStyle="1" w:styleId="Heading31">
    <w:name w:val="Heading 31"/>
    <w:basedOn w:val="Normal"/>
    <w:next w:val="Normal"/>
    <w:uiPriority w:val="9"/>
    <w:unhideWhenUsed/>
    <w:qFormat/>
    <w:rsid w:val="00DE56E4"/>
    <w:pPr>
      <w:keepNext/>
      <w:keepLines/>
      <w:spacing w:before="200"/>
      <w:contextualSpacing w:val="0"/>
      <w:outlineLvl w:val="2"/>
    </w:pPr>
    <w:rPr>
      <w:rFonts w:ascii="Calibri" w:eastAsia="MS Gothic" w:hAnsi="Calibri" w:cs="Times New Roman"/>
      <w:b/>
      <w:bCs/>
      <w:color w:val="4F81BD"/>
      <w:lang w:val="en-US"/>
    </w:rPr>
  </w:style>
  <w:style w:type="paragraph" w:customStyle="1" w:styleId="Heading41">
    <w:name w:val="Heading 41"/>
    <w:basedOn w:val="Normal"/>
    <w:next w:val="Normal"/>
    <w:uiPriority w:val="9"/>
    <w:semiHidden/>
    <w:unhideWhenUsed/>
    <w:qFormat/>
    <w:rsid w:val="00DE56E4"/>
    <w:pPr>
      <w:keepNext/>
      <w:keepLines/>
      <w:spacing w:before="200"/>
      <w:contextualSpacing w:val="0"/>
      <w:outlineLvl w:val="3"/>
    </w:pPr>
    <w:rPr>
      <w:rFonts w:ascii="Calibri" w:eastAsia="MS Gothic" w:hAnsi="Calibri" w:cs="Times New Roman"/>
      <w:b/>
      <w:bCs/>
      <w:i/>
      <w:iCs/>
      <w:color w:val="4F81BD"/>
      <w:lang w:val="en-US"/>
    </w:rPr>
  </w:style>
  <w:style w:type="paragraph" w:customStyle="1" w:styleId="Heading51">
    <w:name w:val="Heading 51"/>
    <w:basedOn w:val="Normal"/>
    <w:next w:val="Normal"/>
    <w:uiPriority w:val="9"/>
    <w:semiHidden/>
    <w:unhideWhenUsed/>
    <w:qFormat/>
    <w:rsid w:val="00DE56E4"/>
    <w:pPr>
      <w:keepNext/>
      <w:keepLines/>
      <w:spacing w:before="200"/>
      <w:contextualSpacing w:val="0"/>
      <w:outlineLvl w:val="4"/>
    </w:pPr>
    <w:rPr>
      <w:rFonts w:ascii="Calibri" w:eastAsia="MS Gothic" w:hAnsi="Calibri" w:cs="Times New Roman"/>
      <w:color w:val="243F60"/>
      <w:lang w:val="en-US"/>
    </w:rPr>
  </w:style>
  <w:style w:type="paragraph" w:customStyle="1" w:styleId="Heading61">
    <w:name w:val="Heading 61"/>
    <w:basedOn w:val="Normal"/>
    <w:next w:val="Normal"/>
    <w:uiPriority w:val="9"/>
    <w:semiHidden/>
    <w:unhideWhenUsed/>
    <w:qFormat/>
    <w:rsid w:val="00DE56E4"/>
    <w:pPr>
      <w:keepNext/>
      <w:keepLines/>
      <w:spacing w:before="200"/>
      <w:contextualSpacing w:val="0"/>
      <w:outlineLvl w:val="5"/>
    </w:pPr>
    <w:rPr>
      <w:rFonts w:ascii="Calibri" w:eastAsia="MS Gothic" w:hAnsi="Calibri" w:cs="Times New Roman"/>
      <w:i/>
      <w:iCs/>
      <w:color w:val="243F60"/>
      <w:lang w:val="en-US"/>
    </w:rPr>
  </w:style>
  <w:style w:type="paragraph" w:customStyle="1" w:styleId="Heading71">
    <w:name w:val="Heading 71"/>
    <w:basedOn w:val="Normal"/>
    <w:next w:val="Normal"/>
    <w:uiPriority w:val="9"/>
    <w:semiHidden/>
    <w:unhideWhenUsed/>
    <w:qFormat/>
    <w:rsid w:val="00DE56E4"/>
    <w:pPr>
      <w:keepNext/>
      <w:keepLines/>
      <w:spacing w:before="200"/>
      <w:contextualSpacing w:val="0"/>
      <w:outlineLvl w:val="6"/>
    </w:pPr>
    <w:rPr>
      <w:rFonts w:ascii="Calibri" w:eastAsia="MS Gothic" w:hAnsi="Calibri" w:cs="Times New Roman"/>
      <w:i/>
      <w:iCs/>
      <w:color w:val="404040"/>
      <w:lang w:val="en-US"/>
    </w:rPr>
  </w:style>
  <w:style w:type="paragraph" w:customStyle="1" w:styleId="Heading81">
    <w:name w:val="Heading 81"/>
    <w:basedOn w:val="Normal"/>
    <w:next w:val="Normal"/>
    <w:uiPriority w:val="9"/>
    <w:semiHidden/>
    <w:unhideWhenUsed/>
    <w:qFormat/>
    <w:rsid w:val="00DE56E4"/>
    <w:pPr>
      <w:keepNext/>
      <w:keepLines/>
      <w:spacing w:before="200"/>
      <w:contextualSpacing w:val="0"/>
      <w:outlineLvl w:val="7"/>
    </w:pPr>
    <w:rPr>
      <w:rFonts w:ascii="Calibri" w:eastAsia="MS Gothic" w:hAnsi="Calibri" w:cs="Times New Roman"/>
      <w:color w:val="4F81BD"/>
      <w:sz w:val="20"/>
      <w:szCs w:val="20"/>
      <w:lang w:val="en-US"/>
    </w:rPr>
  </w:style>
  <w:style w:type="paragraph" w:customStyle="1" w:styleId="Heading91">
    <w:name w:val="Heading 91"/>
    <w:basedOn w:val="Normal"/>
    <w:next w:val="Normal"/>
    <w:uiPriority w:val="9"/>
    <w:semiHidden/>
    <w:unhideWhenUsed/>
    <w:qFormat/>
    <w:rsid w:val="00DE56E4"/>
    <w:pPr>
      <w:keepNext/>
      <w:keepLines/>
      <w:spacing w:before="200"/>
      <w:contextualSpacing w:val="0"/>
      <w:outlineLvl w:val="8"/>
    </w:pPr>
    <w:rPr>
      <w:rFonts w:ascii="Calibri" w:eastAsia="MS Gothic" w:hAnsi="Calibri" w:cs="Times New Roman"/>
      <w:i/>
      <w:iCs/>
      <w:color w:val="404040"/>
      <w:sz w:val="20"/>
      <w:szCs w:val="20"/>
      <w:lang w:val="en-US"/>
    </w:rPr>
  </w:style>
  <w:style w:type="numbering" w:customStyle="1" w:styleId="NoList1">
    <w:name w:val="No List1"/>
    <w:next w:val="NoList"/>
    <w:uiPriority w:val="99"/>
    <w:semiHidden/>
    <w:unhideWhenUsed/>
    <w:rsid w:val="00DE56E4"/>
  </w:style>
  <w:style w:type="paragraph" w:styleId="NoSpacing">
    <w:name w:val="No Spacing"/>
    <w:uiPriority w:val="1"/>
    <w:qFormat/>
    <w:rsid w:val="00DE56E4"/>
    <w:pPr>
      <w:spacing w:line="240" w:lineRule="auto"/>
      <w:contextualSpacing w:val="0"/>
    </w:pPr>
    <w:rPr>
      <w:rFonts w:asciiTheme="minorHAnsi" w:eastAsia="MS Mincho" w:hAnsiTheme="minorHAnsi" w:cstheme="minorBidi"/>
      <w:lang w:val="en-US"/>
    </w:rPr>
  </w:style>
  <w:style w:type="character" w:customStyle="1" w:styleId="Heading1Char">
    <w:name w:val="Heading 1 Char"/>
    <w:basedOn w:val="DefaultParagraphFont"/>
    <w:link w:val="Heading11"/>
    <w:uiPriority w:val="9"/>
    <w:rsid w:val="00DE56E4"/>
    <w:rPr>
      <w:rFonts w:ascii="Calibri" w:eastAsia="SimHei" w:hAnsi="Calibri" w:cs="Calibri"/>
      <w:sz w:val="36"/>
      <w:szCs w:val="28"/>
      <w:lang w:val="en-AU"/>
    </w:rPr>
  </w:style>
  <w:style w:type="character" w:customStyle="1" w:styleId="Heading2Char">
    <w:name w:val="Heading 2 Char"/>
    <w:basedOn w:val="DefaultParagraphFont"/>
    <w:link w:val="Heading2"/>
    <w:uiPriority w:val="9"/>
    <w:rsid w:val="00DE56E4"/>
    <w:rPr>
      <w:sz w:val="32"/>
      <w:szCs w:val="32"/>
    </w:rPr>
  </w:style>
  <w:style w:type="character" w:customStyle="1" w:styleId="Heading3Char">
    <w:name w:val="Heading 3 Char"/>
    <w:basedOn w:val="DefaultParagraphFont"/>
    <w:link w:val="Heading3"/>
    <w:uiPriority w:val="9"/>
    <w:rsid w:val="00DE56E4"/>
    <w:rPr>
      <w:color w:val="434343"/>
      <w:sz w:val="28"/>
      <w:szCs w:val="28"/>
    </w:rPr>
  </w:style>
  <w:style w:type="paragraph" w:customStyle="1" w:styleId="Subtitle1">
    <w:name w:val="Subtitle1"/>
    <w:basedOn w:val="Normal"/>
    <w:next w:val="Normal"/>
    <w:uiPriority w:val="11"/>
    <w:qFormat/>
    <w:rsid w:val="00DE56E4"/>
    <w:pPr>
      <w:numPr>
        <w:ilvl w:val="1"/>
      </w:numPr>
      <w:spacing w:after="200"/>
      <w:contextualSpacing w:val="0"/>
    </w:pPr>
    <w:rPr>
      <w:rFonts w:ascii="Calibri" w:eastAsia="MS Gothic" w:hAnsi="Calibri" w:cs="Times New Roman"/>
      <w:i/>
      <w:iCs/>
      <w:color w:val="4F81BD"/>
      <w:spacing w:val="15"/>
      <w:sz w:val="24"/>
      <w:szCs w:val="24"/>
      <w:lang w:val="en-US"/>
    </w:rPr>
  </w:style>
  <w:style w:type="character" w:customStyle="1" w:styleId="SubtitleChar">
    <w:name w:val="Subtitle Char"/>
    <w:basedOn w:val="DefaultParagraphFont"/>
    <w:link w:val="Subtitle"/>
    <w:uiPriority w:val="11"/>
    <w:rsid w:val="00DE56E4"/>
    <w:rPr>
      <w:color w:val="666666"/>
      <w:sz w:val="30"/>
      <w:szCs w:val="30"/>
    </w:rPr>
  </w:style>
  <w:style w:type="paragraph" w:styleId="BodyText">
    <w:name w:val="Body Text"/>
    <w:basedOn w:val="Normal"/>
    <w:link w:val="BodyTextChar"/>
    <w:uiPriority w:val="99"/>
    <w:unhideWhenUsed/>
    <w:rsid w:val="00DE56E4"/>
    <w:pPr>
      <w:spacing w:after="120"/>
      <w:contextualSpacing w:val="0"/>
    </w:pPr>
    <w:rPr>
      <w:rFonts w:asciiTheme="minorHAnsi" w:eastAsia="MS Mincho" w:hAnsiTheme="minorHAnsi" w:cstheme="minorBidi"/>
      <w:lang w:val="en-US"/>
    </w:rPr>
  </w:style>
  <w:style w:type="character" w:customStyle="1" w:styleId="BodyTextChar">
    <w:name w:val="Body Text Char"/>
    <w:basedOn w:val="DefaultParagraphFont"/>
    <w:link w:val="BodyText"/>
    <w:uiPriority w:val="99"/>
    <w:rsid w:val="00DE56E4"/>
    <w:rPr>
      <w:rFonts w:asciiTheme="minorHAnsi" w:eastAsia="MS Mincho" w:hAnsiTheme="minorHAnsi" w:cstheme="minorBidi"/>
      <w:lang w:val="en-US"/>
    </w:rPr>
  </w:style>
  <w:style w:type="paragraph" w:styleId="BodyText2">
    <w:name w:val="Body Text 2"/>
    <w:basedOn w:val="Normal"/>
    <w:link w:val="BodyText2Char"/>
    <w:uiPriority w:val="99"/>
    <w:unhideWhenUsed/>
    <w:rsid w:val="00DE56E4"/>
    <w:pPr>
      <w:spacing w:after="120" w:line="480" w:lineRule="auto"/>
      <w:contextualSpacing w:val="0"/>
    </w:pPr>
    <w:rPr>
      <w:rFonts w:asciiTheme="minorHAnsi" w:eastAsia="MS Mincho" w:hAnsiTheme="minorHAnsi" w:cstheme="minorBidi"/>
      <w:lang w:val="en-US"/>
    </w:rPr>
  </w:style>
  <w:style w:type="character" w:customStyle="1" w:styleId="BodyText2Char">
    <w:name w:val="Body Text 2 Char"/>
    <w:basedOn w:val="DefaultParagraphFont"/>
    <w:link w:val="BodyText2"/>
    <w:uiPriority w:val="99"/>
    <w:rsid w:val="00DE56E4"/>
    <w:rPr>
      <w:rFonts w:asciiTheme="minorHAnsi" w:eastAsia="MS Mincho" w:hAnsiTheme="minorHAnsi" w:cstheme="minorBidi"/>
      <w:lang w:val="en-US"/>
    </w:rPr>
  </w:style>
  <w:style w:type="paragraph" w:styleId="BodyText3">
    <w:name w:val="Body Text 3"/>
    <w:basedOn w:val="Normal"/>
    <w:link w:val="BodyText3Char"/>
    <w:uiPriority w:val="99"/>
    <w:unhideWhenUsed/>
    <w:rsid w:val="00DE56E4"/>
    <w:pPr>
      <w:spacing w:after="120"/>
      <w:contextualSpacing w:val="0"/>
    </w:pPr>
    <w:rPr>
      <w:rFonts w:asciiTheme="minorHAnsi" w:eastAsia="MS Mincho" w:hAnsiTheme="minorHAnsi" w:cstheme="minorBidi"/>
      <w:sz w:val="16"/>
      <w:szCs w:val="16"/>
      <w:lang w:val="en-US"/>
    </w:rPr>
  </w:style>
  <w:style w:type="character" w:customStyle="1" w:styleId="BodyText3Char">
    <w:name w:val="Body Text 3 Char"/>
    <w:basedOn w:val="DefaultParagraphFont"/>
    <w:link w:val="BodyText3"/>
    <w:uiPriority w:val="99"/>
    <w:rsid w:val="00DE56E4"/>
    <w:rPr>
      <w:rFonts w:asciiTheme="minorHAnsi" w:eastAsia="MS Mincho" w:hAnsiTheme="minorHAnsi" w:cstheme="minorBidi"/>
      <w:sz w:val="16"/>
      <w:szCs w:val="16"/>
      <w:lang w:val="en-US"/>
    </w:rPr>
  </w:style>
  <w:style w:type="paragraph" w:styleId="List">
    <w:name w:val="List"/>
    <w:basedOn w:val="Normal"/>
    <w:uiPriority w:val="99"/>
    <w:unhideWhenUsed/>
    <w:rsid w:val="00DE56E4"/>
    <w:pPr>
      <w:spacing w:after="200"/>
      <w:ind w:left="360" w:hanging="360"/>
    </w:pPr>
    <w:rPr>
      <w:rFonts w:asciiTheme="minorHAnsi" w:eastAsia="MS Mincho" w:hAnsiTheme="minorHAnsi" w:cstheme="minorBidi"/>
      <w:lang w:val="en-US"/>
    </w:rPr>
  </w:style>
  <w:style w:type="paragraph" w:styleId="List2">
    <w:name w:val="List 2"/>
    <w:basedOn w:val="Normal"/>
    <w:uiPriority w:val="99"/>
    <w:unhideWhenUsed/>
    <w:rsid w:val="00DE56E4"/>
    <w:pPr>
      <w:spacing w:after="200"/>
      <w:ind w:left="720" w:hanging="360"/>
    </w:pPr>
    <w:rPr>
      <w:rFonts w:asciiTheme="minorHAnsi" w:eastAsia="MS Mincho" w:hAnsiTheme="minorHAnsi" w:cstheme="minorBidi"/>
      <w:lang w:val="en-US"/>
    </w:rPr>
  </w:style>
  <w:style w:type="paragraph" w:styleId="List3">
    <w:name w:val="List 3"/>
    <w:basedOn w:val="Normal"/>
    <w:uiPriority w:val="99"/>
    <w:unhideWhenUsed/>
    <w:rsid w:val="00DE56E4"/>
    <w:pPr>
      <w:spacing w:after="200"/>
      <w:ind w:left="1080" w:hanging="360"/>
    </w:pPr>
    <w:rPr>
      <w:rFonts w:asciiTheme="minorHAnsi" w:eastAsia="MS Mincho" w:hAnsiTheme="minorHAnsi" w:cstheme="minorBidi"/>
      <w:lang w:val="en-US"/>
    </w:rPr>
  </w:style>
  <w:style w:type="paragraph" w:styleId="ListBullet">
    <w:name w:val="List Bullet"/>
    <w:basedOn w:val="Normal"/>
    <w:uiPriority w:val="99"/>
    <w:unhideWhenUsed/>
    <w:rsid w:val="00DE56E4"/>
    <w:pPr>
      <w:numPr>
        <w:numId w:val="23"/>
      </w:numPr>
      <w:tabs>
        <w:tab w:val="clear" w:pos="360"/>
      </w:tabs>
      <w:spacing w:after="200"/>
      <w:ind w:left="0" w:firstLine="0"/>
    </w:pPr>
    <w:rPr>
      <w:rFonts w:asciiTheme="minorHAnsi" w:eastAsia="MS Mincho" w:hAnsiTheme="minorHAnsi" w:cstheme="minorBidi"/>
      <w:lang w:val="en-US"/>
    </w:rPr>
  </w:style>
  <w:style w:type="paragraph" w:styleId="ListBullet2">
    <w:name w:val="List Bullet 2"/>
    <w:basedOn w:val="Normal"/>
    <w:uiPriority w:val="99"/>
    <w:unhideWhenUsed/>
    <w:rsid w:val="00DE56E4"/>
    <w:pPr>
      <w:numPr>
        <w:numId w:val="17"/>
      </w:numPr>
      <w:tabs>
        <w:tab w:val="clear" w:pos="720"/>
      </w:tabs>
      <w:spacing w:after="200"/>
    </w:pPr>
    <w:rPr>
      <w:rFonts w:asciiTheme="minorHAnsi" w:eastAsia="MS Mincho" w:hAnsiTheme="minorHAnsi" w:cstheme="minorBidi"/>
      <w:lang w:val="en-US"/>
    </w:rPr>
  </w:style>
  <w:style w:type="paragraph" w:styleId="ListBullet3">
    <w:name w:val="List Bullet 3"/>
    <w:basedOn w:val="Normal"/>
    <w:uiPriority w:val="99"/>
    <w:unhideWhenUsed/>
    <w:rsid w:val="00DE56E4"/>
    <w:pPr>
      <w:numPr>
        <w:numId w:val="18"/>
      </w:numPr>
      <w:tabs>
        <w:tab w:val="clear" w:pos="1080"/>
      </w:tabs>
      <w:spacing w:after="200"/>
      <w:ind w:left="720"/>
    </w:pPr>
    <w:rPr>
      <w:rFonts w:asciiTheme="minorHAnsi" w:eastAsia="MS Mincho" w:hAnsiTheme="minorHAnsi" w:cstheme="minorBidi"/>
      <w:lang w:val="en-US"/>
    </w:rPr>
  </w:style>
  <w:style w:type="paragraph" w:styleId="ListNumber">
    <w:name w:val="List Number"/>
    <w:basedOn w:val="Normal"/>
    <w:uiPriority w:val="99"/>
    <w:unhideWhenUsed/>
    <w:rsid w:val="00DE56E4"/>
    <w:pPr>
      <w:numPr>
        <w:numId w:val="19"/>
      </w:numPr>
      <w:tabs>
        <w:tab w:val="clear" w:pos="360"/>
      </w:tabs>
      <w:spacing w:after="200"/>
      <w:ind w:left="720"/>
    </w:pPr>
    <w:rPr>
      <w:rFonts w:asciiTheme="minorHAnsi" w:eastAsia="MS Mincho" w:hAnsiTheme="minorHAnsi" w:cstheme="minorBidi"/>
      <w:lang w:val="en-US"/>
    </w:rPr>
  </w:style>
  <w:style w:type="paragraph" w:styleId="ListNumber2">
    <w:name w:val="List Number 2"/>
    <w:basedOn w:val="Normal"/>
    <w:uiPriority w:val="99"/>
    <w:unhideWhenUsed/>
    <w:rsid w:val="00DE56E4"/>
    <w:pPr>
      <w:numPr>
        <w:numId w:val="20"/>
      </w:numPr>
      <w:tabs>
        <w:tab w:val="clear" w:pos="720"/>
      </w:tabs>
      <w:spacing w:after="200"/>
      <w:ind w:left="1080"/>
    </w:pPr>
    <w:rPr>
      <w:rFonts w:asciiTheme="minorHAnsi" w:eastAsia="MS Mincho" w:hAnsiTheme="minorHAnsi" w:cstheme="minorBidi"/>
      <w:lang w:val="en-US"/>
    </w:rPr>
  </w:style>
  <w:style w:type="paragraph" w:styleId="ListNumber3">
    <w:name w:val="List Number 3"/>
    <w:basedOn w:val="Normal"/>
    <w:uiPriority w:val="99"/>
    <w:unhideWhenUsed/>
    <w:rsid w:val="00DE56E4"/>
    <w:pPr>
      <w:numPr>
        <w:numId w:val="21"/>
      </w:numPr>
      <w:tabs>
        <w:tab w:val="clear" w:pos="1080"/>
      </w:tabs>
      <w:spacing w:after="200"/>
      <w:ind w:left="720"/>
    </w:pPr>
    <w:rPr>
      <w:rFonts w:asciiTheme="minorHAnsi" w:eastAsia="MS Mincho" w:hAnsiTheme="minorHAnsi" w:cstheme="minorBidi"/>
      <w:lang w:val="en-US"/>
    </w:rPr>
  </w:style>
  <w:style w:type="paragraph" w:styleId="ListContinue">
    <w:name w:val="List Continue"/>
    <w:basedOn w:val="Normal"/>
    <w:uiPriority w:val="99"/>
    <w:unhideWhenUsed/>
    <w:rsid w:val="00DE56E4"/>
    <w:pPr>
      <w:spacing w:after="120"/>
      <w:ind w:left="360"/>
    </w:pPr>
    <w:rPr>
      <w:rFonts w:asciiTheme="minorHAnsi" w:eastAsia="MS Mincho" w:hAnsiTheme="minorHAnsi" w:cstheme="minorBidi"/>
      <w:lang w:val="en-US"/>
    </w:rPr>
  </w:style>
  <w:style w:type="paragraph" w:styleId="ListContinue2">
    <w:name w:val="List Continue 2"/>
    <w:basedOn w:val="Normal"/>
    <w:uiPriority w:val="99"/>
    <w:unhideWhenUsed/>
    <w:rsid w:val="00DE56E4"/>
    <w:pPr>
      <w:spacing w:after="120"/>
      <w:ind w:left="720"/>
    </w:pPr>
    <w:rPr>
      <w:rFonts w:asciiTheme="minorHAnsi" w:eastAsia="MS Mincho" w:hAnsiTheme="minorHAnsi" w:cstheme="minorBidi"/>
      <w:lang w:val="en-US"/>
    </w:rPr>
  </w:style>
  <w:style w:type="paragraph" w:styleId="ListContinue3">
    <w:name w:val="List Continue 3"/>
    <w:basedOn w:val="Normal"/>
    <w:uiPriority w:val="99"/>
    <w:unhideWhenUsed/>
    <w:rsid w:val="00DE56E4"/>
    <w:pPr>
      <w:spacing w:after="120"/>
      <w:ind w:left="1080"/>
    </w:pPr>
    <w:rPr>
      <w:rFonts w:asciiTheme="minorHAnsi" w:eastAsia="MS Mincho" w:hAnsiTheme="minorHAnsi" w:cstheme="minorBidi"/>
      <w:lang w:val="en-US"/>
    </w:rPr>
  </w:style>
  <w:style w:type="paragraph" w:styleId="MacroText">
    <w:name w:val="macro"/>
    <w:link w:val="MacroTextChar"/>
    <w:uiPriority w:val="99"/>
    <w:unhideWhenUsed/>
    <w:rsid w:val="00DE56E4"/>
    <w:pPr>
      <w:tabs>
        <w:tab w:val="left" w:pos="576"/>
        <w:tab w:val="left" w:pos="1152"/>
        <w:tab w:val="left" w:pos="1728"/>
        <w:tab w:val="left" w:pos="2304"/>
        <w:tab w:val="left" w:pos="2880"/>
        <w:tab w:val="left" w:pos="3456"/>
        <w:tab w:val="left" w:pos="4032"/>
      </w:tabs>
      <w:spacing w:after="200"/>
      <w:contextualSpacing w:val="0"/>
    </w:pPr>
    <w:rPr>
      <w:rFonts w:ascii="Courier" w:eastAsia="MS Mincho" w:hAnsi="Courier" w:cstheme="minorBidi"/>
      <w:sz w:val="20"/>
      <w:szCs w:val="20"/>
      <w:lang w:val="en-US"/>
    </w:rPr>
  </w:style>
  <w:style w:type="character" w:customStyle="1" w:styleId="MacroTextChar">
    <w:name w:val="Macro Text Char"/>
    <w:basedOn w:val="DefaultParagraphFont"/>
    <w:link w:val="MacroText"/>
    <w:uiPriority w:val="99"/>
    <w:rsid w:val="00DE56E4"/>
    <w:rPr>
      <w:rFonts w:ascii="Courier" w:eastAsia="MS Mincho" w:hAnsi="Courier" w:cstheme="minorBidi"/>
      <w:sz w:val="20"/>
      <w:szCs w:val="20"/>
      <w:lang w:val="en-US"/>
    </w:rPr>
  </w:style>
  <w:style w:type="paragraph" w:customStyle="1" w:styleId="Quote1">
    <w:name w:val="Quote1"/>
    <w:basedOn w:val="Normal"/>
    <w:next w:val="Normal"/>
    <w:uiPriority w:val="29"/>
    <w:qFormat/>
    <w:rsid w:val="00DE56E4"/>
    <w:pPr>
      <w:spacing w:after="200"/>
      <w:contextualSpacing w:val="0"/>
    </w:pPr>
    <w:rPr>
      <w:rFonts w:asciiTheme="minorHAnsi" w:eastAsia="MS Mincho" w:hAnsiTheme="minorHAnsi" w:cstheme="minorBidi"/>
      <w:i/>
      <w:iCs/>
      <w:color w:val="000000"/>
      <w:lang w:val="en-US"/>
    </w:rPr>
  </w:style>
  <w:style w:type="character" w:customStyle="1" w:styleId="Heading4Char">
    <w:name w:val="Heading 4 Char"/>
    <w:basedOn w:val="DefaultParagraphFont"/>
    <w:link w:val="Heading4"/>
    <w:uiPriority w:val="9"/>
    <w:rsid w:val="00DE56E4"/>
    <w:rPr>
      <w:color w:val="666666"/>
      <w:sz w:val="24"/>
      <w:szCs w:val="24"/>
    </w:rPr>
  </w:style>
  <w:style w:type="character" w:customStyle="1" w:styleId="Heading5Char">
    <w:name w:val="Heading 5 Char"/>
    <w:basedOn w:val="DefaultParagraphFont"/>
    <w:link w:val="Heading5"/>
    <w:uiPriority w:val="9"/>
    <w:rsid w:val="00DE56E4"/>
    <w:rPr>
      <w:color w:val="666666"/>
    </w:rPr>
  </w:style>
  <w:style w:type="character" w:customStyle="1" w:styleId="Heading6Char">
    <w:name w:val="Heading 6 Char"/>
    <w:basedOn w:val="DefaultParagraphFont"/>
    <w:link w:val="Heading6"/>
    <w:uiPriority w:val="9"/>
    <w:rsid w:val="00DE56E4"/>
    <w:rPr>
      <w:i/>
      <w:color w:val="666666"/>
    </w:rPr>
  </w:style>
  <w:style w:type="paragraph" w:customStyle="1" w:styleId="Caption1">
    <w:name w:val="Caption1"/>
    <w:basedOn w:val="Normal"/>
    <w:next w:val="Normal"/>
    <w:uiPriority w:val="35"/>
    <w:semiHidden/>
    <w:unhideWhenUsed/>
    <w:qFormat/>
    <w:rsid w:val="00DE56E4"/>
    <w:pPr>
      <w:spacing w:after="200" w:line="240" w:lineRule="auto"/>
      <w:contextualSpacing w:val="0"/>
    </w:pPr>
    <w:rPr>
      <w:rFonts w:asciiTheme="minorHAnsi" w:eastAsia="MS Mincho" w:hAnsiTheme="minorHAnsi" w:cstheme="minorBidi"/>
      <w:b/>
      <w:bCs/>
      <w:color w:val="4F81BD"/>
      <w:sz w:val="18"/>
      <w:szCs w:val="18"/>
      <w:lang w:val="en-US"/>
    </w:rPr>
  </w:style>
  <w:style w:type="paragraph" w:customStyle="1" w:styleId="IntenseQuote1">
    <w:name w:val="Intense Quote1"/>
    <w:basedOn w:val="Normal"/>
    <w:next w:val="Normal"/>
    <w:uiPriority w:val="30"/>
    <w:qFormat/>
    <w:rsid w:val="00DE56E4"/>
    <w:pPr>
      <w:pBdr>
        <w:bottom w:val="single" w:sz="4" w:space="4" w:color="4F81BD"/>
      </w:pBdr>
      <w:spacing w:before="200" w:after="280"/>
      <w:ind w:left="936" w:right="936"/>
      <w:contextualSpacing w:val="0"/>
    </w:pPr>
    <w:rPr>
      <w:rFonts w:asciiTheme="minorHAnsi" w:eastAsia="MS Mincho" w:hAnsiTheme="minorHAnsi" w:cstheme="minorBidi"/>
      <w:b/>
      <w:bCs/>
      <w:i/>
      <w:iCs/>
      <w:color w:val="4F81BD"/>
      <w:lang w:val="en-US"/>
    </w:rPr>
  </w:style>
  <w:style w:type="character" w:customStyle="1" w:styleId="IntenseQuoteChar">
    <w:name w:val="Intense Quote Char"/>
    <w:basedOn w:val="DefaultParagraphFont"/>
    <w:link w:val="IntenseQuote"/>
    <w:uiPriority w:val="30"/>
    <w:rsid w:val="00DE56E4"/>
    <w:rPr>
      <w:b/>
      <w:bCs/>
      <w:i/>
      <w:iCs/>
      <w:color w:val="4F81BD"/>
    </w:rPr>
  </w:style>
  <w:style w:type="character" w:customStyle="1" w:styleId="SubtleEmphasis1">
    <w:name w:val="Subtle Emphasis1"/>
    <w:basedOn w:val="DefaultParagraphFont"/>
    <w:uiPriority w:val="19"/>
    <w:qFormat/>
    <w:rsid w:val="00DE56E4"/>
    <w:rPr>
      <w:i/>
      <w:iCs/>
      <w:color w:val="808080"/>
    </w:rPr>
  </w:style>
  <w:style w:type="character" w:customStyle="1" w:styleId="IntenseEmphasis1">
    <w:name w:val="Intense Emphasis1"/>
    <w:basedOn w:val="DefaultParagraphFont"/>
    <w:uiPriority w:val="21"/>
    <w:qFormat/>
    <w:rsid w:val="00DE56E4"/>
    <w:rPr>
      <w:b/>
      <w:bCs/>
      <w:i/>
      <w:iCs/>
      <w:color w:val="4F81BD"/>
    </w:rPr>
  </w:style>
  <w:style w:type="character" w:customStyle="1" w:styleId="SubtleReference1">
    <w:name w:val="Subtle Reference1"/>
    <w:basedOn w:val="DefaultParagraphFont"/>
    <w:uiPriority w:val="31"/>
    <w:qFormat/>
    <w:rsid w:val="00DE56E4"/>
    <w:rPr>
      <w:smallCaps/>
      <w:color w:val="C0504D"/>
      <w:u w:val="single"/>
    </w:rPr>
  </w:style>
  <w:style w:type="character" w:customStyle="1" w:styleId="IntenseReference1">
    <w:name w:val="Intense Reference1"/>
    <w:basedOn w:val="DefaultParagraphFont"/>
    <w:uiPriority w:val="32"/>
    <w:qFormat/>
    <w:rsid w:val="00DE56E4"/>
    <w:rPr>
      <w:b/>
      <w:bCs/>
      <w:smallCaps/>
      <w:color w:val="C0504D"/>
      <w:spacing w:val="5"/>
      <w:u w:val="single"/>
    </w:rPr>
  </w:style>
  <w:style w:type="character" w:customStyle="1" w:styleId="Heading1Char1">
    <w:name w:val="Heading 1 Char1"/>
    <w:basedOn w:val="DefaultParagraphFont"/>
    <w:link w:val="Heading1"/>
    <w:uiPriority w:val="9"/>
    <w:rsid w:val="00DE56E4"/>
    <w:rPr>
      <w:sz w:val="40"/>
      <w:szCs w:val="40"/>
    </w:rPr>
  </w:style>
  <w:style w:type="table" w:customStyle="1" w:styleId="LightShading1">
    <w:name w:val="Light Shading1"/>
    <w:basedOn w:val="TableNormal"/>
    <w:next w:val="LightShading"/>
    <w:uiPriority w:val="60"/>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DE56E4"/>
    <w:pPr>
      <w:spacing w:line="240" w:lineRule="auto"/>
      <w:contextualSpacing w:val="0"/>
    </w:pPr>
    <w:rPr>
      <w:rFonts w:asciiTheme="minorHAnsi" w:eastAsia="MS Mincho" w:hAnsiTheme="minorHAnsi" w:cstheme="minorBidi"/>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DE56E4"/>
    <w:pPr>
      <w:spacing w:line="240" w:lineRule="auto"/>
      <w:contextualSpacing w:val="0"/>
    </w:pPr>
    <w:rPr>
      <w:rFonts w:asciiTheme="minorHAnsi" w:eastAsia="MS Mincho" w:hAnsiTheme="minorHAnsi" w:cstheme="minorBidi"/>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DE56E4"/>
    <w:pPr>
      <w:spacing w:line="240" w:lineRule="auto"/>
      <w:contextualSpacing w:val="0"/>
    </w:pPr>
    <w:rPr>
      <w:rFonts w:asciiTheme="minorHAnsi" w:eastAsia="MS Mincho" w:hAnsiTheme="minorHAnsi" w:cstheme="minorBidi"/>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DE56E4"/>
    <w:pPr>
      <w:spacing w:line="240" w:lineRule="auto"/>
      <w:contextualSpacing w:val="0"/>
    </w:pPr>
    <w:rPr>
      <w:rFonts w:asciiTheme="minorHAnsi" w:eastAsia="MS Mincho" w:hAnsiTheme="minorHAnsi" w:cstheme="minorBidi"/>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DE56E4"/>
    <w:pPr>
      <w:spacing w:line="240" w:lineRule="auto"/>
      <w:contextualSpacing w:val="0"/>
    </w:pPr>
    <w:rPr>
      <w:rFonts w:asciiTheme="minorHAnsi" w:eastAsia="MS Mincho" w:hAnsiTheme="minorHAnsi" w:cstheme="minorBidi"/>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DE56E4"/>
    <w:pPr>
      <w:spacing w:line="240" w:lineRule="auto"/>
      <w:contextualSpacing w:val="0"/>
    </w:pPr>
    <w:rPr>
      <w:rFonts w:asciiTheme="minorHAnsi" w:eastAsia="MS Mincho" w:hAnsiTheme="minorHAnsi" w:cstheme="minorBidi"/>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
    <w:name w:val="Light List1"/>
    <w:basedOn w:val="TableNormal"/>
    <w:next w:val="LightList"/>
    <w:uiPriority w:val="61"/>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
    <w:name w:val="Light Grid1"/>
    <w:basedOn w:val="TableNormal"/>
    <w:next w:val="LightGrid"/>
    <w:uiPriority w:val="62"/>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1">
    <w:name w:val="Medium Shading 11"/>
    <w:basedOn w:val="TableNormal"/>
    <w:next w:val="MediumShading1"/>
    <w:uiPriority w:val="63"/>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next w:val="MediumList1"/>
    <w:uiPriority w:val="65"/>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DE56E4"/>
    <w:pPr>
      <w:spacing w:line="240" w:lineRule="auto"/>
      <w:contextualSpacing w:val="0"/>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DE56E4"/>
    <w:pPr>
      <w:spacing w:line="240" w:lineRule="auto"/>
      <w:contextualSpacing w:val="0"/>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DE56E4"/>
    <w:pPr>
      <w:spacing w:line="240" w:lineRule="auto"/>
      <w:contextualSpacing w:val="0"/>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DE56E4"/>
    <w:pPr>
      <w:spacing w:line="240" w:lineRule="auto"/>
      <w:contextualSpacing w:val="0"/>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DE56E4"/>
    <w:pPr>
      <w:spacing w:line="240" w:lineRule="auto"/>
      <w:contextualSpacing w:val="0"/>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DE56E4"/>
    <w:pPr>
      <w:spacing w:line="240" w:lineRule="auto"/>
      <w:contextualSpacing w:val="0"/>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DE56E4"/>
    <w:pPr>
      <w:spacing w:line="240" w:lineRule="auto"/>
      <w:contextualSpacing w:val="0"/>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next w:val="MediumGrid1"/>
    <w:uiPriority w:val="67"/>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DE56E4"/>
    <w:pPr>
      <w:spacing w:line="240" w:lineRule="auto"/>
      <w:contextualSpacing w:val="0"/>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DE56E4"/>
    <w:pPr>
      <w:spacing w:line="240" w:lineRule="auto"/>
      <w:contextualSpacing w:val="0"/>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DE56E4"/>
    <w:pPr>
      <w:spacing w:line="240" w:lineRule="auto"/>
      <w:contextualSpacing w:val="0"/>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DE56E4"/>
    <w:pPr>
      <w:spacing w:line="240" w:lineRule="auto"/>
      <w:contextualSpacing w:val="0"/>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DE56E4"/>
    <w:pPr>
      <w:spacing w:line="240" w:lineRule="auto"/>
      <w:contextualSpacing w:val="0"/>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DE56E4"/>
    <w:pPr>
      <w:spacing w:line="240" w:lineRule="auto"/>
      <w:contextualSpacing w:val="0"/>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DE56E4"/>
    <w:pPr>
      <w:spacing w:line="240" w:lineRule="auto"/>
      <w:contextualSpacing w:val="0"/>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DE56E4"/>
    <w:pPr>
      <w:spacing w:line="240" w:lineRule="auto"/>
      <w:contextualSpacing w:val="0"/>
    </w:pPr>
    <w:rPr>
      <w:rFonts w:asciiTheme="minorHAnsi" w:eastAsia="MS Mincho" w:hAnsiTheme="minorHAnsi" w:cstheme="minorBidi"/>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1">
    <w:name w:val="Dark List1"/>
    <w:basedOn w:val="TableNormal"/>
    <w:next w:val="DarkList"/>
    <w:uiPriority w:val="70"/>
    <w:rsid w:val="00DE56E4"/>
    <w:pPr>
      <w:spacing w:line="240" w:lineRule="auto"/>
      <w:contextualSpacing w:val="0"/>
    </w:pPr>
    <w:rPr>
      <w:rFonts w:asciiTheme="minorHAnsi" w:eastAsia="MS Mincho" w:hAnsiTheme="minorHAnsi" w:cstheme="minorBidi"/>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DE56E4"/>
    <w:pPr>
      <w:spacing w:line="240" w:lineRule="auto"/>
      <w:contextualSpacing w:val="0"/>
    </w:pPr>
    <w:rPr>
      <w:rFonts w:asciiTheme="minorHAnsi" w:eastAsia="MS Mincho" w:hAnsiTheme="minorHAnsi" w:cstheme="minorBidi"/>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DE56E4"/>
    <w:pPr>
      <w:spacing w:line="240" w:lineRule="auto"/>
      <w:contextualSpacing w:val="0"/>
    </w:pPr>
    <w:rPr>
      <w:rFonts w:asciiTheme="minorHAnsi" w:eastAsia="MS Mincho" w:hAnsiTheme="minorHAnsi" w:cstheme="minorBidi"/>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DE56E4"/>
    <w:pPr>
      <w:spacing w:line="240" w:lineRule="auto"/>
      <w:contextualSpacing w:val="0"/>
    </w:pPr>
    <w:rPr>
      <w:rFonts w:asciiTheme="minorHAnsi" w:eastAsia="MS Mincho" w:hAnsiTheme="minorHAnsi" w:cstheme="minorBidi"/>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DE56E4"/>
    <w:pPr>
      <w:spacing w:line="240" w:lineRule="auto"/>
      <w:contextualSpacing w:val="0"/>
    </w:pPr>
    <w:rPr>
      <w:rFonts w:asciiTheme="minorHAnsi" w:eastAsia="MS Mincho" w:hAnsiTheme="minorHAnsi" w:cstheme="minorBidi"/>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DE56E4"/>
    <w:pPr>
      <w:spacing w:line="240" w:lineRule="auto"/>
      <w:contextualSpacing w:val="0"/>
    </w:pPr>
    <w:rPr>
      <w:rFonts w:asciiTheme="minorHAnsi" w:eastAsia="MS Mincho" w:hAnsiTheme="minorHAnsi" w:cstheme="minorBidi"/>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DE56E4"/>
    <w:pPr>
      <w:spacing w:line="240" w:lineRule="auto"/>
      <w:contextualSpacing w:val="0"/>
    </w:pPr>
    <w:rPr>
      <w:rFonts w:asciiTheme="minorHAnsi" w:eastAsia="MS Mincho" w:hAnsiTheme="minorHAnsi" w:cstheme="minorBidi"/>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1">
    <w:name w:val="Colorful Shading1"/>
    <w:basedOn w:val="TableNormal"/>
    <w:next w:val="ColorfulShading"/>
    <w:uiPriority w:val="71"/>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
    <w:name w:val="Colorful Grid1"/>
    <w:basedOn w:val="TableNormal"/>
    <w:next w:val="ColorfulGrid"/>
    <w:uiPriority w:val="73"/>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DE56E4"/>
    <w:pPr>
      <w:spacing w:line="240" w:lineRule="auto"/>
      <w:contextualSpacing w:val="0"/>
    </w:pPr>
    <w:rPr>
      <w:rFonts w:asciiTheme="minorHAnsi" w:eastAsia="MS Mincho" w:hAnsiTheme="minorHAnsi" w:cstheme="minorBidi"/>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scxp239116948">
    <w:name w:val="scxp239116948"/>
    <w:basedOn w:val="DefaultParagraphFont"/>
    <w:rsid w:val="00DE56E4"/>
  </w:style>
  <w:style w:type="character" w:customStyle="1" w:styleId="scxp209726688">
    <w:name w:val="scxp209726688"/>
    <w:basedOn w:val="DefaultParagraphFont"/>
    <w:rsid w:val="00DE56E4"/>
  </w:style>
  <w:style w:type="character" w:customStyle="1" w:styleId="advancedproofingissuezoomed">
    <w:name w:val="advancedproofingissuezoomed"/>
    <w:basedOn w:val="DefaultParagraphFont"/>
    <w:rsid w:val="00DE56E4"/>
  </w:style>
  <w:style w:type="character" w:customStyle="1" w:styleId="scxp238789552">
    <w:name w:val="scxp238789552"/>
    <w:basedOn w:val="DefaultParagraphFont"/>
    <w:rsid w:val="00DE56E4"/>
  </w:style>
  <w:style w:type="character" w:customStyle="1" w:styleId="scxp95247668">
    <w:name w:val="scxp95247668"/>
    <w:basedOn w:val="DefaultParagraphFont"/>
    <w:rsid w:val="00DE56E4"/>
  </w:style>
  <w:style w:type="character" w:customStyle="1" w:styleId="scxp42614384">
    <w:name w:val="scxp42614384"/>
    <w:basedOn w:val="DefaultParagraphFont"/>
    <w:rsid w:val="00DE56E4"/>
  </w:style>
  <w:style w:type="character" w:customStyle="1" w:styleId="scxp167855556">
    <w:name w:val="scxp167855556"/>
    <w:basedOn w:val="DefaultParagraphFont"/>
    <w:rsid w:val="00DE56E4"/>
  </w:style>
  <w:style w:type="character" w:customStyle="1" w:styleId="contextualspellingandgrammarerrorzoomed">
    <w:name w:val="contextualspellingandgrammarerrorzoomed"/>
    <w:basedOn w:val="DefaultParagraphFont"/>
    <w:rsid w:val="00DE56E4"/>
  </w:style>
  <w:style w:type="character" w:customStyle="1" w:styleId="scxp24889901">
    <w:name w:val="scxp24889901"/>
    <w:basedOn w:val="DefaultParagraphFont"/>
    <w:rsid w:val="00DE56E4"/>
  </w:style>
  <w:style w:type="character" w:customStyle="1" w:styleId="scxp83843515">
    <w:name w:val="scxp83843515"/>
    <w:basedOn w:val="DefaultParagraphFont"/>
    <w:rsid w:val="00DE56E4"/>
  </w:style>
  <w:style w:type="character" w:customStyle="1" w:styleId="scxp187355103">
    <w:name w:val="scxp187355103"/>
    <w:basedOn w:val="DefaultParagraphFont"/>
    <w:rsid w:val="00DE56E4"/>
  </w:style>
  <w:style w:type="character" w:customStyle="1" w:styleId="bcx8">
    <w:name w:val="bcx8"/>
    <w:basedOn w:val="DefaultParagraphFont"/>
    <w:rsid w:val="00DE56E4"/>
  </w:style>
  <w:style w:type="character" w:customStyle="1" w:styleId="scxp247316070">
    <w:name w:val="scxp247316070"/>
    <w:basedOn w:val="DefaultParagraphFont"/>
    <w:rsid w:val="00DE56E4"/>
  </w:style>
  <w:style w:type="paragraph" w:customStyle="1" w:styleId="Bulletedtext">
    <w:name w:val="Bulleted text"/>
    <w:basedOn w:val="Normal"/>
    <w:uiPriority w:val="99"/>
    <w:qFormat/>
    <w:rsid w:val="00DE56E4"/>
    <w:pPr>
      <w:numPr>
        <w:numId w:val="22"/>
      </w:numPr>
      <w:spacing w:after="60" w:line="300" w:lineRule="auto"/>
      <w:ind w:left="227" w:hanging="227"/>
      <w:contextualSpacing w:val="0"/>
    </w:pPr>
    <w:rPr>
      <w:rFonts w:ascii="Calibri" w:eastAsiaTheme="minorHAnsi" w:hAnsi="Calibri" w:cs="Calibri"/>
      <w:lang w:val="en-AU" w:eastAsia="en-AU"/>
    </w:rPr>
  </w:style>
  <w:style w:type="character" w:customStyle="1" w:styleId="FollowedHyperlink1">
    <w:name w:val="FollowedHyperlink1"/>
    <w:basedOn w:val="DefaultParagraphFont"/>
    <w:uiPriority w:val="99"/>
    <w:semiHidden/>
    <w:unhideWhenUsed/>
    <w:rsid w:val="00DE56E4"/>
    <w:rPr>
      <w:color w:val="800080"/>
      <w:u w:val="single"/>
    </w:rPr>
  </w:style>
  <w:style w:type="character" w:customStyle="1" w:styleId="Heading2Char1">
    <w:name w:val="Heading 2 Char1"/>
    <w:basedOn w:val="DefaultParagraphFont"/>
    <w:uiPriority w:val="9"/>
    <w:semiHidden/>
    <w:rsid w:val="00DE56E4"/>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DE56E4"/>
    <w:rPr>
      <w:rFonts w:asciiTheme="majorHAnsi" w:eastAsiaTheme="majorEastAsia" w:hAnsiTheme="majorHAnsi" w:cstheme="majorBidi"/>
      <w:color w:val="243F60" w:themeColor="accent1" w:themeShade="7F"/>
      <w:sz w:val="24"/>
      <w:szCs w:val="24"/>
    </w:rPr>
  </w:style>
  <w:style w:type="character" w:customStyle="1" w:styleId="SubtitleChar1">
    <w:name w:val="Subtitle Char1"/>
    <w:basedOn w:val="DefaultParagraphFont"/>
    <w:uiPriority w:val="11"/>
    <w:rsid w:val="00DE56E4"/>
    <w:rPr>
      <w:rFonts w:eastAsiaTheme="minorEastAsia"/>
      <w:color w:val="5A5A5A" w:themeColor="text1" w:themeTint="A5"/>
      <w:spacing w:val="15"/>
    </w:rPr>
  </w:style>
  <w:style w:type="character" w:customStyle="1" w:styleId="QuoteChar1">
    <w:name w:val="Quote Char1"/>
    <w:basedOn w:val="DefaultParagraphFont"/>
    <w:uiPriority w:val="29"/>
    <w:rsid w:val="00DE56E4"/>
    <w:rPr>
      <w:i/>
      <w:iCs/>
      <w:color w:val="404040" w:themeColor="text1" w:themeTint="BF"/>
    </w:rPr>
  </w:style>
  <w:style w:type="character" w:customStyle="1" w:styleId="Heading4Char1">
    <w:name w:val="Heading 4 Char1"/>
    <w:basedOn w:val="DefaultParagraphFont"/>
    <w:uiPriority w:val="9"/>
    <w:semiHidden/>
    <w:rsid w:val="00DE56E4"/>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DE56E4"/>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DE56E4"/>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DE56E4"/>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DE56E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DE56E4"/>
    <w:rPr>
      <w:rFonts w:asciiTheme="majorHAnsi" w:eastAsiaTheme="majorEastAsia" w:hAnsiTheme="majorHAnsi" w:cstheme="majorBidi"/>
      <w:i/>
      <w:iCs/>
      <w:color w:val="272727" w:themeColor="text1" w:themeTint="D8"/>
      <w:sz w:val="21"/>
      <w:szCs w:val="21"/>
    </w:rPr>
  </w:style>
  <w:style w:type="paragraph" w:styleId="IntenseQuote">
    <w:name w:val="Intense Quote"/>
    <w:basedOn w:val="Normal"/>
    <w:next w:val="Normal"/>
    <w:link w:val="IntenseQuoteChar"/>
    <w:uiPriority w:val="30"/>
    <w:qFormat/>
    <w:rsid w:val="00DE56E4"/>
    <w:pPr>
      <w:pBdr>
        <w:top w:val="single" w:sz="4" w:space="10" w:color="4F81BD" w:themeColor="accent1"/>
        <w:bottom w:val="single" w:sz="4" w:space="10" w:color="4F81BD" w:themeColor="accent1"/>
      </w:pBdr>
      <w:spacing w:before="360" w:after="360" w:line="259" w:lineRule="auto"/>
      <w:ind w:left="864" w:right="864"/>
      <w:contextualSpacing w:val="0"/>
      <w:jc w:val="center"/>
    </w:pPr>
    <w:rPr>
      <w:b/>
      <w:bCs/>
      <w:i/>
      <w:iCs/>
      <w:color w:val="4F81BD"/>
    </w:rPr>
  </w:style>
  <w:style w:type="character" w:customStyle="1" w:styleId="IntenseQuoteChar1">
    <w:name w:val="Intense Quote Char1"/>
    <w:basedOn w:val="DefaultParagraphFont"/>
    <w:uiPriority w:val="30"/>
    <w:rsid w:val="00DE56E4"/>
    <w:rPr>
      <w:i/>
      <w:iCs/>
      <w:color w:val="4F81BD" w:themeColor="accent1"/>
    </w:rPr>
  </w:style>
  <w:style w:type="character" w:styleId="SubtleEmphasis">
    <w:name w:val="Subtle Emphasis"/>
    <w:basedOn w:val="DefaultParagraphFont"/>
    <w:uiPriority w:val="19"/>
    <w:qFormat/>
    <w:rsid w:val="00DE56E4"/>
    <w:rPr>
      <w:i/>
      <w:iCs/>
      <w:color w:val="404040" w:themeColor="text1" w:themeTint="BF"/>
    </w:rPr>
  </w:style>
  <w:style w:type="character" w:styleId="IntenseEmphasis">
    <w:name w:val="Intense Emphasis"/>
    <w:basedOn w:val="DefaultParagraphFont"/>
    <w:uiPriority w:val="21"/>
    <w:qFormat/>
    <w:rsid w:val="00DE56E4"/>
    <w:rPr>
      <w:i/>
      <w:iCs/>
      <w:color w:val="4F81BD" w:themeColor="accent1"/>
    </w:rPr>
  </w:style>
  <w:style w:type="character" w:styleId="SubtleReference">
    <w:name w:val="Subtle Reference"/>
    <w:basedOn w:val="DefaultParagraphFont"/>
    <w:uiPriority w:val="31"/>
    <w:qFormat/>
    <w:rsid w:val="00DE56E4"/>
    <w:rPr>
      <w:smallCaps/>
      <w:color w:val="5A5A5A" w:themeColor="text1" w:themeTint="A5"/>
    </w:rPr>
  </w:style>
  <w:style w:type="character" w:styleId="IntenseReference">
    <w:name w:val="Intense Reference"/>
    <w:basedOn w:val="DefaultParagraphFont"/>
    <w:uiPriority w:val="32"/>
    <w:qFormat/>
    <w:rsid w:val="00DE56E4"/>
    <w:rPr>
      <w:b/>
      <w:bCs/>
      <w:smallCaps/>
      <w:color w:val="4F81BD" w:themeColor="accent1"/>
      <w:spacing w:val="5"/>
    </w:rPr>
  </w:style>
  <w:style w:type="table" w:styleId="LightShading">
    <w:name w:val="Light Shading"/>
    <w:basedOn w:val="TableNormal"/>
    <w:uiPriority w:val="60"/>
    <w:semiHidden/>
    <w:unhideWhenUsed/>
    <w:rsid w:val="00DE56E4"/>
    <w:pPr>
      <w:spacing w:line="240" w:lineRule="auto"/>
      <w:contextualSpacing w:val="0"/>
    </w:pPr>
    <w:rPr>
      <w:rFonts w:asciiTheme="minorHAnsi" w:eastAsiaTheme="minorHAnsi" w:hAnsiTheme="minorHAnsi" w:cstheme="minorBidi"/>
      <w:color w:val="000000" w:themeColor="text1" w:themeShade="BF"/>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E56E4"/>
    <w:pPr>
      <w:spacing w:line="240" w:lineRule="auto"/>
      <w:contextualSpacing w:val="0"/>
    </w:pPr>
    <w:rPr>
      <w:rFonts w:asciiTheme="minorHAnsi" w:eastAsiaTheme="minorHAnsi" w:hAnsiTheme="minorHAnsi" w:cstheme="minorBidi"/>
      <w:color w:val="365F91" w:themeColor="accent1" w:themeShade="BF"/>
      <w:lang w:val="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E56E4"/>
    <w:pPr>
      <w:spacing w:line="240" w:lineRule="auto"/>
      <w:contextualSpacing w:val="0"/>
    </w:pPr>
    <w:rPr>
      <w:rFonts w:asciiTheme="minorHAnsi" w:eastAsiaTheme="minorHAnsi" w:hAnsiTheme="minorHAnsi" w:cstheme="minorBidi"/>
      <w:color w:val="943634" w:themeColor="accent2" w:themeShade="BF"/>
      <w:lang w:val="en-AU"/>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E56E4"/>
    <w:pPr>
      <w:spacing w:line="240" w:lineRule="auto"/>
      <w:contextualSpacing w:val="0"/>
    </w:pPr>
    <w:rPr>
      <w:rFonts w:asciiTheme="minorHAnsi" w:eastAsiaTheme="minorHAnsi" w:hAnsiTheme="minorHAnsi" w:cstheme="minorBidi"/>
      <w:color w:val="76923C" w:themeColor="accent3" w:themeShade="BF"/>
      <w:lang w:val="en-A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E56E4"/>
    <w:pPr>
      <w:spacing w:line="240" w:lineRule="auto"/>
      <w:contextualSpacing w:val="0"/>
    </w:pPr>
    <w:rPr>
      <w:rFonts w:asciiTheme="minorHAnsi" w:eastAsiaTheme="minorHAnsi" w:hAnsiTheme="minorHAnsi" w:cstheme="minorBidi"/>
      <w:color w:val="5F497A" w:themeColor="accent4" w:themeShade="BF"/>
      <w:lang w:val="en-AU"/>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E56E4"/>
    <w:pPr>
      <w:spacing w:line="240" w:lineRule="auto"/>
      <w:contextualSpacing w:val="0"/>
    </w:pPr>
    <w:rPr>
      <w:rFonts w:asciiTheme="minorHAnsi" w:eastAsiaTheme="minorHAnsi" w:hAnsiTheme="minorHAnsi" w:cstheme="minorBidi"/>
      <w:color w:val="31849B" w:themeColor="accent5" w:themeShade="BF"/>
      <w:lang w:val="en-A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E56E4"/>
    <w:pPr>
      <w:spacing w:line="240" w:lineRule="auto"/>
      <w:contextualSpacing w:val="0"/>
    </w:pPr>
    <w:rPr>
      <w:rFonts w:asciiTheme="minorHAnsi" w:eastAsiaTheme="minorHAnsi" w:hAnsiTheme="minorHAnsi" w:cstheme="minorBidi"/>
      <w:color w:val="E36C0A" w:themeColor="accent6" w:themeShade="BF"/>
      <w:lang w:val="en-A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
    <w:name w:val="Medium List 2"/>
    <w:basedOn w:val="TableNormal"/>
    <w:uiPriority w:val="66"/>
    <w:semiHidden/>
    <w:unhideWhenUsed/>
    <w:rsid w:val="00DE56E4"/>
    <w:pPr>
      <w:spacing w:line="240" w:lineRule="auto"/>
      <w:contextualSpacing w:val="0"/>
    </w:pPr>
    <w:rPr>
      <w:rFonts w:asciiTheme="majorHAnsi" w:eastAsiaTheme="majorEastAsia" w:hAnsiTheme="majorHAnsi" w:cstheme="majorBidi"/>
      <w:color w:val="000000" w:themeColor="text1"/>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E56E4"/>
    <w:pPr>
      <w:spacing w:line="240" w:lineRule="auto"/>
      <w:contextualSpacing w:val="0"/>
    </w:pPr>
    <w:rPr>
      <w:rFonts w:asciiTheme="majorHAnsi" w:eastAsiaTheme="majorEastAsia" w:hAnsiTheme="majorHAnsi" w:cstheme="majorBidi"/>
      <w:color w:val="000000" w:themeColor="text1"/>
      <w:lang w:val="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E56E4"/>
    <w:pPr>
      <w:spacing w:line="240" w:lineRule="auto"/>
      <w:contextualSpacing w:val="0"/>
    </w:pPr>
    <w:rPr>
      <w:rFonts w:asciiTheme="majorHAnsi" w:eastAsiaTheme="majorEastAsia" w:hAnsiTheme="majorHAnsi" w:cstheme="majorBidi"/>
      <w:color w:val="000000" w:themeColor="text1"/>
      <w:lang w:val="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E56E4"/>
    <w:pPr>
      <w:spacing w:line="240" w:lineRule="auto"/>
      <w:contextualSpacing w:val="0"/>
    </w:pPr>
    <w:rPr>
      <w:rFonts w:asciiTheme="majorHAnsi" w:eastAsiaTheme="majorEastAsia" w:hAnsiTheme="majorHAnsi" w:cstheme="majorBidi"/>
      <w:color w:val="000000" w:themeColor="text1"/>
      <w:lang w:val="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E56E4"/>
    <w:pPr>
      <w:spacing w:line="240" w:lineRule="auto"/>
      <w:contextualSpacing w:val="0"/>
    </w:pPr>
    <w:rPr>
      <w:rFonts w:asciiTheme="majorHAnsi" w:eastAsiaTheme="majorEastAsia" w:hAnsiTheme="majorHAnsi" w:cstheme="majorBidi"/>
      <w:color w:val="000000" w:themeColor="text1"/>
      <w:lang w:val="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E56E4"/>
    <w:pPr>
      <w:spacing w:line="240" w:lineRule="auto"/>
      <w:contextualSpacing w:val="0"/>
    </w:pPr>
    <w:rPr>
      <w:rFonts w:asciiTheme="majorHAnsi" w:eastAsiaTheme="majorEastAsia" w:hAnsiTheme="majorHAnsi" w:cstheme="majorBidi"/>
      <w:color w:val="000000" w:themeColor="text1"/>
      <w:lang w:val="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E56E4"/>
    <w:pPr>
      <w:spacing w:line="240" w:lineRule="auto"/>
      <w:contextualSpacing w:val="0"/>
    </w:pPr>
    <w:rPr>
      <w:rFonts w:asciiTheme="majorHAnsi" w:eastAsiaTheme="majorEastAsia" w:hAnsiTheme="majorHAnsi" w:cstheme="majorBidi"/>
      <w:color w:val="000000" w:themeColor="text1"/>
      <w:lang w:val="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E56E4"/>
    <w:pPr>
      <w:spacing w:line="240" w:lineRule="auto"/>
      <w:contextualSpacing w:val="0"/>
    </w:pPr>
    <w:rPr>
      <w:rFonts w:asciiTheme="majorHAnsi" w:eastAsiaTheme="majorEastAsia" w:hAnsiTheme="majorHAnsi" w:cstheme="majorBidi"/>
      <w:color w:val="000000" w:themeColor="text1"/>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E56E4"/>
    <w:pPr>
      <w:spacing w:line="240" w:lineRule="auto"/>
      <w:contextualSpacing w:val="0"/>
    </w:pPr>
    <w:rPr>
      <w:rFonts w:asciiTheme="majorHAnsi" w:eastAsiaTheme="majorEastAsia" w:hAnsiTheme="majorHAnsi" w:cstheme="majorBidi"/>
      <w:color w:val="000000" w:themeColor="text1"/>
      <w:lang w:val="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E56E4"/>
    <w:pPr>
      <w:spacing w:line="240" w:lineRule="auto"/>
      <w:contextualSpacing w:val="0"/>
    </w:pPr>
    <w:rPr>
      <w:rFonts w:asciiTheme="majorHAnsi" w:eastAsiaTheme="majorEastAsia" w:hAnsiTheme="majorHAnsi" w:cstheme="majorBidi"/>
      <w:color w:val="000000" w:themeColor="text1"/>
      <w:lang w:val="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E56E4"/>
    <w:pPr>
      <w:spacing w:line="240" w:lineRule="auto"/>
      <w:contextualSpacing w:val="0"/>
    </w:pPr>
    <w:rPr>
      <w:rFonts w:asciiTheme="majorHAnsi" w:eastAsiaTheme="majorEastAsia" w:hAnsiTheme="majorHAnsi" w:cstheme="majorBidi"/>
      <w:color w:val="000000" w:themeColor="text1"/>
      <w:lang w:val="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E56E4"/>
    <w:pPr>
      <w:spacing w:line="240" w:lineRule="auto"/>
      <w:contextualSpacing w:val="0"/>
    </w:pPr>
    <w:rPr>
      <w:rFonts w:asciiTheme="majorHAnsi" w:eastAsiaTheme="majorEastAsia" w:hAnsiTheme="majorHAnsi" w:cstheme="majorBidi"/>
      <w:color w:val="000000" w:themeColor="text1"/>
      <w:lang w:val="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E56E4"/>
    <w:pPr>
      <w:spacing w:line="240" w:lineRule="auto"/>
      <w:contextualSpacing w:val="0"/>
    </w:pPr>
    <w:rPr>
      <w:rFonts w:asciiTheme="majorHAnsi" w:eastAsiaTheme="majorEastAsia" w:hAnsiTheme="majorHAnsi" w:cstheme="majorBidi"/>
      <w:color w:val="000000" w:themeColor="text1"/>
      <w:lang w:val="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E56E4"/>
    <w:pPr>
      <w:spacing w:line="240" w:lineRule="auto"/>
      <w:contextualSpacing w:val="0"/>
    </w:pPr>
    <w:rPr>
      <w:rFonts w:asciiTheme="majorHAnsi" w:eastAsiaTheme="majorEastAsia" w:hAnsiTheme="majorHAnsi" w:cstheme="majorBidi"/>
      <w:color w:val="000000" w:themeColor="text1"/>
      <w:lang w:val="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E56E4"/>
    <w:pPr>
      <w:spacing w:line="240" w:lineRule="auto"/>
      <w:contextualSpacing w:val="0"/>
    </w:pPr>
    <w:rPr>
      <w:rFonts w:asciiTheme="minorHAnsi" w:eastAsiaTheme="minorHAnsi" w:hAnsiTheme="minorHAnsi" w:cstheme="minorBidi"/>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semiHidden/>
    <w:unhideWhenUsed/>
    <w:rsid w:val="00DE56E4"/>
    <w:pPr>
      <w:spacing w:line="240" w:lineRule="auto"/>
      <w:contextualSpacing w:val="0"/>
    </w:pPr>
    <w:rPr>
      <w:rFonts w:asciiTheme="minorHAnsi" w:eastAsiaTheme="minorHAnsi" w:hAnsiTheme="minorHAnsi" w:cstheme="minorBidi"/>
      <w:color w:val="FFFFFF" w:themeColor="background1"/>
      <w:lang w:val="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E56E4"/>
    <w:pPr>
      <w:spacing w:line="240" w:lineRule="auto"/>
      <w:contextualSpacing w:val="0"/>
    </w:pPr>
    <w:rPr>
      <w:rFonts w:asciiTheme="minorHAnsi" w:eastAsiaTheme="minorHAnsi" w:hAnsiTheme="minorHAnsi" w:cstheme="minorBidi"/>
      <w:color w:val="FFFFFF" w:themeColor="background1"/>
      <w:lang w:val="en-AU"/>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E56E4"/>
    <w:pPr>
      <w:spacing w:line="240" w:lineRule="auto"/>
      <w:contextualSpacing w:val="0"/>
    </w:pPr>
    <w:rPr>
      <w:rFonts w:asciiTheme="minorHAnsi" w:eastAsiaTheme="minorHAnsi" w:hAnsiTheme="minorHAnsi" w:cstheme="minorBidi"/>
      <w:color w:val="FFFFFF" w:themeColor="background1"/>
      <w:lang w:val="en-AU"/>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E56E4"/>
    <w:pPr>
      <w:spacing w:line="240" w:lineRule="auto"/>
      <w:contextualSpacing w:val="0"/>
    </w:pPr>
    <w:rPr>
      <w:rFonts w:asciiTheme="minorHAnsi" w:eastAsiaTheme="minorHAnsi" w:hAnsiTheme="minorHAnsi" w:cstheme="minorBidi"/>
      <w:color w:val="FFFFFF" w:themeColor="background1"/>
      <w:lang w:val="en-AU"/>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E56E4"/>
    <w:pPr>
      <w:spacing w:line="240" w:lineRule="auto"/>
      <w:contextualSpacing w:val="0"/>
    </w:pPr>
    <w:rPr>
      <w:rFonts w:asciiTheme="minorHAnsi" w:eastAsiaTheme="minorHAnsi" w:hAnsiTheme="minorHAnsi" w:cstheme="minorBidi"/>
      <w:color w:val="FFFFFF" w:themeColor="background1"/>
      <w:lang w:val="en-AU"/>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E56E4"/>
    <w:pPr>
      <w:spacing w:line="240" w:lineRule="auto"/>
      <w:contextualSpacing w:val="0"/>
    </w:pPr>
    <w:rPr>
      <w:rFonts w:asciiTheme="minorHAnsi" w:eastAsiaTheme="minorHAnsi" w:hAnsiTheme="minorHAnsi" w:cstheme="minorBidi"/>
      <w:color w:val="FFFFFF" w:themeColor="background1"/>
      <w:lang w:val="en-AU"/>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E56E4"/>
    <w:pPr>
      <w:spacing w:line="240" w:lineRule="auto"/>
      <w:contextualSpacing w:val="0"/>
    </w:pPr>
    <w:rPr>
      <w:rFonts w:asciiTheme="minorHAnsi" w:eastAsiaTheme="minorHAnsi" w:hAnsiTheme="minorHAnsi" w:cstheme="minorBidi"/>
      <w:color w:val="FFFFFF" w:themeColor="background1"/>
      <w:lang w:val="en-AU"/>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E56E4"/>
    <w:pPr>
      <w:spacing w:line="240" w:lineRule="auto"/>
      <w:contextualSpacing w:val="0"/>
    </w:pPr>
    <w:rPr>
      <w:rFonts w:asciiTheme="minorHAnsi" w:eastAsiaTheme="minorHAnsi" w:hAnsiTheme="minorHAnsi" w:cstheme="minorBidi"/>
      <w:color w:val="000000" w:themeColor="text1"/>
      <w:lang w:val="en-AU"/>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scxw164393556">
    <w:name w:val="scxw164393556"/>
    <w:basedOn w:val="DefaultParagraphFont"/>
    <w:rsid w:val="00DE56E4"/>
  </w:style>
  <w:style w:type="character" w:customStyle="1" w:styleId="scxw126807281">
    <w:name w:val="scxw126807281"/>
    <w:basedOn w:val="DefaultParagraphFont"/>
    <w:rsid w:val="00DE56E4"/>
  </w:style>
  <w:style w:type="paragraph" w:styleId="FootnoteText">
    <w:name w:val="footnote text"/>
    <w:basedOn w:val="Normal"/>
    <w:link w:val="FootnoteTextChar"/>
    <w:uiPriority w:val="99"/>
    <w:semiHidden/>
    <w:unhideWhenUsed/>
    <w:rsid w:val="003B1F56"/>
    <w:pPr>
      <w:spacing w:line="240" w:lineRule="auto"/>
    </w:pPr>
    <w:rPr>
      <w:sz w:val="20"/>
      <w:szCs w:val="20"/>
    </w:rPr>
  </w:style>
  <w:style w:type="character" w:customStyle="1" w:styleId="FootnoteTextChar">
    <w:name w:val="Footnote Text Char"/>
    <w:basedOn w:val="DefaultParagraphFont"/>
    <w:link w:val="FootnoteText"/>
    <w:uiPriority w:val="99"/>
    <w:semiHidden/>
    <w:rsid w:val="003B1F56"/>
    <w:rPr>
      <w:sz w:val="20"/>
      <w:szCs w:val="20"/>
    </w:rPr>
  </w:style>
  <w:style w:type="character" w:styleId="FootnoteReference">
    <w:name w:val="footnote reference"/>
    <w:basedOn w:val="DefaultParagraphFont"/>
    <w:uiPriority w:val="99"/>
    <w:semiHidden/>
    <w:unhideWhenUsed/>
    <w:rsid w:val="003B1F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5898">
      <w:bodyDiv w:val="1"/>
      <w:marLeft w:val="0"/>
      <w:marRight w:val="0"/>
      <w:marTop w:val="0"/>
      <w:marBottom w:val="0"/>
      <w:divBdr>
        <w:top w:val="none" w:sz="0" w:space="0" w:color="auto"/>
        <w:left w:val="none" w:sz="0" w:space="0" w:color="auto"/>
        <w:bottom w:val="none" w:sz="0" w:space="0" w:color="auto"/>
        <w:right w:val="none" w:sz="0" w:space="0" w:color="auto"/>
      </w:divBdr>
      <w:divsChild>
        <w:div w:id="929314696">
          <w:marLeft w:val="0"/>
          <w:marRight w:val="0"/>
          <w:marTop w:val="0"/>
          <w:marBottom w:val="0"/>
          <w:divBdr>
            <w:top w:val="none" w:sz="0" w:space="0" w:color="auto"/>
            <w:left w:val="none" w:sz="0" w:space="0" w:color="auto"/>
            <w:bottom w:val="none" w:sz="0" w:space="0" w:color="auto"/>
            <w:right w:val="none" w:sz="0" w:space="0" w:color="auto"/>
          </w:divBdr>
        </w:div>
      </w:divsChild>
    </w:div>
    <w:div w:id="54858561">
      <w:bodyDiv w:val="1"/>
      <w:marLeft w:val="0"/>
      <w:marRight w:val="0"/>
      <w:marTop w:val="0"/>
      <w:marBottom w:val="0"/>
      <w:divBdr>
        <w:top w:val="none" w:sz="0" w:space="0" w:color="auto"/>
        <w:left w:val="none" w:sz="0" w:space="0" w:color="auto"/>
        <w:bottom w:val="none" w:sz="0" w:space="0" w:color="auto"/>
        <w:right w:val="none" w:sz="0" w:space="0" w:color="auto"/>
      </w:divBdr>
    </w:div>
    <w:div w:id="61604033">
      <w:bodyDiv w:val="1"/>
      <w:marLeft w:val="0"/>
      <w:marRight w:val="0"/>
      <w:marTop w:val="0"/>
      <w:marBottom w:val="0"/>
      <w:divBdr>
        <w:top w:val="none" w:sz="0" w:space="0" w:color="auto"/>
        <w:left w:val="none" w:sz="0" w:space="0" w:color="auto"/>
        <w:bottom w:val="none" w:sz="0" w:space="0" w:color="auto"/>
        <w:right w:val="none" w:sz="0" w:space="0" w:color="auto"/>
      </w:divBdr>
    </w:div>
    <w:div w:id="65079567">
      <w:bodyDiv w:val="1"/>
      <w:marLeft w:val="0"/>
      <w:marRight w:val="0"/>
      <w:marTop w:val="0"/>
      <w:marBottom w:val="0"/>
      <w:divBdr>
        <w:top w:val="none" w:sz="0" w:space="0" w:color="auto"/>
        <w:left w:val="none" w:sz="0" w:space="0" w:color="auto"/>
        <w:bottom w:val="none" w:sz="0" w:space="0" w:color="auto"/>
        <w:right w:val="none" w:sz="0" w:space="0" w:color="auto"/>
      </w:divBdr>
    </w:div>
    <w:div w:id="74740833">
      <w:bodyDiv w:val="1"/>
      <w:marLeft w:val="0"/>
      <w:marRight w:val="0"/>
      <w:marTop w:val="0"/>
      <w:marBottom w:val="0"/>
      <w:divBdr>
        <w:top w:val="none" w:sz="0" w:space="0" w:color="auto"/>
        <w:left w:val="none" w:sz="0" w:space="0" w:color="auto"/>
        <w:bottom w:val="none" w:sz="0" w:space="0" w:color="auto"/>
        <w:right w:val="none" w:sz="0" w:space="0" w:color="auto"/>
      </w:divBdr>
    </w:div>
    <w:div w:id="299844229">
      <w:bodyDiv w:val="1"/>
      <w:marLeft w:val="0"/>
      <w:marRight w:val="0"/>
      <w:marTop w:val="0"/>
      <w:marBottom w:val="0"/>
      <w:divBdr>
        <w:top w:val="none" w:sz="0" w:space="0" w:color="auto"/>
        <w:left w:val="none" w:sz="0" w:space="0" w:color="auto"/>
        <w:bottom w:val="none" w:sz="0" w:space="0" w:color="auto"/>
        <w:right w:val="none" w:sz="0" w:space="0" w:color="auto"/>
      </w:divBdr>
    </w:div>
    <w:div w:id="392386558">
      <w:bodyDiv w:val="1"/>
      <w:marLeft w:val="0"/>
      <w:marRight w:val="0"/>
      <w:marTop w:val="0"/>
      <w:marBottom w:val="0"/>
      <w:divBdr>
        <w:top w:val="none" w:sz="0" w:space="0" w:color="auto"/>
        <w:left w:val="none" w:sz="0" w:space="0" w:color="auto"/>
        <w:bottom w:val="none" w:sz="0" w:space="0" w:color="auto"/>
        <w:right w:val="none" w:sz="0" w:space="0" w:color="auto"/>
      </w:divBdr>
    </w:div>
    <w:div w:id="481653216">
      <w:bodyDiv w:val="1"/>
      <w:marLeft w:val="0"/>
      <w:marRight w:val="0"/>
      <w:marTop w:val="0"/>
      <w:marBottom w:val="0"/>
      <w:divBdr>
        <w:top w:val="none" w:sz="0" w:space="0" w:color="auto"/>
        <w:left w:val="none" w:sz="0" w:space="0" w:color="auto"/>
        <w:bottom w:val="none" w:sz="0" w:space="0" w:color="auto"/>
        <w:right w:val="none" w:sz="0" w:space="0" w:color="auto"/>
      </w:divBdr>
    </w:div>
    <w:div w:id="591622902">
      <w:bodyDiv w:val="1"/>
      <w:marLeft w:val="0"/>
      <w:marRight w:val="0"/>
      <w:marTop w:val="0"/>
      <w:marBottom w:val="0"/>
      <w:divBdr>
        <w:top w:val="none" w:sz="0" w:space="0" w:color="auto"/>
        <w:left w:val="none" w:sz="0" w:space="0" w:color="auto"/>
        <w:bottom w:val="none" w:sz="0" w:space="0" w:color="auto"/>
        <w:right w:val="none" w:sz="0" w:space="0" w:color="auto"/>
      </w:divBdr>
    </w:div>
    <w:div w:id="612901613">
      <w:bodyDiv w:val="1"/>
      <w:marLeft w:val="0"/>
      <w:marRight w:val="0"/>
      <w:marTop w:val="0"/>
      <w:marBottom w:val="0"/>
      <w:divBdr>
        <w:top w:val="none" w:sz="0" w:space="0" w:color="auto"/>
        <w:left w:val="none" w:sz="0" w:space="0" w:color="auto"/>
        <w:bottom w:val="none" w:sz="0" w:space="0" w:color="auto"/>
        <w:right w:val="none" w:sz="0" w:space="0" w:color="auto"/>
      </w:divBdr>
    </w:div>
    <w:div w:id="626132314">
      <w:bodyDiv w:val="1"/>
      <w:marLeft w:val="0"/>
      <w:marRight w:val="0"/>
      <w:marTop w:val="0"/>
      <w:marBottom w:val="0"/>
      <w:divBdr>
        <w:top w:val="none" w:sz="0" w:space="0" w:color="auto"/>
        <w:left w:val="none" w:sz="0" w:space="0" w:color="auto"/>
        <w:bottom w:val="none" w:sz="0" w:space="0" w:color="auto"/>
        <w:right w:val="none" w:sz="0" w:space="0" w:color="auto"/>
      </w:divBdr>
      <w:divsChild>
        <w:div w:id="904098537">
          <w:marLeft w:val="0"/>
          <w:marRight w:val="0"/>
          <w:marTop w:val="0"/>
          <w:marBottom w:val="0"/>
          <w:divBdr>
            <w:top w:val="none" w:sz="0" w:space="0" w:color="auto"/>
            <w:left w:val="none" w:sz="0" w:space="0" w:color="auto"/>
            <w:bottom w:val="none" w:sz="0" w:space="0" w:color="auto"/>
            <w:right w:val="none" w:sz="0" w:space="0" w:color="auto"/>
          </w:divBdr>
        </w:div>
        <w:div w:id="274752317">
          <w:marLeft w:val="0"/>
          <w:marRight w:val="0"/>
          <w:marTop w:val="0"/>
          <w:marBottom w:val="0"/>
          <w:divBdr>
            <w:top w:val="none" w:sz="0" w:space="0" w:color="auto"/>
            <w:left w:val="none" w:sz="0" w:space="0" w:color="auto"/>
            <w:bottom w:val="none" w:sz="0" w:space="0" w:color="auto"/>
            <w:right w:val="none" w:sz="0" w:space="0" w:color="auto"/>
          </w:divBdr>
        </w:div>
        <w:div w:id="1055856111">
          <w:marLeft w:val="0"/>
          <w:marRight w:val="0"/>
          <w:marTop w:val="0"/>
          <w:marBottom w:val="0"/>
          <w:divBdr>
            <w:top w:val="none" w:sz="0" w:space="0" w:color="auto"/>
            <w:left w:val="none" w:sz="0" w:space="0" w:color="auto"/>
            <w:bottom w:val="none" w:sz="0" w:space="0" w:color="auto"/>
            <w:right w:val="none" w:sz="0" w:space="0" w:color="auto"/>
          </w:divBdr>
        </w:div>
        <w:div w:id="1860200310">
          <w:marLeft w:val="0"/>
          <w:marRight w:val="0"/>
          <w:marTop w:val="0"/>
          <w:marBottom w:val="0"/>
          <w:divBdr>
            <w:top w:val="none" w:sz="0" w:space="0" w:color="auto"/>
            <w:left w:val="none" w:sz="0" w:space="0" w:color="auto"/>
            <w:bottom w:val="none" w:sz="0" w:space="0" w:color="auto"/>
            <w:right w:val="none" w:sz="0" w:space="0" w:color="auto"/>
          </w:divBdr>
        </w:div>
        <w:div w:id="1065373182">
          <w:marLeft w:val="0"/>
          <w:marRight w:val="0"/>
          <w:marTop w:val="0"/>
          <w:marBottom w:val="0"/>
          <w:divBdr>
            <w:top w:val="none" w:sz="0" w:space="0" w:color="auto"/>
            <w:left w:val="none" w:sz="0" w:space="0" w:color="auto"/>
            <w:bottom w:val="none" w:sz="0" w:space="0" w:color="auto"/>
            <w:right w:val="none" w:sz="0" w:space="0" w:color="auto"/>
          </w:divBdr>
        </w:div>
        <w:div w:id="697581878">
          <w:marLeft w:val="0"/>
          <w:marRight w:val="0"/>
          <w:marTop w:val="0"/>
          <w:marBottom w:val="0"/>
          <w:divBdr>
            <w:top w:val="none" w:sz="0" w:space="0" w:color="auto"/>
            <w:left w:val="none" w:sz="0" w:space="0" w:color="auto"/>
            <w:bottom w:val="none" w:sz="0" w:space="0" w:color="auto"/>
            <w:right w:val="none" w:sz="0" w:space="0" w:color="auto"/>
          </w:divBdr>
        </w:div>
        <w:div w:id="1192835709">
          <w:marLeft w:val="0"/>
          <w:marRight w:val="0"/>
          <w:marTop w:val="0"/>
          <w:marBottom w:val="0"/>
          <w:divBdr>
            <w:top w:val="none" w:sz="0" w:space="0" w:color="auto"/>
            <w:left w:val="none" w:sz="0" w:space="0" w:color="auto"/>
            <w:bottom w:val="none" w:sz="0" w:space="0" w:color="auto"/>
            <w:right w:val="none" w:sz="0" w:space="0" w:color="auto"/>
          </w:divBdr>
        </w:div>
        <w:div w:id="1582519496">
          <w:marLeft w:val="0"/>
          <w:marRight w:val="0"/>
          <w:marTop w:val="0"/>
          <w:marBottom w:val="0"/>
          <w:divBdr>
            <w:top w:val="none" w:sz="0" w:space="0" w:color="auto"/>
            <w:left w:val="none" w:sz="0" w:space="0" w:color="auto"/>
            <w:bottom w:val="none" w:sz="0" w:space="0" w:color="auto"/>
            <w:right w:val="none" w:sz="0" w:space="0" w:color="auto"/>
          </w:divBdr>
        </w:div>
        <w:div w:id="378405912">
          <w:marLeft w:val="0"/>
          <w:marRight w:val="0"/>
          <w:marTop w:val="0"/>
          <w:marBottom w:val="0"/>
          <w:divBdr>
            <w:top w:val="none" w:sz="0" w:space="0" w:color="auto"/>
            <w:left w:val="none" w:sz="0" w:space="0" w:color="auto"/>
            <w:bottom w:val="none" w:sz="0" w:space="0" w:color="auto"/>
            <w:right w:val="none" w:sz="0" w:space="0" w:color="auto"/>
          </w:divBdr>
        </w:div>
      </w:divsChild>
    </w:div>
    <w:div w:id="637301114">
      <w:bodyDiv w:val="1"/>
      <w:marLeft w:val="0"/>
      <w:marRight w:val="0"/>
      <w:marTop w:val="0"/>
      <w:marBottom w:val="0"/>
      <w:divBdr>
        <w:top w:val="none" w:sz="0" w:space="0" w:color="auto"/>
        <w:left w:val="none" w:sz="0" w:space="0" w:color="auto"/>
        <w:bottom w:val="none" w:sz="0" w:space="0" w:color="auto"/>
        <w:right w:val="none" w:sz="0" w:space="0" w:color="auto"/>
      </w:divBdr>
    </w:div>
    <w:div w:id="639964159">
      <w:bodyDiv w:val="1"/>
      <w:marLeft w:val="0"/>
      <w:marRight w:val="0"/>
      <w:marTop w:val="0"/>
      <w:marBottom w:val="0"/>
      <w:divBdr>
        <w:top w:val="none" w:sz="0" w:space="0" w:color="auto"/>
        <w:left w:val="none" w:sz="0" w:space="0" w:color="auto"/>
        <w:bottom w:val="none" w:sz="0" w:space="0" w:color="auto"/>
        <w:right w:val="none" w:sz="0" w:space="0" w:color="auto"/>
      </w:divBdr>
    </w:div>
    <w:div w:id="676883877">
      <w:bodyDiv w:val="1"/>
      <w:marLeft w:val="0"/>
      <w:marRight w:val="0"/>
      <w:marTop w:val="0"/>
      <w:marBottom w:val="0"/>
      <w:divBdr>
        <w:top w:val="none" w:sz="0" w:space="0" w:color="auto"/>
        <w:left w:val="none" w:sz="0" w:space="0" w:color="auto"/>
        <w:bottom w:val="none" w:sz="0" w:space="0" w:color="auto"/>
        <w:right w:val="none" w:sz="0" w:space="0" w:color="auto"/>
      </w:divBdr>
    </w:div>
    <w:div w:id="706834465">
      <w:bodyDiv w:val="1"/>
      <w:marLeft w:val="0"/>
      <w:marRight w:val="0"/>
      <w:marTop w:val="0"/>
      <w:marBottom w:val="0"/>
      <w:divBdr>
        <w:top w:val="none" w:sz="0" w:space="0" w:color="auto"/>
        <w:left w:val="none" w:sz="0" w:space="0" w:color="auto"/>
        <w:bottom w:val="none" w:sz="0" w:space="0" w:color="auto"/>
        <w:right w:val="none" w:sz="0" w:space="0" w:color="auto"/>
      </w:divBdr>
    </w:div>
    <w:div w:id="711463144">
      <w:bodyDiv w:val="1"/>
      <w:marLeft w:val="0"/>
      <w:marRight w:val="0"/>
      <w:marTop w:val="0"/>
      <w:marBottom w:val="0"/>
      <w:divBdr>
        <w:top w:val="none" w:sz="0" w:space="0" w:color="auto"/>
        <w:left w:val="none" w:sz="0" w:space="0" w:color="auto"/>
        <w:bottom w:val="none" w:sz="0" w:space="0" w:color="auto"/>
        <w:right w:val="none" w:sz="0" w:space="0" w:color="auto"/>
      </w:divBdr>
    </w:div>
    <w:div w:id="718827149">
      <w:bodyDiv w:val="1"/>
      <w:marLeft w:val="0"/>
      <w:marRight w:val="0"/>
      <w:marTop w:val="0"/>
      <w:marBottom w:val="0"/>
      <w:divBdr>
        <w:top w:val="none" w:sz="0" w:space="0" w:color="auto"/>
        <w:left w:val="none" w:sz="0" w:space="0" w:color="auto"/>
        <w:bottom w:val="none" w:sz="0" w:space="0" w:color="auto"/>
        <w:right w:val="none" w:sz="0" w:space="0" w:color="auto"/>
      </w:divBdr>
    </w:div>
    <w:div w:id="774833954">
      <w:bodyDiv w:val="1"/>
      <w:marLeft w:val="0"/>
      <w:marRight w:val="0"/>
      <w:marTop w:val="0"/>
      <w:marBottom w:val="0"/>
      <w:divBdr>
        <w:top w:val="none" w:sz="0" w:space="0" w:color="auto"/>
        <w:left w:val="none" w:sz="0" w:space="0" w:color="auto"/>
        <w:bottom w:val="none" w:sz="0" w:space="0" w:color="auto"/>
        <w:right w:val="none" w:sz="0" w:space="0" w:color="auto"/>
      </w:divBdr>
    </w:div>
    <w:div w:id="879630341">
      <w:bodyDiv w:val="1"/>
      <w:marLeft w:val="0"/>
      <w:marRight w:val="0"/>
      <w:marTop w:val="0"/>
      <w:marBottom w:val="0"/>
      <w:divBdr>
        <w:top w:val="none" w:sz="0" w:space="0" w:color="auto"/>
        <w:left w:val="none" w:sz="0" w:space="0" w:color="auto"/>
        <w:bottom w:val="none" w:sz="0" w:space="0" w:color="auto"/>
        <w:right w:val="none" w:sz="0" w:space="0" w:color="auto"/>
      </w:divBdr>
    </w:div>
    <w:div w:id="888953915">
      <w:bodyDiv w:val="1"/>
      <w:marLeft w:val="0"/>
      <w:marRight w:val="0"/>
      <w:marTop w:val="0"/>
      <w:marBottom w:val="0"/>
      <w:divBdr>
        <w:top w:val="none" w:sz="0" w:space="0" w:color="auto"/>
        <w:left w:val="none" w:sz="0" w:space="0" w:color="auto"/>
        <w:bottom w:val="none" w:sz="0" w:space="0" w:color="auto"/>
        <w:right w:val="none" w:sz="0" w:space="0" w:color="auto"/>
      </w:divBdr>
    </w:div>
    <w:div w:id="896091934">
      <w:bodyDiv w:val="1"/>
      <w:marLeft w:val="0"/>
      <w:marRight w:val="0"/>
      <w:marTop w:val="0"/>
      <w:marBottom w:val="0"/>
      <w:divBdr>
        <w:top w:val="none" w:sz="0" w:space="0" w:color="auto"/>
        <w:left w:val="none" w:sz="0" w:space="0" w:color="auto"/>
        <w:bottom w:val="none" w:sz="0" w:space="0" w:color="auto"/>
        <w:right w:val="none" w:sz="0" w:space="0" w:color="auto"/>
      </w:divBdr>
    </w:div>
    <w:div w:id="1064183479">
      <w:bodyDiv w:val="1"/>
      <w:marLeft w:val="0"/>
      <w:marRight w:val="0"/>
      <w:marTop w:val="0"/>
      <w:marBottom w:val="0"/>
      <w:divBdr>
        <w:top w:val="none" w:sz="0" w:space="0" w:color="auto"/>
        <w:left w:val="none" w:sz="0" w:space="0" w:color="auto"/>
        <w:bottom w:val="none" w:sz="0" w:space="0" w:color="auto"/>
        <w:right w:val="none" w:sz="0" w:space="0" w:color="auto"/>
      </w:divBdr>
      <w:divsChild>
        <w:div w:id="1276599283">
          <w:marLeft w:val="0"/>
          <w:marRight w:val="0"/>
          <w:marTop w:val="0"/>
          <w:marBottom w:val="0"/>
          <w:divBdr>
            <w:top w:val="none" w:sz="0" w:space="0" w:color="auto"/>
            <w:left w:val="none" w:sz="0" w:space="0" w:color="auto"/>
            <w:bottom w:val="none" w:sz="0" w:space="0" w:color="auto"/>
            <w:right w:val="none" w:sz="0" w:space="0" w:color="auto"/>
          </w:divBdr>
        </w:div>
        <w:div w:id="648755578">
          <w:marLeft w:val="0"/>
          <w:marRight w:val="0"/>
          <w:marTop w:val="0"/>
          <w:marBottom w:val="0"/>
          <w:divBdr>
            <w:top w:val="none" w:sz="0" w:space="0" w:color="auto"/>
            <w:left w:val="none" w:sz="0" w:space="0" w:color="auto"/>
            <w:bottom w:val="none" w:sz="0" w:space="0" w:color="auto"/>
            <w:right w:val="none" w:sz="0" w:space="0" w:color="auto"/>
          </w:divBdr>
        </w:div>
        <w:div w:id="500003579">
          <w:marLeft w:val="0"/>
          <w:marRight w:val="0"/>
          <w:marTop w:val="0"/>
          <w:marBottom w:val="0"/>
          <w:divBdr>
            <w:top w:val="none" w:sz="0" w:space="0" w:color="auto"/>
            <w:left w:val="none" w:sz="0" w:space="0" w:color="auto"/>
            <w:bottom w:val="none" w:sz="0" w:space="0" w:color="auto"/>
            <w:right w:val="none" w:sz="0" w:space="0" w:color="auto"/>
          </w:divBdr>
        </w:div>
        <w:div w:id="876159974">
          <w:marLeft w:val="0"/>
          <w:marRight w:val="0"/>
          <w:marTop w:val="0"/>
          <w:marBottom w:val="0"/>
          <w:divBdr>
            <w:top w:val="none" w:sz="0" w:space="0" w:color="auto"/>
            <w:left w:val="none" w:sz="0" w:space="0" w:color="auto"/>
            <w:bottom w:val="none" w:sz="0" w:space="0" w:color="auto"/>
            <w:right w:val="none" w:sz="0" w:space="0" w:color="auto"/>
          </w:divBdr>
        </w:div>
        <w:div w:id="1221097152">
          <w:marLeft w:val="0"/>
          <w:marRight w:val="0"/>
          <w:marTop w:val="0"/>
          <w:marBottom w:val="0"/>
          <w:divBdr>
            <w:top w:val="none" w:sz="0" w:space="0" w:color="auto"/>
            <w:left w:val="none" w:sz="0" w:space="0" w:color="auto"/>
            <w:bottom w:val="none" w:sz="0" w:space="0" w:color="auto"/>
            <w:right w:val="none" w:sz="0" w:space="0" w:color="auto"/>
          </w:divBdr>
        </w:div>
      </w:divsChild>
    </w:div>
    <w:div w:id="1190876609">
      <w:bodyDiv w:val="1"/>
      <w:marLeft w:val="0"/>
      <w:marRight w:val="0"/>
      <w:marTop w:val="0"/>
      <w:marBottom w:val="0"/>
      <w:divBdr>
        <w:top w:val="none" w:sz="0" w:space="0" w:color="auto"/>
        <w:left w:val="none" w:sz="0" w:space="0" w:color="auto"/>
        <w:bottom w:val="none" w:sz="0" w:space="0" w:color="auto"/>
        <w:right w:val="none" w:sz="0" w:space="0" w:color="auto"/>
      </w:divBdr>
    </w:div>
    <w:div w:id="1197892717">
      <w:bodyDiv w:val="1"/>
      <w:marLeft w:val="0"/>
      <w:marRight w:val="0"/>
      <w:marTop w:val="0"/>
      <w:marBottom w:val="0"/>
      <w:divBdr>
        <w:top w:val="none" w:sz="0" w:space="0" w:color="auto"/>
        <w:left w:val="none" w:sz="0" w:space="0" w:color="auto"/>
        <w:bottom w:val="none" w:sz="0" w:space="0" w:color="auto"/>
        <w:right w:val="none" w:sz="0" w:space="0" w:color="auto"/>
      </w:divBdr>
    </w:div>
    <w:div w:id="1268851523">
      <w:bodyDiv w:val="1"/>
      <w:marLeft w:val="0"/>
      <w:marRight w:val="0"/>
      <w:marTop w:val="0"/>
      <w:marBottom w:val="0"/>
      <w:divBdr>
        <w:top w:val="none" w:sz="0" w:space="0" w:color="auto"/>
        <w:left w:val="none" w:sz="0" w:space="0" w:color="auto"/>
        <w:bottom w:val="none" w:sz="0" w:space="0" w:color="auto"/>
        <w:right w:val="none" w:sz="0" w:space="0" w:color="auto"/>
      </w:divBdr>
    </w:div>
    <w:div w:id="1361660260">
      <w:bodyDiv w:val="1"/>
      <w:marLeft w:val="0"/>
      <w:marRight w:val="0"/>
      <w:marTop w:val="0"/>
      <w:marBottom w:val="0"/>
      <w:divBdr>
        <w:top w:val="none" w:sz="0" w:space="0" w:color="auto"/>
        <w:left w:val="none" w:sz="0" w:space="0" w:color="auto"/>
        <w:bottom w:val="none" w:sz="0" w:space="0" w:color="auto"/>
        <w:right w:val="none" w:sz="0" w:space="0" w:color="auto"/>
      </w:divBdr>
      <w:divsChild>
        <w:div w:id="1971782860">
          <w:marLeft w:val="0"/>
          <w:marRight w:val="0"/>
          <w:marTop w:val="0"/>
          <w:marBottom w:val="0"/>
          <w:divBdr>
            <w:top w:val="none" w:sz="0" w:space="0" w:color="auto"/>
            <w:left w:val="none" w:sz="0" w:space="0" w:color="auto"/>
            <w:bottom w:val="none" w:sz="0" w:space="0" w:color="auto"/>
            <w:right w:val="none" w:sz="0" w:space="0" w:color="auto"/>
          </w:divBdr>
        </w:div>
        <w:div w:id="65306569">
          <w:marLeft w:val="0"/>
          <w:marRight w:val="0"/>
          <w:marTop w:val="0"/>
          <w:marBottom w:val="0"/>
          <w:divBdr>
            <w:top w:val="none" w:sz="0" w:space="0" w:color="auto"/>
            <w:left w:val="none" w:sz="0" w:space="0" w:color="auto"/>
            <w:bottom w:val="none" w:sz="0" w:space="0" w:color="auto"/>
            <w:right w:val="none" w:sz="0" w:space="0" w:color="auto"/>
          </w:divBdr>
        </w:div>
        <w:div w:id="9450752">
          <w:marLeft w:val="0"/>
          <w:marRight w:val="0"/>
          <w:marTop w:val="0"/>
          <w:marBottom w:val="0"/>
          <w:divBdr>
            <w:top w:val="none" w:sz="0" w:space="0" w:color="auto"/>
            <w:left w:val="none" w:sz="0" w:space="0" w:color="auto"/>
            <w:bottom w:val="none" w:sz="0" w:space="0" w:color="auto"/>
            <w:right w:val="none" w:sz="0" w:space="0" w:color="auto"/>
          </w:divBdr>
        </w:div>
      </w:divsChild>
    </w:div>
    <w:div w:id="1387603300">
      <w:bodyDiv w:val="1"/>
      <w:marLeft w:val="0"/>
      <w:marRight w:val="0"/>
      <w:marTop w:val="0"/>
      <w:marBottom w:val="0"/>
      <w:divBdr>
        <w:top w:val="none" w:sz="0" w:space="0" w:color="auto"/>
        <w:left w:val="none" w:sz="0" w:space="0" w:color="auto"/>
        <w:bottom w:val="none" w:sz="0" w:space="0" w:color="auto"/>
        <w:right w:val="none" w:sz="0" w:space="0" w:color="auto"/>
      </w:divBdr>
    </w:div>
    <w:div w:id="1428771798">
      <w:bodyDiv w:val="1"/>
      <w:marLeft w:val="0"/>
      <w:marRight w:val="0"/>
      <w:marTop w:val="0"/>
      <w:marBottom w:val="0"/>
      <w:divBdr>
        <w:top w:val="none" w:sz="0" w:space="0" w:color="auto"/>
        <w:left w:val="none" w:sz="0" w:space="0" w:color="auto"/>
        <w:bottom w:val="none" w:sz="0" w:space="0" w:color="auto"/>
        <w:right w:val="none" w:sz="0" w:space="0" w:color="auto"/>
      </w:divBdr>
    </w:div>
    <w:div w:id="1431044353">
      <w:bodyDiv w:val="1"/>
      <w:marLeft w:val="0"/>
      <w:marRight w:val="0"/>
      <w:marTop w:val="0"/>
      <w:marBottom w:val="0"/>
      <w:divBdr>
        <w:top w:val="none" w:sz="0" w:space="0" w:color="auto"/>
        <w:left w:val="none" w:sz="0" w:space="0" w:color="auto"/>
        <w:bottom w:val="none" w:sz="0" w:space="0" w:color="auto"/>
        <w:right w:val="none" w:sz="0" w:space="0" w:color="auto"/>
      </w:divBdr>
    </w:div>
    <w:div w:id="1434007835">
      <w:bodyDiv w:val="1"/>
      <w:marLeft w:val="0"/>
      <w:marRight w:val="0"/>
      <w:marTop w:val="0"/>
      <w:marBottom w:val="0"/>
      <w:divBdr>
        <w:top w:val="none" w:sz="0" w:space="0" w:color="auto"/>
        <w:left w:val="none" w:sz="0" w:space="0" w:color="auto"/>
        <w:bottom w:val="none" w:sz="0" w:space="0" w:color="auto"/>
        <w:right w:val="none" w:sz="0" w:space="0" w:color="auto"/>
      </w:divBdr>
    </w:div>
    <w:div w:id="1470710164">
      <w:bodyDiv w:val="1"/>
      <w:marLeft w:val="0"/>
      <w:marRight w:val="0"/>
      <w:marTop w:val="0"/>
      <w:marBottom w:val="0"/>
      <w:divBdr>
        <w:top w:val="none" w:sz="0" w:space="0" w:color="auto"/>
        <w:left w:val="none" w:sz="0" w:space="0" w:color="auto"/>
        <w:bottom w:val="none" w:sz="0" w:space="0" w:color="auto"/>
        <w:right w:val="none" w:sz="0" w:space="0" w:color="auto"/>
      </w:divBdr>
    </w:div>
    <w:div w:id="1514996899">
      <w:bodyDiv w:val="1"/>
      <w:marLeft w:val="0"/>
      <w:marRight w:val="0"/>
      <w:marTop w:val="0"/>
      <w:marBottom w:val="0"/>
      <w:divBdr>
        <w:top w:val="none" w:sz="0" w:space="0" w:color="auto"/>
        <w:left w:val="none" w:sz="0" w:space="0" w:color="auto"/>
        <w:bottom w:val="none" w:sz="0" w:space="0" w:color="auto"/>
        <w:right w:val="none" w:sz="0" w:space="0" w:color="auto"/>
      </w:divBdr>
    </w:div>
    <w:div w:id="1713847881">
      <w:bodyDiv w:val="1"/>
      <w:marLeft w:val="0"/>
      <w:marRight w:val="0"/>
      <w:marTop w:val="0"/>
      <w:marBottom w:val="0"/>
      <w:divBdr>
        <w:top w:val="none" w:sz="0" w:space="0" w:color="auto"/>
        <w:left w:val="none" w:sz="0" w:space="0" w:color="auto"/>
        <w:bottom w:val="none" w:sz="0" w:space="0" w:color="auto"/>
        <w:right w:val="none" w:sz="0" w:space="0" w:color="auto"/>
      </w:divBdr>
      <w:divsChild>
        <w:div w:id="881596779">
          <w:marLeft w:val="0"/>
          <w:marRight w:val="0"/>
          <w:marTop w:val="0"/>
          <w:marBottom w:val="0"/>
          <w:divBdr>
            <w:top w:val="none" w:sz="0" w:space="0" w:color="auto"/>
            <w:left w:val="none" w:sz="0" w:space="0" w:color="auto"/>
            <w:bottom w:val="none" w:sz="0" w:space="0" w:color="auto"/>
            <w:right w:val="none" w:sz="0" w:space="0" w:color="auto"/>
          </w:divBdr>
          <w:divsChild>
            <w:div w:id="1150098651">
              <w:marLeft w:val="0"/>
              <w:marRight w:val="0"/>
              <w:marTop w:val="0"/>
              <w:marBottom w:val="0"/>
              <w:divBdr>
                <w:top w:val="none" w:sz="0" w:space="0" w:color="auto"/>
                <w:left w:val="none" w:sz="0" w:space="0" w:color="auto"/>
                <w:bottom w:val="none" w:sz="0" w:space="0" w:color="auto"/>
                <w:right w:val="none" w:sz="0" w:space="0" w:color="auto"/>
              </w:divBdr>
            </w:div>
            <w:div w:id="275648539">
              <w:marLeft w:val="0"/>
              <w:marRight w:val="0"/>
              <w:marTop w:val="0"/>
              <w:marBottom w:val="0"/>
              <w:divBdr>
                <w:top w:val="none" w:sz="0" w:space="0" w:color="auto"/>
                <w:left w:val="none" w:sz="0" w:space="0" w:color="auto"/>
                <w:bottom w:val="none" w:sz="0" w:space="0" w:color="auto"/>
                <w:right w:val="none" w:sz="0" w:space="0" w:color="auto"/>
              </w:divBdr>
            </w:div>
            <w:div w:id="1992907771">
              <w:marLeft w:val="0"/>
              <w:marRight w:val="0"/>
              <w:marTop w:val="0"/>
              <w:marBottom w:val="0"/>
              <w:divBdr>
                <w:top w:val="none" w:sz="0" w:space="0" w:color="auto"/>
                <w:left w:val="none" w:sz="0" w:space="0" w:color="auto"/>
                <w:bottom w:val="none" w:sz="0" w:space="0" w:color="auto"/>
                <w:right w:val="none" w:sz="0" w:space="0" w:color="auto"/>
              </w:divBdr>
            </w:div>
            <w:div w:id="1260336234">
              <w:marLeft w:val="0"/>
              <w:marRight w:val="0"/>
              <w:marTop w:val="0"/>
              <w:marBottom w:val="0"/>
              <w:divBdr>
                <w:top w:val="none" w:sz="0" w:space="0" w:color="auto"/>
                <w:left w:val="none" w:sz="0" w:space="0" w:color="auto"/>
                <w:bottom w:val="none" w:sz="0" w:space="0" w:color="auto"/>
                <w:right w:val="none" w:sz="0" w:space="0" w:color="auto"/>
              </w:divBdr>
            </w:div>
            <w:div w:id="1867399784">
              <w:marLeft w:val="0"/>
              <w:marRight w:val="0"/>
              <w:marTop w:val="0"/>
              <w:marBottom w:val="0"/>
              <w:divBdr>
                <w:top w:val="none" w:sz="0" w:space="0" w:color="auto"/>
                <w:left w:val="none" w:sz="0" w:space="0" w:color="auto"/>
                <w:bottom w:val="none" w:sz="0" w:space="0" w:color="auto"/>
                <w:right w:val="none" w:sz="0" w:space="0" w:color="auto"/>
              </w:divBdr>
            </w:div>
            <w:div w:id="1017660749">
              <w:marLeft w:val="0"/>
              <w:marRight w:val="0"/>
              <w:marTop w:val="0"/>
              <w:marBottom w:val="0"/>
              <w:divBdr>
                <w:top w:val="none" w:sz="0" w:space="0" w:color="auto"/>
                <w:left w:val="none" w:sz="0" w:space="0" w:color="auto"/>
                <w:bottom w:val="none" w:sz="0" w:space="0" w:color="auto"/>
                <w:right w:val="none" w:sz="0" w:space="0" w:color="auto"/>
              </w:divBdr>
            </w:div>
            <w:div w:id="701563334">
              <w:marLeft w:val="0"/>
              <w:marRight w:val="0"/>
              <w:marTop w:val="0"/>
              <w:marBottom w:val="0"/>
              <w:divBdr>
                <w:top w:val="none" w:sz="0" w:space="0" w:color="auto"/>
                <w:left w:val="none" w:sz="0" w:space="0" w:color="auto"/>
                <w:bottom w:val="none" w:sz="0" w:space="0" w:color="auto"/>
                <w:right w:val="none" w:sz="0" w:space="0" w:color="auto"/>
              </w:divBdr>
            </w:div>
            <w:div w:id="570043784">
              <w:marLeft w:val="0"/>
              <w:marRight w:val="0"/>
              <w:marTop w:val="0"/>
              <w:marBottom w:val="0"/>
              <w:divBdr>
                <w:top w:val="none" w:sz="0" w:space="0" w:color="auto"/>
                <w:left w:val="none" w:sz="0" w:space="0" w:color="auto"/>
                <w:bottom w:val="none" w:sz="0" w:space="0" w:color="auto"/>
                <w:right w:val="none" w:sz="0" w:space="0" w:color="auto"/>
              </w:divBdr>
            </w:div>
            <w:div w:id="1542475578">
              <w:marLeft w:val="0"/>
              <w:marRight w:val="0"/>
              <w:marTop w:val="0"/>
              <w:marBottom w:val="0"/>
              <w:divBdr>
                <w:top w:val="none" w:sz="0" w:space="0" w:color="auto"/>
                <w:left w:val="none" w:sz="0" w:space="0" w:color="auto"/>
                <w:bottom w:val="none" w:sz="0" w:space="0" w:color="auto"/>
                <w:right w:val="none" w:sz="0" w:space="0" w:color="auto"/>
              </w:divBdr>
            </w:div>
            <w:div w:id="2127889745">
              <w:marLeft w:val="0"/>
              <w:marRight w:val="0"/>
              <w:marTop w:val="0"/>
              <w:marBottom w:val="0"/>
              <w:divBdr>
                <w:top w:val="none" w:sz="0" w:space="0" w:color="auto"/>
                <w:left w:val="none" w:sz="0" w:space="0" w:color="auto"/>
                <w:bottom w:val="none" w:sz="0" w:space="0" w:color="auto"/>
                <w:right w:val="none" w:sz="0" w:space="0" w:color="auto"/>
              </w:divBdr>
            </w:div>
            <w:div w:id="227501238">
              <w:marLeft w:val="0"/>
              <w:marRight w:val="0"/>
              <w:marTop w:val="0"/>
              <w:marBottom w:val="0"/>
              <w:divBdr>
                <w:top w:val="none" w:sz="0" w:space="0" w:color="auto"/>
                <w:left w:val="none" w:sz="0" w:space="0" w:color="auto"/>
                <w:bottom w:val="none" w:sz="0" w:space="0" w:color="auto"/>
                <w:right w:val="none" w:sz="0" w:space="0" w:color="auto"/>
              </w:divBdr>
            </w:div>
          </w:divsChild>
        </w:div>
        <w:div w:id="533731639">
          <w:marLeft w:val="0"/>
          <w:marRight w:val="0"/>
          <w:marTop w:val="0"/>
          <w:marBottom w:val="0"/>
          <w:divBdr>
            <w:top w:val="none" w:sz="0" w:space="0" w:color="auto"/>
            <w:left w:val="none" w:sz="0" w:space="0" w:color="auto"/>
            <w:bottom w:val="none" w:sz="0" w:space="0" w:color="auto"/>
            <w:right w:val="none" w:sz="0" w:space="0" w:color="auto"/>
          </w:divBdr>
          <w:divsChild>
            <w:div w:id="504252765">
              <w:marLeft w:val="0"/>
              <w:marRight w:val="0"/>
              <w:marTop w:val="0"/>
              <w:marBottom w:val="0"/>
              <w:divBdr>
                <w:top w:val="none" w:sz="0" w:space="0" w:color="auto"/>
                <w:left w:val="none" w:sz="0" w:space="0" w:color="auto"/>
                <w:bottom w:val="none" w:sz="0" w:space="0" w:color="auto"/>
                <w:right w:val="none" w:sz="0" w:space="0" w:color="auto"/>
              </w:divBdr>
            </w:div>
            <w:div w:id="1396970236">
              <w:marLeft w:val="0"/>
              <w:marRight w:val="0"/>
              <w:marTop w:val="0"/>
              <w:marBottom w:val="0"/>
              <w:divBdr>
                <w:top w:val="none" w:sz="0" w:space="0" w:color="auto"/>
                <w:left w:val="none" w:sz="0" w:space="0" w:color="auto"/>
                <w:bottom w:val="none" w:sz="0" w:space="0" w:color="auto"/>
                <w:right w:val="none" w:sz="0" w:space="0" w:color="auto"/>
              </w:divBdr>
            </w:div>
            <w:div w:id="1319580789">
              <w:marLeft w:val="0"/>
              <w:marRight w:val="0"/>
              <w:marTop w:val="0"/>
              <w:marBottom w:val="0"/>
              <w:divBdr>
                <w:top w:val="none" w:sz="0" w:space="0" w:color="auto"/>
                <w:left w:val="none" w:sz="0" w:space="0" w:color="auto"/>
                <w:bottom w:val="none" w:sz="0" w:space="0" w:color="auto"/>
                <w:right w:val="none" w:sz="0" w:space="0" w:color="auto"/>
              </w:divBdr>
            </w:div>
            <w:div w:id="858466079">
              <w:marLeft w:val="0"/>
              <w:marRight w:val="0"/>
              <w:marTop w:val="0"/>
              <w:marBottom w:val="0"/>
              <w:divBdr>
                <w:top w:val="none" w:sz="0" w:space="0" w:color="auto"/>
                <w:left w:val="none" w:sz="0" w:space="0" w:color="auto"/>
                <w:bottom w:val="none" w:sz="0" w:space="0" w:color="auto"/>
                <w:right w:val="none" w:sz="0" w:space="0" w:color="auto"/>
              </w:divBdr>
            </w:div>
            <w:div w:id="1245380906">
              <w:marLeft w:val="0"/>
              <w:marRight w:val="0"/>
              <w:marTop w:val="0"/>
              <w:marBottom w:val="0"/>
              <w:divBdr>
                <w:top w:val="none" w:sz="0" w:space="0" w:color="auto"/>
                <w:left w:val="none" w:sz="0" w:space="0" w:color="auto"/>
                <w:bottom w:val="none" w:sz="0" w:space="0" w:color="auto"/>
                <w:right w:val="none" w:sz="0" w:space="0" w:color="auto"/>
              </w:divBdr>
            </w:div>
            <w:div w:id="632635232">
              <w:marLeft w:val="0"/>
              <w:marRight w:val="0"/>
              <w:marTop w:val="0"/>
              <w:marBottom w:val="0"/>
              <w:divBdr>
                <w:top w:val="none" w:sz="0" w:space="0" w:color="auto"/>
                <w:left w:val="none" w:sz="0" w:space="0" w:color="auto"/>
                <w:bottom w:val="none" w:sz="0" w:space="0" w:color="auto"/>
                <w:right w:val="none" w:sz="0" w:space="0" w:color="auto"/>
              </w:divBdr>
            </w:div>
            <w:div w:id="1915620376">
              <w:marLeft w:val="0"/>
              <w:marRight w:val="0"/>
              <w:marTop w:val="0"/>
              <w:marBottom w:val="0"/>
              <w:divBdr>
                <w:top w:val="none" w:sz="0" w:space="0" w:color="auto"/>
                <w:left w:val="none" w:sz="0" w:space="0" w:color="auto"/>
                <w:bottom w:val="none" w:sz="0" w:space="0" w:color="auto"/>
                <w:right w:val="none" w:sz="0" w:space="0" w:color="auto"/>
              </w:divBdr>
            </w:div>
            <w:div w:id="1488940998">
              <w:marLeft w:val="0"/>
              <w:marRight w:val="0"/>
              <w:marTop w:val="0"/>
              <w:marBottom w:val="0"/>
              <w:divBdr>
                <w:top w:val="none" w:sz="0" w:space="0" w:color="auto"/>
                <w:left w:val="none" w:sz="0" w:space="0" w:color="auto"/>
                <w:bottom w:val="none" w:sz="0" w:space="0" w:color="auto"/>
                <w:right w:val="none" w:sz="0" w:space="0" w:color="auto"/>
              </w:divBdr>
            </w:div>
            <w:div w:id="2143839846">
              <w:marLeft w:val="0"/>
              <w:marRight w:val="0"/>
              <w:marTop w:val="0"/>
              <w:marBottom w:val="0"/>
              <w:divBdr>
                <w:top w:val="none" w:sz="0" w:space="0" w:color="auto"/>
                <w:left w:val="none" w:sz="0" w:space="0" w:color="auto"/>
                <w:bottom w:val="none" w:sz="0" w:space="0" w:color="auto"/>
                <w:right w:val="none" w:sz="0" w:space="0" w:color="auto"/>
              </w:divBdr>
            </w:div>
            <w:div w:id="878971838">
              <w:marLeft w:val="0"/>
              <w:marRight w:val="0"/>
              <w:marTop w:val="0"/>
              <w:marBottom w:val="0"/>
              <w:divBdr>
                <w:top w:val="none" w:sz="0" w:space="0" w:color="auto"/>
                <w:left w:val="none" w:sz="0" w:space="0" w:color="auto"/>
                <w:bottom w:val="none" w:sz="0" w:space="0" w:color="auto"/>
                <w:right w:val="none" w:sz="0" w:space="0" w:color="auto"/>
              </w:divBdr>
            </w:div>
            <w:div w:id="641814933">
              <w:marLeft w:val="0"/>
              <w:marRight w:val="0"/>
              <w:marTop w:val="0"/>
              <w:marBottom w:val="0"/>
              <w:divBdr>
                <w:top w:val="none" w:sz="0" w:space="0" w:color="auto"/>
                <w:left w:val="none" w:sz="0" w:space="0" w:color="auto"/>
                <w:bottom w:val="none" w:sz="0" w:space="0" w:color="auto"/>
                <w:right w:val="none" w:sz="0" w:space="0" w:color="auto"/>
              </w:divBdr>
            </w:div>
            <w:div w:id="69352789">
              <w:marLeft w:val="0"/>
              <w:marRight w:val="0"/>
              <w:marTop w:val="0"/>
              <w:marBottom w:val="0"/>
              <w:divBdr>
                <w:top w:val="none" w:sz="0" w:space="0" w:color="auto"/>
                <w:left w:val="none" w:sz="0" w:space="0" w:color="auto"/>
                <w:bottom w:val="none" w:sz="0" w:space="0" w:color="auto"/>
                <w:right w:val="none" w:sz="0" w:space="0" w:color="auto"/>
              </w:divBdr>
            </w:div>
            <w:div w:id="187257767">
              <w:marLeft w:val="0"/>
              <w:marRight w:val="0"/>
              <w:marTop w:val="0"/>
              <w:marBottom w:val="0"/>
              <w:divBdr>
                <w:top w:val="none" w:sz="0" w:space="0" w:color="auto"/>
                <w:left w:val="none" w:sz="0" w:space="0" w:color="auto"/>
                <w:bottom w:val="none" w:sz="0" w:space="0" w:color="auto"/>
                <w:right w:val="none" w:sz="0" w:space="0" w:color="auto"/>
              </w:divBdr>
            </w:div>
            <w:div w:id="15736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7915">
      <w:bodyDiv w:val="1"/>
      <w:marLeft w:val="0"/>
      <w:marRight w:val="0"/>
      <w:marTop w:val="0"/>
      <w:marBottom w:val="0"/>
      <w:divBdr>
        <w:top w:val="none" w:sz="0" w:space="0" w:color="auto"/>
        <w:left w:val="none" w:sz="0" w:space="0" w:color="auto"/>
        <w:bottom w:val="none" w:sz="0" w:space="0" w:color="auto"/>
        <w:right w:val="none" w:sz="0" w:space="0" w:color="auto"/>
      </w:divBdr>
    </w:div>
    <w:div w:id="1879856887">
      <w:bodyDiv w:val="1"/>
      <w:marLeft w:val="0"/>
      <w:marRight w:val="0"/>
      <w:marTop w:val="0"/>
      <w:marBottom w:val="0"/>
      <w:divBdr>
        <w:top w:val="none" w:sz="0" w:space="0" w:color="auto"/>
        <w:left w:val="none" w:sz="0" w:space="0" w:color="auto"/>
        <w:bottom w:val="none" w:sz="0" w:space="0" w:color="auto"/>
        <w:right w:val="none" w:sz="0" w:space="0" w:color="auto"/>
      </w:divBdr>
    </w:div>
    <w:div w:id="2066446628">
      <w:bodyDiv w:val="1"/>
      <w:marLeft w:val="0"/>
      <w:marRight w:val="0"/>
      <w:marTop w:val="0"/>
      <w:marBottom w:val="0"/>
      <w:divBdr>
        <w:top w:val="none" w:sz="0" w:space="0" w:color="auto"/>
        <w:left w:val="none" w:sz="0" w:space="0" w:color="auto"/>
        <w:bottom w:val="none" w:sz="0" w:space="0" w:color="auto"/>
        <w:right w:val="none" w:sz="0" w:space="0" w:color="auto"/>
      </w:divBdr>
      <w:divsChild>
        <w:div w:id="602761737">
          <w:marLeft w:val="0"/>
          <w:marRight w:val="0"/>
          <w:marTop w:val="0"/>
          <w:marBottom w:val="0"/>
          <w:divBdr>
            <w:top w:val="none" w:sz="0" w:space="0" w:color="auto"/>
            <w:left w:val="none" w:sz="0" w:space="0" w:color="auto"/>
            <w:bottom w:val="none" w:sz="0" w:space="0" w:color="auto"/>
            <w:right w:val="none" w:sz="0" w:space="0" w:color="auto"/>
          </w:divBdr>
        </w:div>
      </w:divsChild>
    </w:div>
    <w:div w:id="2091998183">
      <w:bodyDiv w:val="1"/>
      <w:marLeft w:val="0"/>
      <w:marRight w:val="0"/>
      <w:marTop w:val="0"/>
      <w:marBottom w:val="0"/>
      <w:divBdr>
        <w:top w:val="none" w:sz="0" w:space="0" w:color="auto"/>
        <w:left w:val="none" w:sz="0" w:space="0" w:color="auto"/>
        <w:bottom w:val="none" w:sz="0" w:space="0" w:color="auto"/>
        <w:right w:val="none" w:sz="0" w:space="0" w:color="auto"/>
      </w:divBdr>
    </w:div>
    <w:div w:id="210248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51"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52"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EC0CED74761C743940C2AA21148BAB6" ma:contentTypeVersion="21" ma:contentTypeDescription="Create a new document." ma:contentTypeScope="" ma:versionID="efb7ed1db11b99dea3cbf762621a52c7">
  <xsd:schema xmlns:xsd="http://www.w3.org/2001/XMLSchema" xmlns:xs="http://www.w3.org/2001/XMLSchema" xmlns:p="http://schemas.microsoft.com/office/2006/metadata/properties" xmlns:ns1="http://schemas.microsoft.com/sharepoint/v3" xmlns:ns2="9eb1f307-a489-40bf-8d3d-f7559b8c4701" xmlns:ns3="e771ab56-0c5d-40e7-b080-2686d2b89623" xmlns:ns4="9c0d1332-0c05-4812-b1c6-85f72c5ee60c" targetNamespace="http://schemas.microsoft.com/office/2006/metadata/properties" ma:root="true" ma:fieldsID="7f7b0a9769db6e657d37fd3d27330e02" ns1:_="" ns2:_="" ns3:_="" ns4:_="">
    <xsd:import namespace="http://schemas.microsoft.com/sharepoint/v3"/>
    <xsd:import namespace="9eb1f307-a489-40bf-8d3d-f7559b8c4701"/>
    <xsd:import namespace="e771ab56-0c5d-40e7-b080-2686d2b89623"/>
    <xsd:import namespace="9c0d1332-0c05-4812-b1c6-85f72c5ee60c"/>
    <xsd:element name="properties">
      <xsd:complexType>
        <xsd:sequence>
          <xsd:element name="documentManagement">
            <xsd:complexType>
              <xsd:all>
                <xsd:element ref="ns2:_dlc_DocId" minOccurs="0"/>
                <xsd:element ref="ns2:_dlc_DocIdUrl" minOccurs="0"/>
                <xsd:element ref="ns2:_dlc_DocIdPersistId" minOccurs="0"/>
                <xsd:element ref="ns2:n7d1129e4afb4980b8e0119c7ee90fed" minOccurs="0"/>
                <xsd:element ref="ns2:TaxCatchAll" minOccurs="0"/>
                <xsd:element ref="ns2:mab4ebf3a1f34f6aaa92f96c1e4d934a"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7d1129e4afb4980b8e0119c7ee90fed" ma:index="12" ma:taxonomy="true" ma:internalName="n7d1129e4afb4980b8e0119c7ee90fed" ma:taxonomyFieldName="SecurityClassification" ma:displayName="Security Classification" ma:default="5;#OFFICIAL|9e0ec9cb-4e7f-4d4a-bd32-1ee7525c6d87" ma:fieldId="{77d1129e-4afb-4980-b8e0-119c7ee90fed}"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d8f7ee8-8c41-4f02-896c-e1ae4e1c3f5e}"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mab4ebf3a1f34f6aaa92f96c1e4d934a" ma:index="15" nillable="true" ma:taxonomy="true" ma:internalName="mab4ebf3a1f34f6aaa92f96c1e4d934a" ma:taxonomyFieldName="InformationMarker" ma:displayName="Information Marker" ma:readOnly="false" ma:fieldId="{6ab4ebf3-a1f3-4f6a-aa92-f96c1e4d934a}"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d1332-0c05-4812-b1c6-85f72c5ee60c"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HubID xmlns="e771ab56-0c5d-40e7-b080-2686d2b89623">DOC22-313383</ShareHubID>
    <TaxCatchAll xmlns="9eb1f307-a489-40bf-8d3d-f7559b8c4701">
      <Value>5</Value>
    </TaxCatchAll>
    <mab4ebf3a1f34f6aaa92f96c1e4d934a xmlns="9eb1f307-a489-40bf-8d3d-f7559b8c4701">
      <Terms xmlns="http://schemas.microsoft.com/office/infopath/2007/PartnerControls"/>
    </mab4ebf3a1f34f6aaa92f96c1e4d934a>
    <n7d1129e4afb4980b8e0119c7ee90fed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n7d1129e4afb4980b8e0119c7ee90fed>
    <TaxKeywordTaxHTField xmlns="9eb1f307-a489-40bf-8d3d-f7559b8c4701">
      <Terms xmlns="http://schemas.microsoft.com/office/infopath/2007/PartnerControls"/>
    </TaxKeywordTaxHTField>
    <Comments xmlns="http://schemas.microsoft.com/sharepoint/v3" xsi:nil="true"/>
    <_dlc_DocId xmlns="9eb1f307-a489-40bf-8d3d-f7559b8c4701">APSCdoc-977925631-924</_dlc_DocId>
    <_dlc_DocIdUrl xmlns="9eb1f307-a489-40bf-8d3d-f7559b8c4701">
      <Url>https://pmc01.sharepoint.com/sites/apsc-tat/_layouts/15/DocIdRedir.aspx?ID=APSCdoc-977925631-924</Url>
      <Description>APSCdoc-977925631-924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76F31-B19F-4CDB-A4D5-65DA0A0484F5}">
  <ds:schemaRefs>
    <ds:schemaRef ds:uri="http://schemas.microsoft.com/sharepoint/events"/>
  </ds:schemaRefs>
</ds:datastoreItem>
</file>

<file path=customXml/itemProps2.xml><?xml version="1.0" encoding="utf-8"?>
<ds:datastoreItem xmlns:ds="http://schemas.openxmlformats.org/officeDocument/2006/customXml" ds:itemID="{FDF441BD-79FB-4351-A3A3-1EB1371DA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9c0d1332-0c05-4812-b1c6-85f72c5e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E0A7D-4B9E-4A66-8651-30CF8880103A}">
  <ds:schemaRefs>
    <ds:schemaRef ds:uri="http://schemas.microsoft.com/office/2006/metadata/properties"/>
    <ds:schemaRef ds:uri="http://schemas.microsoft.com/office/infopath/2007/PartnerControls"/>
    <ds:schemaRef ds:uri="e771ab56-0c5d-40e7-b080-2686d2b89623"/>
    <ds:schemaRef ds:uri="9eb1f307-a489-40bf-8d3d-f7559b8c4701"/>
    <ds:schemaRef ds:uri="http://schemas.microsoft.com/sharepoint/v3"/>
  </ds:schemaRefs>
</ds:datastoreItem>
</file>

<file path=customXml/itemProps4.xml><?xml version="1.0" encoding="utf-8"?>
<ds:datastoreItem xmlns:ds="http://schemas.openxmlformats.org/officeDocument/2006/customXml" ds:itemID="{D89E2BDA-93C5-41E2-9718-E0A6A1545BC7}">
  <ds:schemaRefs>
    <ds:schemaRef ds:uri="http://schemas.microsoft.com/sharepoint/v3/contenttype/forms"/>
  </ds:schemaRefs>
</ds:datastoreItem>
</file>

<file path=customXml/itemProps5.xml><?xml version="1.0" encoding="utf-8"?>
<ds:datastoreItem xmlns:ds="http://schemas.openxmlformats.org/officeDocument/2006/customXml" ds:itemID="{1F9CC207-3C93-481D-A701-9F574F07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9542</Words>
  <Characters>54391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2025-10-24T02:10:00Z</dcterms:created>
  <dcterms:modified xsi:type="dcterms:W3CDTF">2025-10-24T02:10:00Z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0x0101004EC0CED74761C743940C2AA21148BAB6</vt:lpwstr>
  </property>
  <property fmtid="{D5CDD505-2E9C-101B-9397-08002B2CF9AE}" pid="3" name="HPRMSecurityCaveat">
    <vt:lpwstr/>
  </property>
  <property fmtid="{D5CDD505-2E9C-101B-9397-08002B2CF9AE}" pid="4" name="ESearchTags">
    <vt:lpwstr>29;#Training|2f396fb6-baad-479d-8254-1550153bbe31;#62;#COVID-19|c1da604a-829f-435b-844b-fd97e09d1455</vt:lpwstr>
  </property>
  <property fmtid="{D5CDD505-2E9C-101B-9397-08002B2CF9AE}" pid="5" name="HPRMSecurityLevel">
    <vt:lpwstr>57;#OFFICIAL|11463c70-78df-4e3b-b0ff-f66cd3cb26ec</vt:lpwstr>
  </property>
  <property fmtid="{D5CDD505-2E9C-101B-9397-08002B2CF9AE}" pid="6" name="PMC.ESearch.TagGeneratedTime">
    <vt:lpwstr>2022-11-11T15:52:11</vt:lpwstr>
  </property>
  <property fmtid="{D5CDD505-2E9C-101B-9397-08002B2CF9AE}" pid="7" name="SecurityClassification">
    <vt:lpwstr>5;#OFFICIAL|9e0ec9cb-4e7f-4d4a-bd32-1ee7525c6d87</vt:lpwstr>
  </property>
  <property fmtid="{D5CDD505-2E9C-101B-9397-08002B2CF9AE}" pid="8" name="_dlc_DocIdItemGuid">
    <vt:lpwstr>c0f09fd4-1e05-4928-9b36-3b377da9a3ee</vt:lpwstr>
  </property>
  <property fmtid="{D5CDD505-2E9C-101B-9397-08002B2CF9AE}" pid="9" name="TaxKeyword">
    <vt:lpwstr/>
  </property>
  <property fmtid="{D5CDD505-2E9C-101B-9397-08002B2CF9AE}" pid="10" name="InformationMarker">
    <vt:lpwstr/>
  </property>
</Properties>
</file>